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10065" w:type="dxa"/>
        <w:tblInd w:w="-998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BB1C55" w14:paraId="28264A3E" w14:textId="77777777" w:rsidTr="00193186">
        <w:tc>
          <w:tcPr>
            <w:tcW w:w="10065" w:type="dxa"/>
            <w:gridSpan w:val="2"/>
            <w:shd w:val="clear" w:color="auto" w:fill="1A237E" w:themeFill="accent1"/>
          </w:tcPr>
          <w:p w14:paraId="57DBD925" w14:textId="77777777" w:rsidR="00BB1C55" w:rsidRDefault="00BB1C55" w:rsidP="00193186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FFFFFF" w:themeColor="background1"/>
                <w:sz w:val="32"/>
                <w:szCs w:val="28"/>
              </w:rPr>
              <w:t>Tussenrapportage behandelaar</w:t>
            </w:r>
          </w:p>
        </w:tc>
      </w:tr>
      <w:tr w:rsidR="00BB1C55" w14:paraId="392D921E" w14:textId="77777777" w:rsidTr="00193186">
        <w:tc>
          <w:tcPr>
            <w:tcW w:w="10065" w:type="dxa"/>
            <w:gridSpan w:val="2"/>
            <w:shd w:val="clear" w:color="auto" w:fill="F1F3FE" w:themeFill="accent3"/>
          </w:tcPr>
          <w:p w14:paraId="5FFAF248" w14:textId="77777777" w:rsidR="00BB1C55" w:rsidRPr="0013273A" w:rsidRDefault="00BB1C55" w:rsidP="00193186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 w:rsidRPr="0013273A">
              <w:rPr>
                <w:b/>
                <w:bCs/>
                <w:color w:val="1A237E" w:themeColor="accent1"/>
                <w:sz w:val="32"/>
                <w:szCs w:val="28"/>
              </w:rPr>
              <w:t>Basisgegevens</w:t>
            </w:r>
          </w:p>
        </w:tc>
      </w:tr>
      <w:tr w:rsidR="00BB1C55" w14:paraId="3D9274BC" w14:textId="77777777" w:rsidTr="00193186">
        <w:tc>
          <w:tcPr>
            <w:tcW w:w="2411" w:type="dxa"/>
          </w:tcPr>
          <w:p w14:paraId="244B5A33" w14:textId="77777777" w:rsidR="00BB1C55" w:rsidRPr="00FA20DE" w:rsidRDefault="00BB1C55" w:rsidP="00193186">
            <w:pPr>
              <w:pStyle w:val="BasistekstKNMT"/>
              <w:rPr>
                <w:b/>
                <w:bCs/>
                <w:color w:val="1A237E" w:themeColor="accent1"/>
                <w:szCs w:val="20"/>
              </w:rPr>
            </w:pPr>
            <w:r w:rsidRPr="00FA20DE">
              <w:rPr>
                <w:b/>
                <w:bCs/>
                <w:szCs w:val="20"/>
              </w:rPr>
              <w:t xml:space="preserve">Gegevens </w:t>
            </w:r>
            <w:r>
              <w:rPr>
                <w:b/>
                <w:bCs/>
                <w:szCs w:val="20"/>
              </w:rPr>
              <w:t>praktijk</w:t>
            </w:r>
          </w:p>
        </w:tc>
        <w:tc>
          <w:tcPr>
            <w:tcW w:w="7654" w:type="dxa"/>
          </w:tcPr>
          <w:p w14:paraId="79D00D12" w14:textId="59324709" w:rsidR="00BB1C55" w:rsidRPr="00FA20DE" w:rsidRDefault="00BB1C55" w:rsidP="00193186">
            <w:pPr>
              <w:pStyle w:val="BasistekstKNMT"/>
            </w:pPr>
            <w:r>
              <w:t xml:space="preserve">Naam praktijk, </w:t>
            </w:r>
            <w:r w:rsidR="00F62A02">
              <w:t>a</w:t>
            </w:r>
            <w:r>
              <w:t>dresgegevens, contactgegevens</w:t>
            </w:r>
          </w:p>
        </w:tc>
      </w:tr>
      <w:tr w:rsidR="00BB1C55" w14:paraId="1DDBC889" w14:textId="77777777" w:rsidTr="00193186">
        <w:tc>
          <w:tcPr>
            <w:tcW w:w="2411" w:type="dxa"/>
          </w:tcPr>
          <w:p w14:paraId="36951A41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tandarts</w:t>
            </w:r>
          </w:p>
        </w:tc>
        <w:tc>
          <w:tcPr>
            <w:tcW w:w="7654" w:type="dxa"/>
          </w:tcPr>
          <w:p w14:paraId="111CEDCF" w14:textId="4A1E74C9" w:rsidR="00BB1C55" w:rsidRDefault="00BB1C55" w:rsidP="00193186">
            <w:pPr>
              <w:pStyle w:val="BasistekstKNMT"/>
            </w:pPr>
            <w:r>
              <w:t xml:space="preserve">Naam, BIG-nummer, </w:t>
            </w:r>
            <w:r w:rsidR="008F0E1E">
              <w:t>AGB-code</w:t>
            </w:r>
            <w:r>
              <w:t xml:space="preserve"> </w:t>
            </w:r>
          </w:p>
        </w:tc>
      </w:tr>
      <w:tr w:rsidR="00BB1C55" w14:paraId="53A4964C" w14:textId="77777777" w:rsidTr="00193186">
        <w:tc>
          <w:tcPr>
            <w:tcW w:w="2411" w:type="dxa"/>
          </w:tcPr>
          <w:p w14:paraId="13A8FB4D" w14:textId="77777777" w:rsidR="00BB1C55" w:rsidRPr="00FA20DE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patiënt</w:t>
            </w:r>
          </w:p>
        </w:tc>
        <w:tc>
          <w:tcPr>
            <w:tcW w:w="7654" w:type="dxa"/>
          </w:tcPr>
          <w:p w14:paraId="54BD700B" w14:textId="77777777" w:rsidR="00BB1C55" w:rsidRDefault="00BB1C55" w:rsidP="00193186">
            <w:pPr>
              <w:pStyle w:val="BasistekstKNMT"/>
            </w:pPr>
            <w:r>
              <w:t>Adresgegevens, contactgegevens, BSN</w:t>
            </w:r>
          </w:p>
          <w:p w14:paraId="0280433F" w14:textId="77777777" w:rsidR="00BB1C55" w:rsidRDefault="00BB1C55" w:rsidP="00193186">
            <w:pPr>
              <w:pStyle w:val="BasistekstKNMT"/>
            </w:pPr>
          </w:p>
          <w:p w14:paraId="0DA074EC" w14:textId="77777777" w:rsidR="00BB1C55" w:rsidRDefault="00BB1C55" w:rsidP="00193186">
            <w:pPr>
              <w:pStyle w:val="BasistekstKNMT"/>
            </w:pPr>
            <w:r>
              <w:t>Bij kinderen &lt;16 met gescheiden ouders: geef zo mogelijk contactgegevens 2</w:t>
            </w:r>
            <w:r w:rsidRPr="00FA20DE">
              <w:rPr>
                <w:vertAlign w:val="superscript"/>
              </w:rPr>
              <w:t>e</w:t>
            </w:r>
            <w:r>
              <w:t xml:space="preserve"> ouder mee.</w:t>
            </w:r>
          </w:p>
          <w:p w14:paraId="5FB23B94" w14:textId="77777777" w:rsidR="00BB1C55" w:rsidRPr="00FA20DE" w:rsidRDefault="00BB1C55" w:rsidP="00193186">
            <w:pPr>
              <w:pStyle w:val="BasistekstKNMT"/>
            </w:pPr>
            <w:r>
              <w:t>Bij kwetsbare of wilsonbekwame patiënt: denk aan toevoegen gegevens contactpersoon.</w:t>
            </w:r>
          </w:p>
        </w:tc>
      </w:tr>
      <w:tr w:rsidR="00BB1C55" w14:paraId="6DE62A65" w14:textId="77777777" w:rsidTr="00193186">
        <w:tc>
          <w:tcPr>
            <w:tcW w:w="2411" w:type="dxa"/>
          </w:tcPr>
          <w:p w14:paraId="6C26D346" w14:textId="77777777" w:rsidR="00BB1C55" w:rsidRPr="00FA20DE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7654" w:type="dxa"/>
          </w:tcPr>
          <w:p w14:paraId="28841353" w14:textId="77777777" w:rsidR="00BB1C55" w:rsidRPr="00FA20DE" w:rsidRDefault="00BB1C55" w:rsidP="00193186">
            <w:pPr>
              <w:pStyle w:val="BasistekstKNMT"/>
              <w:rPr>
                <w:color w:val="1A237E" w:themeColor="accent1"/>
                <w:szCs w:val="20"/>
              </w:rPr>
            </w:pPr>
            <w:r w:rsidRPr="00FA20DE">
              <w:rPr>
                <w:szCs w:val="20"/>
              </w:rPr>
              <w:t xml:space="preserve">Datum van </w:t>
            </w:r>
            <w:r>
              <w:rPr>
                <w:szCs w:val="20"/>
              </w:rPr>
              <w:t>tussenrapportage</w:t>
            </w:r>
          </w:p>
        </w:tc>
      </w:tr>
      <w:tr w:rsidR="00BB1C55" w14:paraId="7916CE75" w14:textId="77777777" w:rsidTr="00193186">
        <w:tc>
          <w:tcPr>
            <w:tcW w:w="2411" w:type="dxa"/>
          </w:tcPr>
          <w:p w14:paraId="31F55D54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Type bericht</w:t>
            </w:r>
          </w:p>
        </w:tc>
        <w:tc>
          <w:tcPr>
            <w:tcW w:w="7654" w:type="dxa"/>
          </w:tcPr>
          <w:p w14:paraId="2D0A2414" w14:textId="77777777" w:rsidR="00BB1C55" w:rsidRPr="00FA20DE" w:rsidRDefault="00BB1C55" w:rsidP="00193186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>Tussenrapportage</w:t>
            </w:r>
          </w:p>
        </w:tc>
      </w:tr>
      <w:tr w:rsidR="00BB1C55" w14:paraId="158778DF" w14:textId="77777777" w:rsidTr="00193186">
        <w:tc>
          <w:tcPr>
            <w:tcW w:w="10065" w:type="dxa"/>
            <w:gridSpan w:val="2"/>
            <w:shd w:val="clear" w:color="auto" w:fill="F1F3FE" w:themeFill="accent3"/>
          </w:tcPr>
          <w:p w14:paraId="7AFB4B5F" w14:textId="77777777" w:rsidR="00BB1C55" w:rsidRDefault="00BB1C55" w:rsidP="00193186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Inhoud tussenrapportage</w:t>
            </w:r>
          </w:p>
        </w:tc>
      </w:tr>
      <w:tr w:rsidR="00BB1C55" w14:paraId="77F78A27" w14:textId="77777777" w:rsidTr="00193186">
        <w:tc>
          <w:tcPr>
            <w:tcW w:w="2411" w:type="dxa"/>
          </w:tcPr>
          <w:p w14:paraId="38834848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Uitgevoerde behandeling</w:t>
            </w:r>
          </w:p>
        </w:tc>
        <w:tc>
          <w:tcPr>
            <w:tcW w:w="7654" w:type="dxa"/>
          </w:tcPr>
          <w:p w14:paraId="1F78CA59" w14:textId="77777777" w:rsidR="00BB1C55" w:rsidRPr="0013273A" w:rsidRDefault="00BB1C55" w:rsidP="00193186">
            <w:pPr>
              <w:pStyle w:val="BasistekstKNMT"/>
            </w:pPr>
            <w:r>
              <w:t>Formuleer concreet wat er tot op heden is uitgevoerd.</w:t>
            </w:r>
          </w:p>
        </w:tc>
      </w:tr>
      <w:tr w:rsidR="00BB1C55" w14:paraId="4196D0B6" w14:textId="77777777" w:rsidTr="00193186">
        <w:tc>
          <w:tcPr>
            <w:tcW w:w="2411" w:type="dxa"/>
          </w:tcPr>
          <w:p w14:paraId="6E7BE17E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4" w:type="dxa"/>
          </w:tcPr>
          <w:p w14:paraId="21868B32" w14:textId="7FEA7E21" w:rsidR="00BB1C55" w:rsidRDefault="00BB1C55" w:rsidP="00193186">
            <w:pPr>
              <w:pStyle w:val="BasistekstKNMT"/>
            </w:pPr>
            <w:r>
              <w:rPr>
                <w:szCs w:val="20"/>
              </w:rPr>
              <w:t xml:space="preserve">Mogelijkheid voor </w:t>
            </w:r>
            <w:r w:rsidR="008C57E4">
              <w:rPr>
                <w:szCs w:val="20"/>
              </w:rPr>
              <w:t xml:space="preserve">vervolgbeleid, </w:t>
            </w:r>
            <w:r>
              <w:rPr>
                <w:szCs w:val="20"/>
              </w:rPr>
              <w:t>eigen invulling of aanvullende informatie.</w:t>
            </w:r>
          </w:p>
        </w:tc>
      </w:tr>
      <w:tr w:rsidR="00BB1C55" w14:paraId="71A35AD7" w14:textId="77777777" w:rsidTr="00193186">
        <w:tc>
          <w:tcPr>
            <w:tcW w:w="10065" w:type="dxa"/>
            <w:gridSpan w:val="2"/>
            <w:shd w:val="clear" w:color="auto" w:fill="F1F3FE" w:themeFill="accent3"/>
          </w:tcPr>
          <w:p w14:paraId="51D19DE6" w14:textId="77777777" w:rsidR="00BB1C55" w:rsidRDefault="00BB1C55" w:rsidP="00193186">
            <w:pPr>
              <w:pStyle w:val="BasistekstKNMT"/>
              <w:jc w:val="right"/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Dossier</w:t>
            </w:r>
          </w:p>
        </w:tc>
      </w:tr>
      <w:tr w:rsidR="00BB1C55" w14:paraId="7E05C8C9" w14:textId="77777777" w:rsidTr="00193186">
        <w:tc>
          <w:tcPr>
            <w:tcW w:w="2411" w:type="dxa"/>
          </w:tcPr>
          <w:p w14:paraId="22E0E597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Extra informatie</w:t>
            </w:r>
          </w:p>
        </w:tc>
        <w:tc>
          <w:tcPr>
            <w:tcW w:w="7654" w:type="dxa"/>
          </w:tcPr>
          <w:p w14:paraId="28D49285" w14:textId="3404C468" w:rsidR="00BB1C55" w:rsidRPr="0013273A" w:rsidRDefault="00BB1C55" w:rsidP="00193186">
            <w:pPr>
              <w:pStyle w:val="BasistekstKNMT"/>
              <w:rPr>
                <w:color w:val="F9A13C" w:themeColor="accent6"/>
              </w:rPr>
            </w:pPr>
            <w:r>
              <w:t>Verstrek aanvullende relevante informatie zoals bijvoorbeeld röntgenfoto’s</w:t>
            </w:r>
            <w:r w:rsidR="008C57E4">
              <w:t>, bij voorkeur digitaal.</w:t>
            </w:r>
          </w:p>
        </w:tc>
      </w:tr>
    </w:tbl>
    <w:p w14:paraId="3EF4CA5F" w14:textId="77777777" w:rsidR="00BB1C55" w:rsidRDefault="00BB1C55" w:rsidP="00BB1C55">
      <w:pPr>
        <w:pStyle w:val="BasistekstKNMT"/>
      </w:pPr>
    </w:p>
    <w:p w14:paraId="50046205" w14:textId="77777777" w:rsidR="00BB1C55" w:rsidRDefault="00BB1C55" w:rsidP="00BB1C55">
      <w:pPr>
        <w:pStyle w:val="BasistekstKNMT"/>
      </w:pPr>
    </w:p>
    <w:p w14:paraId="226EBF4B" w14:textId="77777777" w:rsidR="00BB1C55" w:rsidRDefault="00BB1C55" w:rsidP="008D5F4A">
      <w:pPr>
        <w:pStyle w:val="BasistekstKNMT"/>
      </w:pPr>
    </w:p>
    <w:sectPr w:rsidR="00BB1C55" w:rsidSect="003C0D32">
      <w:headerReference w:type="default" r:id="rId8"/>
      <w:footerReference w:type="default" r:id="rId9"/>
      <w:headerReference w:type="first" r:id="rId10"/>
      <w:pgSz w:w="11906" w:h="16838" w:code="9"/>
      <w:pgMar w:top="1786" w:right="2223" w:bottom="1758" w:left="221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B3FF" w14:textId="77777777" w:rsidR="002679A0" w:rsidRDefault="002679A0">
      <w:r>
        <w:separator/>
      </w:r>
    </w:p>
  </w:endnote>
  <w:endnote w:type="continuationSeparator" w:id="0">
    <w:p w14:paraId="5B3B53A8" w14:textId="77777777" w:rsidR="002679A0" w:rsidRDefault="0026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73683"/>
      <w:docPartObj>
        <w:docPartGallery w:val="Page Numbers (Bottom of Page)"/>
        <w:docPartUnique/>
      </w:docPartObj>
    </w:sdtPr>
    <w:sdtContent>
      <w:p w14:paraId="4C404D07" w14:textId="20C8675F" w:rsidR="007D277A" w:rsidRDefault="007D277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1793" w14:textId="77777777" w:rsidR="007D277A" w:rsidRDefault="007D27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644E" w14:textId="77777777" w:rsidR="002679A0" w:rsidRDefault="002679A0">
      <w:r>
        <w:separator/>
      </w:r>
    </w:p>
  </w:footnote>
  <w:footnote w:type="continuationSeparator" w:id="0">
    <w:p w14:paraId="13273A29" w14:textId="77777777" w:rsidR="002679A0" w:rsidRDefault="0026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21C3" w14:textId="7791060F" w:rsidR="001808DE" w:rsidRDefault="009F68F4" w:rsidP="0075738A">
    <w:pPr>
      <w:pStyle w:val="KoptekstKNMT"/>
    </w:pPr>
    <w:r>
      <mc:AlternateContent>
        <mc:Choice Requires="wpc">
          <w:drawing>
            <wp:anchor distT="0" distB="0" distL="114300" distR="114300" simplePos="0" relativeHeight="251656704" behindDoc="1" locked="0" layoutInCell="1" allowOverlap="1" wp14:anchorId="7D3A8F6B" wp14:editId="4A9CEFB6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24417598" name="Papier 124417598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94E45" id="TeVerwijderenShape_1(JU-LOCK)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DB82" w14:textId="2E7F25A2" w:rsidR="009F68F4" w:rsidRDefault="009F68F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01A4EC11" wp14:editId="2F00FE93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939784690" name="Papier 939784690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B755C" id="TeVerwijderenShape_2(JU-LOCK)" o:spid="_x0000_s1026" editas="canvas" style="position:absolute;margin-left:112.6pt;margin-top:0;width:163.8pt;height:86.45pt;z-index:-251655168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E148EE"/>
    <w:multiLevelType w:val="hybridMultilevel"/>
    <w:tmpl w:val="14FA0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F54AE"/>
    <w:multiLevelType w:val="hybridMultilevel"/>
    <w:tmpl w:val="A5F8B0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879C7"/>
    <w:multiLevelType w:val="multilevel"/>
    <w:tmpl w:val="89367262"/>
    <w:numStyleLink w:val="OpsommingnummerKNMT"/>
  </w:abstractNum>
  <w:abstractNum w:abstractNumId="19" w15:restartNumberingAfterBreak="0">
    <w:nsid w:val="189F3493"/>
    <w:multiLevelType w:val="multilevel"/>
    <w:tmpl w:val="B7B66B92"/>
    <w:numStyleLink w:val="KopnummeringKNMT"/>
  </w:abstractNum>
  <w:abstractNum w:abstractNumId="20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5D68AA"/>
    <w:multiLevelType w:val="hybridMultilevel"/>
    <w:tmpl w:val="2620F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ACA6F9E2"/>
    <w:numStyleLink w:val="BijlagenummeringKNMT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KNMT"/>
  </w:abstractNum>
  <w:abstractNum w:abstractNumId="33" w15:restartNumberingAfterBreak="0">
    <w:nsid w:val="630C06A0"/>
    <w:multiLevelType w:val="hybridMultilevel"/>
    <w:tmpl w:val="9606C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6" w15:restartNumberingAfterBreak="0">
    <w:nsid w:val="646E2529"/>
    <w:multiLevelType w:val="multilevel"/>
    <w:tmpl w:val="1BDE6548"/>
    <w:numStyleLink w:val="OpsommingtekenKNMT"/>
  </w:abstractNum>
  <w:abstractNum w:abstractNumId="37" w15:restartNumberingAfterBreak="0">
    <w:nsid w:val="68141DDB"/>
    <w:multiLevelType w:val="multilevel"/>
    <w:tmpl w:val="CFFEF33E"/>
    <w:numStyleLink w:val="OpsommingopenrondjeKNMT"/>
  </w:abstractNum>
  <w:abstractNum w:abstractNumId="38" w15:restartNumberingAfterBreak="0">
    <w:nsid w:val="6E7370EC"/>
    <w:multiLevelType w:val="multilevel"/>
    <w:tmpl w:val="9200769E"/>
    <w:numStyleLink w:val="OpsommingkleineletterKNMT"/>
  </w:abstractNum>
  <w:abstractNum w:abstractNumId="39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0" w15:restartNumberingAfterBreak="0">
    <w:nsid w:val="77BF1C6B"/>
    <w:multiLevelType w:val="hybridMultilevel"/>
    <w:tmpl w:val="F3023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73693083">
    <w:abstractNumId w:val="11"/>
  </w:num>
  <w:num w:numId="2" w16cid:durableId="2121486995">
    <w:abstractNumId w:val="24"/>
  </w:num>
  <w:num w:numId="3" w16cid:durableId="500507571">
    <w:abstractNumId w:val="26"/>
  </w:num>
  <w:num w:numId="4" w16cid:durableId="1369721212">
    <w:abstractNumId w:val="13"/>
  </w:num>
  <w:num w:numId="5" w16cid:durableId="221795204">
    <w:abstractNumId w:val="27"/>
  </w:num>
  <w:num w:numId="6" w16cid:durableId="953173924">
    <w:abstractNumId w:val="15"/>
  </w:num>
  <w:num w:numId="7" w16cid:durableId="1022900296">
    <w:abstractNumId w:val="14"/>
  </w:num>
  <w:num w:numId="8" w16cid:durableId="555045233">
    <w:abstractNumId w:val="21"/>
  </w:num>
  <w:num w:numId="9" w16cid:durableId="910961969">
    <w:abstractNumId w:val="25"/>
  </w:num>
  <w:num w:numId="10" w16cid:durableId="1729110272">
    <w:abstractNumId w:val="35"/>
  </w:num>
  <w:num w:numId="11" w16cid:durableId="4065407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00315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216324">
    <w:abstractNumId w:val="20"/>
  </w:num>
  <w:num w:numId="14" w16cid:durableId="1946376431">
    <w:abstractNumId w:val="9"/>
  </w:num>
  <w:num w:numId="15" w16cid:durableId="1410957018">
    <w:abstractNumId w:val="7"/>
  </w:num>
  <w:num w:numId="16" w16cid:durableId="687832135">
    <w:abstractNumId w:val="6"/>
  </w:num>
  <w:num w:numId="17" w16cid:durableId="1658653225">
    <w:abstractNumId w:val="5"/>
  </w:num>
  <w:num w:numId="18" w16cid:durableId="1703287669">
    <w:abstractNumId w:val="4"/>
  </w:num>
  <w:num w:numId="19" w16cid:durableId="949816839">
    <w:abstractNumId w:val="8"/>
  </w:num>
  <w:num w:numId="20" w16cid:durableId="530919929">
    <w:abstractNumId w:val="3"/>
  </w:num>
  <w:num w:numId="21" w16cid:durableId="2069961952">
    <w:abstractNumId w:val="2"/>
  </w:num>
  <w:num w:numId="22" w16cid:durableId="1969120554">
    <w:abstractNumId w:val="1"/>
  </w:num>
  <w:num w:numId="23" w16cid:durableId="1677685200">
    <w:abstractNumId w:val="0"/>
  </w:num>
  <w:num w:numId="24" w16cid:durableId="810293010">
    <w:abstractNumId w:val="10"/>
  </w:num>
  <w:num w:numId="25" w16cid:durableId="1212301833">
    <w:abstractNumId w:val="28"/>
  </w:num>
  <w:num w:numId="26" w16cid:durableId="1962180376">
    <w:abstractNumId w:val="42"/>
  </w:num>
  <w:num w:numId="27" w16cid:durableId="49152889">
    <w:abstractNumId w:val="39"/>
  </w:num>
  <w:num w:numId="28" w16cid:durableId="770013308">
    <w:abstractNumId w:val="31"/>
  </w:num>
  <w:num w:numId="29" w16cid:durableId="1210384741">
    <w:abstractNumId w:val="22"/>
  </w:num>
  <w:num w:numId="30" w16cid:durableId="1528330781">
    <w:abstractNumId w:val="34"/>
  </w:num>
  <w:num w:numId="31" w16cid:durableId="1032267611">
    <w:abstractNumId w:val="30"/>
  </w:num>
  <w:num w:numId="32" w16cid:durableId="1543517332">
    <w:abstractNumId w:val="29"/>
  </w:num>
  <w:num w:numId="33" w16cid:durableId="1699696069">
    <w:abstractNumId w:val="19"/>
  </w:num>
  <w:num w:numId="34" w16cid:durableId="1232933302">
    <w:abstractNumId w:val="12"/>
  </w:num>
  <w:num w:numId="35" w16cid:durableId="44523285">
    <w:abstractNumId w:val="38"/>
  </w:num>
  <w:num w:numId="36" w16cid:durableId="2038458146">
    <w:abstractNumId w:val="18"/>
  </w:num>
  <w:num w:numId="37" w16cid:durableId="936910970">
    <w:abstractNumId w:val="37"/>
  </w:num>
  <w:num w:numId="38" w16cid:durableId="1559517320">
    <w:abstractNumId w:val="32"/>
  </w:num>
  <w:num w:numId="39" w16cid:durableId="1344698106">
    <w:abstractNumId w:val="36"/>
  </w:num>
  <w:num w:numId="40" w16cid:durableId="513569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90353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7358829">
    <w:abstractNumId w:val="17"/>
  </w:num>
  <w:num w:numId="43" w16cid:durableId="965815476">
    <w:abstractNumId w:val="23"/>
  </w:num>
  <w:num w:numId="44" w16cid:durableId="1945650220">
    <w:abstractNumId w:val="16"/>
  </w:num>
  <w:num w:numId="45" w16cid:durableId="107511242">
    <w:abstractNumId w:val="40"/>
  </w:num>
  <w:num w:numId="46" w16cid:durableId="166797786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B7"/>
    <w:rsid w:val="00004562"/>
    <w:rsid w:val="00006237"/>
    <w:rsid w:val="0000663D"/>
    <w:rsid w:val="00007BEC"/>
    <w:rsid w:val="00010750"/>
    <w:rsid w:val="00010D95"/>
    <w:rsid w:val="00011BFA"/>
    <w:rsid w:val="000144BE"/>
    <w:rsid w:val="00014CA7"/>
    <w:rsid w:val="0001620E"/>
    <w:rsid w:val="00020614"/>
    <w:rsid w:val="0002562D"/>
    <w:rsid w:val="00035232"/>
    <w:rsid w:val="00035775"/>
    <w:rsid w:val="000418EF"/>
    <w:rsid w:val="000428A3"/>
    <w:rsid w:val="0004672F"/>
    <w:rsid w:val="0005205D"/>
    <w:rsid w:val="00052426"/>
    <w:rsid w:val="00052FF4"/>
    <w:rsid w:val="00053E43"/>
    <w:rsid w:val="0005430B"/>
    <w:rsid w:val="0006167A"/>
    <w:rsid w:val="00064143"/>
    <w:rsid w:val="00064460"/>
    <w:rsid w:val="00074DAC"/>
    <w:rsid w:val="00091735"/>
    <w:rsid w:val="0009698A"/>
    <w:rsid w:val="000A0BA3"/>
    <w:rsid w:val="000A1B78"/>
    <w:rsid w:val="000A6B87"/>
    <w:rsid w:val="000B0BC9"/>
    <w:rsid w:val="000B359B"/>
    <w:rsid w:val="000B5BEE"/>
    <w:rsid w:val="000C0969"/>
    <w:rsid w:val="000C1A1A"/>
    <w:rsid w:val="000C3082"/>
    <w:rsid w:val="000C5395"/>
    <w:rsid w:val="000D6AB7"/>
    <w:rsid w:val="000E1539"/>
    <w:rsid w:val="000E3586"/>
    <w:rsid w:val="000E55A1"/>
    <w:rsid w:val="000E6E43"/>
    <w:rsid w:val="000F0DE3"/>
    <w:rsid w:val="000F213A"/>
    <w:rsid w:val="000F2D93"/>
    <w:rsid w:val="000F3099"/>
    <w:rsid w:val="000F650E"/>
    <w:rsid w:val="00100B98"/>
    <w:rsid w:val="00101462"/>
    <w:rsid w:val="001046F2"/>
    <w:rsid w:val="00106601"/>
    <w:rsid w:val="00106B5A"/>
    <w:rsid w:val="00110A9F"/>
    <w:rsid w:val="00114293"/>
    <w:rsid w:val="001170AE"/>
    <w:rsid w:val="00122DED"/>
    <w:rsid w:val="00132265"/>
    <w:rsid w:val="00134B43"/>
    <w:rsid w:val="00135A2A"/>
    <w:rsid w:val="00135E7B"/>
    <w:rsid w:val="00137CBB"/>
    <w:rsid w:val="001430B5"/>
    <w:rsid w:val="00145B8E"/>
    <w:rsid w:val="0014640F"/>
    <w:rsid w:val="00152E4D"/>
    <w:rsid w:val="0015351C"/>
    <w:rsid w:val="001579D8"/>
    <w:rsid w:val="00161CA3"/>
    <w:rsid w:val="001639F5"/>
    <w:rsid w:val="0017486D"/>
    <w:rsid w:val="001808DE"/>
    <w:rsid w:val="0018093D"/>
    <w:rsid w:val="0018607A"/>
    <w:rsid w:val="00196D27"/>
    <w:rsid w:val="001B17BD"/>
    <w:rsid w:val="001B1B37"/>
    <w:rsid w:val="001B4C7E"/>
    <w:rsid w:val="001B787B"/>
    <w:rsid w:val="001C0FBA"/>
    <w:rsid w:val="001C11BE"/>
    <w:rsid w:val="001C624F"/>
    <w:rsid w:val="001C63E7"/>
    <w:rsid w:val="001C7561"/>
    <w:rsid w:val="001D006C"/>
    <w:rsid w:val="001D2A06"/>
    <w:rsid w:val="001D4C54"/>
    <w:rsid w:val="001E2293"/>
    <w:rsid w:val="001E34AC"/>
    <w:rsid w:val="001E4FDD"/>
    <w:rsid w:val="001F0119"/>
    <w:rsid w:val="001F5B4F"/>
    <w:rsid w:val="001F5C28"/>
    <w:rsid w:val="001F6547"/>
    <w:rsid w:val="001F6C7C"/>
    <w:rsid w:val="0020548B"/>
    <w:rsid w:val="0020607F"/>
    <w:rsid w:val="00206FF8"/>
    <w:rsid w:val="002074B2"/>
    <w:rsid w:val="00210AB4"/>
    <w:rsid w:val="00216489"/>
    <w:rsid w:val="00220A9C"/>
    <w:rsid w:val="00230B64"/>
    <w:rsid w:val="00232549"/>
    <w:rsid w:val="00236DE9"/>
    <w:rsid w:val="00242226"/>
    <w:rsid w:val="002432E3"/>
    <w:rsid w:val="002518D2"/>
    <w:rsid w:val="00256039"/>
    <w:rsid w:val="00257AA9"/>
    <w:rsid w:val="00262D4E"/>
    <w:rsid w:val="00263551"/>
    <w:rsid w:val="00264190"/>
    <w:rsid w:val="002646C8"/>
    <w:rsid w:val="0026749F"/>
    <w:rsid w:val="002679A0"/>
    <w:rsid w:val="0027282E"/>
    <w:rsid w:val="00273367"/>
    <w:rsid w:val="00275300"/>
    <w:rsid w:val="00282B5D"/>
    <w:rsid w:val="00283592"/>
    <w:rsid w:val="00286914"/>
    <w:rsid w:val="002912FE"/>
    <w:rsid w:val="00292B9D"/>
    <w:rsid w:val="00293BA8"/>
    <w:rsid w:val="00294CD2"/>
    <w:rsid w:val="002A0427"/>
    <w:rsid w:val="002A25B5"/>
    <w:rsid w:val="002A2E44"/>
    <w:rsid w:val="002A52A9"/>
    <w:rsid w:val="002B08A4"/>
    <w:rsid w:val="002B2998"/>
    <w:rsid w:val="002B64EE"/>
    <w:rsid w:val="002C12AC"/>
    <w:rsid w:val="002C46FB"/>
    <w:rsid w:val="002D098D"/>
    <w:rsid w:val="002D0E88"/>
    <w:rsid w:val="002D52B2"/>
    <w:rsid w:val="002D647E"/>
    <w:rsid w:val="002D7DB5"/>
    <w:rsid w:val="002D7F26"/>
    <w:rsid w:val="002E2611"/>
    <w:rsid w:val="002E274E"/>
    <w:rsid w:val="002F3DF0"/>
    <w:rsid w:val="002F408D"/>
    <w:rsid w:val="002F7B77"/>
    <w:rsid w:val="00302B00"/>
    <w:rsid w:val="00305AC0"/>
    <w:rsid w:val="003063C0"/>
    <w:rsid w:val="003131A1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4062"/>
    <w:rsid w:val="00346631"/>
    <w:rsid w:val="00347094"/>
    <w:rsid w:val="0035781A"/>
    <w:rsid w:val="00363E30"/>
    <w:rsid w:val="00364E1D"/>
    <w:rsid w:val="00365254"/>
    <w:rsid w:val="00365327"/>
    <w:rsid w:val="0036709A"/>
    <w:rsid w:val="00373CBB"/>
    <w:rsid w:val="00374C23"/>
    <w:rsid w:val="00374D9A"/>
    <w:rsid w:val="00377612"/>
    <w:rsid w:val="00382603"/>
    <w:rsid w:val="0038404D"/>
    <w:rsid w:val="0038596A"/>
    <w:rsid w:val="0039033F"/>
    <w:rsid w:val="0039126D"/>
    <w:rsid w:val="003964D4"/>
    <w:rsid w:val="0039656A"/>
    <w:rsid w:val="003A0513"/>
    <w:rsid w:val="003A5ED3"/>
    <w:rsid w:val="003A6677"/>
    <w:rsid w:val="003A7E44"/>
    <w:rsid w:val="003B14A0"/>
    <w:rsid w:val="003B29E8"/>
    <w:rsid w:val="003B2DDC"/>
    <w:rsid w:val="003B3CD6"/>
    <w:rsid w:val="003C0D32"/>
    <w:rsid w:val="003C51C2"/>
    <w:rsid w:val="003D04B7"/>
    <w:rsid w:val="003D09E4"/>
    <w:rsid w:val="003D0F8C"/>
    <w:rsid w:val="003D414A"/>
    <w:rsid w:val="003D4C01"/>
    <w:rsid w:val="003D55BF"/>
    <w:rsid w:val="003D5D0F"/>
    <w:rsid w:val="003E30F2"/>
    <w:rsid w:val="003E3B7D"/>
    <w:rsid w:val="003E72A6"/>
    <w:rsid w:val="003F2747"/>
    <w:rsid w:val="003F5C40"/>
    <w:rsid w:val="004001AF"/>
    <w:rsid w:val="004162ED"/>
    <w:rsid w:val="0041674F"/>
    <w:rsid w:val="004167E3"/>
    <w:rsid w:val="00425180"/>
    <w:rsid w:val="0042594D"/>
    <w:rsid w:val="00433942"/>
    <w:rsid w:val="00441927"/>
    <w:rsid w:val="0045152C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93EA8"/>
    <w:rsid w:val="004A2AB6"/>
    <w:rsid w:val="004A622F"/>
    <w:rsid w:val="004B7DF5"/>
    <w:rsid w:val="004C379C"/>
    <w:rsid w:val="004C4B7F"/>
    <w:rsid w:val="004C5A2E"/>
    <w:rsid w:val="004C7647"/>
    <w:rsid w:val="004D2412"/>
    <w:rsid w:val="004E61A4"/>
    <w:rsid w:val="004F6A99"/>
    <w:rsid w:val="00501A64"/>
    <w:rsid w:val="00503BFD"/>
    <w:rsid w:val="005043E5"/>
    <w:rsid w:val="00507843"/>
    <w:rsid w:val="005143E5"/>
    <w:rsid w:val="00515E2F"/>
    <w:rsid w:val="00521726"/>
    <w:rsid w:val="005258D4"/>
    <w:rsid w:val="00526530"/>
    <w:rsid w:val="00530089"/>
    <w:rsid w:val="00530ECD"/>
    <w:rsid w:val="0053645C"/>
    <w:rsid w:val="0054245A"/>
    <w:rsid w:val="00545244"/>
    <w:rsid w:val="00553801"/>
    <w:rsid w:val="005545C5"/>
    <w:rsid w:val="005615BE"/>
    <w:rsid w:val="00562E3D"/>
    <w:rsid w:val="00563C72"/>
    <w:rsid w:val="00564D84"/>
    <w:rsid w:val="00565ED8"/>
    <w:rsid w:val="00572201"/>
    <w:rsid w:val="00572C37"/>
    <w:rsid w:val="00573E6C"/>
    <w:rsid w:val="00575FFC"/>
    <w:rsid w:val="00577124"/>
    <w:rsid w:val="0058483A"/>
    <w:rsid w:val="00584B42"/>
    <w:rsid w:val="00584DA4"/>
    <w:rsid w:val="005941F3"/>
    <w:rsid w:val="005971CC"/>
    <w:rsid w:val="005A2BEC"/>
    <w:rsid w:val="005A34AA"/>
    <w:rsid w:val="005B169C"/>
    <w:rsid w:val="005B4FAF"/>
    <w:rsid w:val="005C5603"/>
    <w:rsid w:val="005C6668"/>
    <w:rsid w:val="005D3BF8"/>
    <w:rsid w:val="005D4151"/>
    <w:rsid w:val="005D5E21"/>
    <w:rsid w:val="005F119E"/>
    <w:rsid w:val="006004A5"/>
    <w:rsid w:val="0060160A"/>
    <w:rsid w:val="006019E7"/>
    <w:rsid w:val="006040DB"/>
    <w:rsid w:val="006063AB"/>
    <w:rsid w:val="00611C3E"/>
    <w:rsid w:val="006127AB"/>
    <w:rsid w:val="00612C22"/>
    <w:rsid w:val="00625E15"/>
    <w:rsid w:val="006306BA"/>
    <w:rsid w:val="00633893"/>
    <w:rsid w:val="006422EB"/>
    <w:rsid w:val="00643195"/>
    <w:rsid w:val="0065269B"/>
    <w:rsid w:val="00664EE1"/>
    <w:rsid w:val="006703F3"/>
    <w:rsid w:val="006767B2"/>
    <w:rsid w:val="006803B9"/>
    <w:rsid w:val="006811A2"/>
    <w:rsid w:val="00685EED"/>
    <w:rsid w:val="006953A2"/>
    <w:rsid w:val="006B6044"/>
    <w:rsid w:val="006C5951"/>
    <w:rsid w:val="006C6A9D"/>
    <w:rsid w:val="006D1154"/>
    <w:rsid w:val="006D2ECD"/>
    <w:rsid w:val="006D3636"/>
    <w:rsid w:val="006D6C59"/>
    <w:rsid w:val="00703BD3"/>
    <w:rsid w:val="007057B4"/>
    <w:rsid w:val="00705849"/>
    <w:rsid w:val="00706308"/>
    <w:rsid w:val="007107B4"/>
    <w:rsid w:val="007110A7"/>
    <w:rsid w:val="00712665"/>
    <w:rsid w:val="0071386B"/>
    <w:rsid w:val="0072479C"/>
    <w:rsid w:val="00726779"/>
    <w:rsid w:val="007358BA"/>
    <w:rsid w:val="00736180"/>
    <w:rsid w:val="007361EE"/>
    <w:rsid w:val="00737747"/>
    <w:rsid w:val="00743326"/>
    <w:rsid w:val="007459EE"/>
    <w:rsid w:val="00750733"/>
    <w:rsid w:val="00750780"/>
    <w:rsid w:val="007525D1"/>
    <w:rsid w:val="00755135"/>
    <w:rsid w:val="00756C31"/>
    <w:rsid w:val="0075738A"/>
    <w:rsid w:val="00761109"/>
    <w:rsid w:val="007622C0"/>
    <w:rsid w:val="00762A34"/>
    <w:rsid w:val="00763B35"/>
    <w:rsid w:val="00763E66"/>
    <w:rsid w:val="00764AF2"/>
    <w:rsid w:val="00766E99"/>
    <w:rsid w:val="00770652"/>
    <w:rsid w:val="00775717"/>
    <w:rsid w:val="00776618"/>
    <w:rsid w:val="00787B55"/>
    <w:rsid w:val="0079179F"/>
    <w:rsid w:val="00793355"/>
    <w:rsid w:val="007939D0"/>
    <w:rsid w:val="00796A8D"/>
    <w:rsid w:val="007A1A66"/>
    <w:rsid w:val="007A621F"/>
    <w:rsid w:val="007B5373"/>
    <w:rsid w:val="007C0010"/>
    <w:rsid w:val="007C037C"/>
    <w:rsid w:val="007C6097"/>
    <w:rsid w:val="007D277A"/>
    <w:rsid w:val="007D4A7D"/>
    <w:rsid w:val="007D4DCE"/>
    <w:rsid w:val="007E5B9B"/>
    <w:rsid w:val="007E7724"/>
    <w:rsid w:val="007F35A2"/>
    <w:rsid w:val="007F48F0"/>
    <w:rsid w:val="007F653F"/>
    <w:rsid w:val="007F71C0"/>
    <w:rsid w:val="008064EE"/>
    <w:rsid w:val="00810585"/>
    <w:rsid w:val="00811036"/>
    <w:rsid w:val="008128ED"/>
    <w:rsid w:val="00826EA4"/>
    <w:rsid w:val="00830C77"/>
    <w:rsid w:val="00832239"/>
    <w:rsid w:val="00834378"/>
    <w:rsid w:val="00837617"/>
    <w:rsid w:val="00843975"/>
    <w:rsid w:val="00854B34"/>
    <w:rsid w:val="0086137E"/>
    <w:rsid w:val="00865491"/>
    <w:rsid w:val="008724F0"/>
    <w:rsid w:val="008736AE"/>
    <w:rsid w:val="008775D3"/>
    <w:rsid w:val="00884319"/>
    <w:rsid w:val="00886BB9"/>
    <w:rsid w:val="008870F0"/>
    <w:rsid w:val="008872A1"/>
    <w:rsid w:val="00893934"/>
    <w:rsid w:val="008959B5"/>
    <w:rsid w:val="008B3BD0"/>
    <w:rsid w:val="008B5CD1"/>
    <w:rsid w:val="008C2F90"/>
    <w:rsid w:val="008C3D48"/>
    <w:rsid w:val="008C57E4"/>
    <w:rsid w:val="008D283C"/>
    <w:rsid w:val="008D5F4A"/>
    <w:rsid w:val="008D7BDD"/>
    <w:rsid w:val="008F0E1E"/>
    <w:rsid w:val="00906FED"/>
    <w:rsid w:val="0090724E"/>
    <w:rsid w:val="00910D57"/>
    <w:rsid w:val="009124DA"/>
    <w:rsid w:val="009174C5"/>
    <w:rsid w:val="00920246"/>
    <w:rsid w:val="009221AC"/>
    <w:rsid w:val="009225D7"/>
    <w:rsid w:val="009300CC"/>
    <w:rsid w:val="00934750"/>
    <w:rsid w:val="00934E30"/>
    <w:rsid w:val="00935241"/>
    <w:rsid w:val="00935271"/>
    <w:rsid w:val="00936E1F"/>
    <w:rsid w:val="00942BCA"/>
    <w:rsid w:val="00943209"/>
    <w:rsid w:val="009432DA"/>
    <w:rsid w:val="0094509D"/>
    <w:rsid w:val="00945318"/>
    <w:rsid w:val="00946FF2"/>
    <w:rsid w:val="009504CE"/>
    <w:rsid w:val="00950DB4"/>
    <w:rsid w:val="009534C6"/>
    <w:rsid w:val="009538A6"/>
    <w:rsid w:val="009541CE"/>
    <w:rsid w:val="009542AF"/>
    <w:rsid w:val="00955250"/>
    <w:rsid w:val="009606EB"/>
    <w:rsid w:val="00963973"/>
    <w:rsid w:val="00964E93"/>
    <w:rsid w:val="0096564F"/>
    <w:rsid w:val="00971786"/>
    <w:rsid w:val="00971B3B"/>
    <w:rsid w:val="00974BDB"/>
    <w:rsid w:val="009767FF"/>
    <w:rsid w:val="00985F62"/>
    <w:rsid w:val="00994DBD"/>
    <w:rsid w:val="009B08C5"/>
    <w:rsid w:val="009B61ED"/>
    <w:rsid w:val="009C1976"/>
    <w:rsid w:val="009D1553"/>
    <w:rsid w:val="009D2889"/>
    <w:rsid w:val="009D5A27"/>
    <w:rsid w:val="009D5AE2"/>
    <w:rsid w:val="009D7DD8"/>
    <w:rsid w:val="009E5B02"/>
    <w:rsid w:val="009E7D9B"/>
    <w:rsid w:val="009F0802"/>
    <w:rsid w:val="009F68F4"/>
    <w:rsid w:val="00A03B3F"/>
    <w:rsid w:val="00A0636E"/>
    <w:rsid w:val="00A07FEF"/>
    <w:rsid w:val="00A1497C"/>
    <w:rsid w:val="00A153E7"/>
    <w:rsid w:val="00A21956"/>
    <w:rsid w:val="00A21970"/>
    <w:rsid w:val="00A24A1B"/>
    <w:rsid w:val="00A410F7"/>
    <w:rsid w:val="00A42EEC"/>
    <w:rsid w:val="00A50406"/>
    <w:rsid w:val="00A50767"/>
    <w:rsid w:val="00A54416"/>
    <w:rsid w:val="00A5629A"/>
    <w:rsid w:val="00A56F49"/>
    <w:rsid w:val="00A60A58"/>
    <w:rsid w:val="00A62895"/>
    <w:rsid w:val="00A65AA1"/>
    <w:rsid w:val="00A65B09"/>
    <w:rsid w:val="00A670BB"/>
    <w:rsid w:val="00A74D80"/>
    <w:rsid w:val="00A76E7C"/>
    <w:rsid w:val="00A8389C"/>
    <w:rsid w:val="00AA0C2E"/>
    <w:rsid w:val="00AB0D90"/>
    <w:rsid w:val="00AB1E21"/>
    <w:rsid w:val="00AB1E30"/>
    <w:rsid w:val="00AB2477"/>
    <w:rsid w:val="00AB56F0"/>
    <w:rsid w:val="00AB5DBD"/>
    <w:rsid w:val="00AC273E"/>
    <w:rsid w:val="00AC5448"/>
    <w:rsid w:val="00AD0E26"/>
    <w:rsid w:val="00AD24E6"/>
    <w:rsid w:val="00AD31A0"/>
    <w:rsid w:val="00AD4DF7"/>
    <w:rsid w:val="00AE0183"/>
    <w:rsid w:val="00AE2110"/>
    <w:rsid w:val="00AE2EB1"/>
    <w:rsid w:val="00AF5515"/>
    <w:rsid w:val="00B01DA1"/>
    <w:rsid w:val="00B11A76"/>
    <w:rsid w:val="00B17540"/>
    <w:rsid w:val="00B233E3"/>
    <w:rsid w:val="00B24420"/>
    <w:rsid w:val="00B322FA"/>
    <w:rsid w:val="00B33FB7"/>
    <w:rsid w:val="00B350F9"/>
    <w:rsid w:val="00B460C2"/>
    <w:rsid w:val="00B55971"/>
    <w:rsid w:val="00B6585A"/>
    <w:rsid w:val="00B724D5"/>
    <w:rsid w:val="00B75ED8"/>
    <w:rsid w:val="00B77809"/>
    <w:rsid w:val="00B9540B"/>
    <w:rsid w:val="00BA1F54"/>
    <w:rsid w:val="00BA2DD2"/>
    <w:rsid w:val="00BA3794"/>
    <w:rsid w:val="00BA3F4D"/>
    <w:rsid w:val="00BA57C8"/>
    <w:rsid w:val="00BA79E3"/>
    <w:rsid w:val="00BA7C69"/>
    <w:rsid w:val="00BB084E"/>
    <w:rsid w:val="00BB1C55"/>
    <w:rsid w:val="00BB1FC1"/>
    <w:rsid w:val="00BB31CE"/>
    <w:rsid w:val="00BB425A"/>
    <w:rsid w:val="00BC0188"/>
    <w:rsid w:val="00BC6FB7"/>
    <w:rsid w:val="00BD36FA"/>
    <w:rsid w:val="00BE1EA6"/>
    <w:rsid w:val="00BE64B3"/>
    <w:rsid w:val="00BF5435"/>
    <w:rsid w:val="00BF6A7B"/>
    <w:rsid w:val="00C015B5"/>
    <w:rsid w:val="00C018AB"/>
    <w:rsid w:val="00C06D9A"/>
    <w:rsid w:val="00C12552"/>
    <w:rsid w:val="00C12FB2"/>
    <w:rsid w:val="00C15411"/>
    <w:rsid w:val="00C201EB"/>
    <w:rsid w:val="00C207EA"/>
    <w:rsid w:val="00C23FCC"/>
    <w:rsid w:val="00C30C8B"/>
    <w:rsid w:val="00C33308"/>
    <w:rsid w:val="00C36DB2"/>
    <w:rsid w:val="00C4003A"/>
    <w:rsid w:val="00C41422"/>
    <w:rsid w:val="00C42967"/>
    <w:rsid w:val="00C51137"/>
    <w:rsid w:val="00C5478A"/>
    <w:rsid w:val="00C56185"/>
    <w:rsid w:val="00C6206C"/>
    <w:rsid w:val="00C83820"/>
    <w:rsid w:val="00C85063"/>
    <w:rsid w:val="00C92E08"/>
    <w:rsid w:val="00C93473"/>
    <w:rsid w:val="00CA1B41"/>
    <w:rsid w:val="00CA1FE3"/>
    <w:rsid w:val="00CA332D"/>
    <w:rsid w:val="00CB3533"/>
    <w:rsid w:val="00CB4406"/>
    <w:rsid w:val="00CB5FF1"/>
    <w:rsid w:val="00CB6A29"/>
    <w:rsid w:val="00CB7600"/>
    <w:rsid w:val="00CB7D61"/>
    <w:rsid w:val="00CC6A4B"/>
    <w:rsid w:val="00CD16B4"/>
    <w:rsid w:val="00CD7A5A"/>
    <w:rsid w:val="00CE13FC"/>
    <w:rsid w:val="00CE2BA6"/>
    <w:rsid w:val="00CE523B"/>
    <w:rsid w:val="00CF2B0C"/>
    <w:rsid w:val="00D023A0"/>
    <w:rsid w:val="00D026B8"/>
    <w:rsid w:val="00D03A87"/>
    <w:rsid w:val="00D05647"/>
    <w:rsid w:val="00D05EF7"/>
    <w:rsid w:val="00D0655D"/>
    <w:rsid w:val="00D076DA"/>
    <w:rsid w:val="00D11D11"/>
    <w:rsid w:val="00D16E87"/>
    <w:rsid w:val="00D17820"/>
    <w:rsid w:val="00D2141C"/>
    <w:rsid w:val="00D21747"/>
    <w:rsid w:val="00D2523B"/>
    <w:rsid w:val="00D27D0E"/>
    <w:rsid w:val="00D3334D"/>
    <w:rsid w:val="00D356CB"/>
    <w:rsid w:val="00D35DA7"/>
    <w:rsid w:val="00D4328E"/>
    <w:rsid w:val="00D44CBA"/>
    <w:rsid w:val="00D4685C"/>
    <w:rsid w:val="00D47AD0"/>
    <w:rsid w:val="00D57A57"/>
    <w:rsid w:val="00D613A9"/>
    <w:rsid w:val="00D65299"/>
    <w:rsid w:val="00D7238E"/>
    <w:rsid w:val="00D73003"/>
    <w:rsid w:val="00D73C03"/>
    <w:rsid w:val="00D7413C"/>
    <w:rsid w:val="00D92EDA"/>
    <w:rsid w:val="00D9359B"/>
    <w:rsid w:val="00DA2D1D"/>
    <w:rsid w:val="00DA5661"/>
    <w:rsid w:val="00DA7A62"/>
    <w:rsid w:val="00DB0413"/>
    <w:rsid w:val="00DB0F15"/>
    <w:rsid w:val="00DB2BF9"/>
    <w:rsid w:val="00DB3292"/>
    <w:rsid w:val="00DB4738"/>
    <w:rsid w:val="00DB6EF9"/>
    <w:rsid w:val="00DC2F99"/>
    <w:rsid w:val="00DC489D"/>
    <w:rsid w:val="00DC4A64"/>
    <w:rsid w:val="00DD140B"/>
    <w:rsid w:val="00DD2123"/>
    <w:rsid w:val="00DD2507"/>
    <w:rsid w:val="00DD2A9E"/>
    <w:rsid w:val="00DD509E"/>
    <w:rsid w:val="00DD55B4"/>
    <w:rsid w:val="00DE2331"/>
    <w:rsid w:val="00DE2FD1"/>
    <w:rsid w:val="00DE5157"/>
    <w:rsid w:val="00DF1011"/>
    <w:rsid w:val="00DF402D"/>
    <w:rsid w:val="00DF5565"/>
    <w:rsid w:val="00E009D9"/>
    <w:rsid w:val="00E0485F"/>
    <w:rsid w:val="00E05BA5"/>
    <w:rsid w:val="00E05BE6"/>
    <w:rsid w:val="00E07762"/>
    <w:rsid w:val="00E12CAA"/>
    <w:rsid w:val="00E15B1E"/>
    <w:rsid w:val="00E20EB7"/>
    <w:rsid w:val="00E318F2"/>
    <w:rsid w:val="00E4014D"/>
    <w:rsid w:val="00E4304B"/>
    <w:rsid w:val="00E45F90"/>
    <w:rsid w:val="00E52291"/>
    <w:rsid w:val="00E527BE"/>
    <w:rsid w:val="00E56EFE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862C9"/>
    <w:rsid w:val="00E93FCF"/>
    <w:rsid w:val="00E96BF0"/>
    <w:rsid w:val="00EA149D"/>
    <w:rsid w:val="00EA273E"/>
    <w:rsid w:val="00EA5597"/>
    <w:rsid w:val="00EB7C66"/>
    <w:rsid w:val="00EC6A39"/>
    <w:rsid w:val="00EC72BE"/>
    <w:rsid w:val="00EE35E4"/>
    <w:rsid w:val="00EE5A00"/>
    <w:rsid w:val="00EF534C"/>
    <w:rsid w:val="00EF5763"/>
    <w:rsid w:val="00F005C9"/>
    <w:rsid w:val="00F11FB6"/>
    <w:rsid w:val="00F1404D"/>
    <w:rsid w:val="00F16265"/>
    <w:rsid w:val="00F16B2B"/>
    <w:rsid w:val="00F16EDB"/>
    <w:rsid w:val="00F17FBE"/>
    <w:rsid w:val="00F208DC"/>
    <w:rsid w:val="00F22CB3"/>
    <w:rsid w:val="00F234D1"/>
    <w:rsid w:val="00F234F5"/>
    <w:rsid w:val="00F3166C"/>
    <w:rsid w:val="00F32710"/>
    <w:rsid w:val="00F33259"/>
    <w:rsid w:val="00F37E88"/>
    <w:rsid w:val="00F43FC9"/>
    <w:rsid w:val="00F44FB8"/>
    <w:rsid w:val="00F50520"/>
    <w:rsid w:val="00F50AE3"/>
    <w:rsid w:val="00F510AA"/>
    <w:rsid w:val="00F519B9"/>
    <w:rsid w:val="00F52A6F"/>
    <w:rsid w:val="00F55E8B"/>
    <w:rsid w:val="00F564F9"/>
    <w:rsid w:val="00F62A02"/>
    <w:rsid w:val="00F669BA"/>
    <w:rsid w:val="00F7031C"/>
    <w:rsid w:val="00F7766C"/>
    <w:rsid w:val="00F82076"/>
    <w:rsid w:val="00F85E79"/>
    <w:rsid w:val="00F86454"/>
    <w:rsid w:val="00F9022C"/>
    <w:rsid w:val="00F92218"/>
    <w:rsid w:val="00F945F6"/>
    <w:rsid w:val="00FB22AF"/>
    <w:rsid w:val="00FB7F9C"/>
    <w:rsid w:val="00FC25E1"/>
    <w:rsid w:val="00FC3FA5"/>
    <w:rsid w:val="00FD2C03"/>
    <w:rsid w:val="00FD63B3"/>
    <w:rsid w:val="00FD7140"/>
    <w:rsid w:val="00FD7696"/>
    <w:rsid w:val="00FE191D"/>
    <w:rsid w:val="00FE1BFD"/>
    <w:rsid w:val="00FE6401"/>
    <w:rsid w:val="00FF00FE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8B79B3B"/>
  <w15:docId w15:val="{05BE5F1A-EF88-489B-BB46-0883C35B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qFormat/>
    <w:rsid w:val="00E20EB7"/>
    <w:pPr>
      <w:spacing w:line="240" w:lineRule="auto"/>
    </w:pPr>
    <w:rPr>
      <w:rFonts w:ascii="Arial" w:hAnsi="Arial" w:cs="Arial"/>
      <w:szCs w:val="24"/>
    </w:rPr>
  </w:style>
  <w:style w:type="paragraph" w:styleId="Kop1">
    <w:name w:val="heading 1"/>
    <w:aliases w:val="Hoofdstukkop KNMT"/>
    <w:basedOn w:val="ZsysbasisKNMT"/>
    <w:next w:val="BasistekstKNMT"/>
    <w:qFormat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qFormat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qFormat/>
    <w:rsid w:val="000E1539"/>
    <w:pPr>
      <w:keepNext/>
      <w:keepLines/>
      <w:numPr>
        <w:ilvl w:val="2"/>
        <w:numId w:val="33"/>
      </w:numPr>
      <w:spacing w:before="255"/>
      <w:ind w:left="567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qFormat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qFormat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qFormat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qFormat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qFormat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qFormat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uppressAutoHyphens/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uiPriority w:val="99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link w:val="VoettekstChar"/>
    <w:uiPriority w:val="99"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suppressAutoHyphens/>
      <w:spacing w:line="253" w:lineRule="atLeast"/>
      <w:ind w:left="720" w:hanging="180"/>
    </w:pPr>
    <w:rPr>
      <w:rFonts w:ascii="Corbel" w:hAnsi="Corbel" w:cs="Maiandra GD"/>
      <w:szCs w:val="18"/>
    </w:rPr>
  </w:style>
  <w:style w:type="paragraph" w:styleId="Index5">
    <w:name w:val="index 5"/>
    <w:basedOn w:val="Standaard"/>
    <w:next w:val="Standaard"/>
    <w:semiHidden/>
    <w:rsid w:val="00122DED"/>
    <w:pPr>
      <w:suppressAutoHyphens/>
      <w:spacing w:line="253" w:lineRule="atLeast"/>
      <w:ind w:left="900" w:hanging="180"/>
    </w:pPr>
    <w:rPr>
      <w:rFonts w:ascii="Corbel" w:hAnsi="Corbel" w:cs="Maiandra GD"/>
      <w:szCs w:val="18"/>
    </w:rPr>
  </w:style>
  <w:style w:type="paragraph" w:styleId="Index6">
    <w:name w:val="index 6"/>
    <w:basedOn w:val="Standaard"/>
    <w:next w:val="Standaard"/>
    <w:semiHidden/>
    <w:rsid w:val="00122DED"/>
    <w:pPr>
      <w:suppressAutoHyphens/>
      <w:spacing w:line="253" w:lineRule="atLeast"/>
      <w:ind w:left="1080" w:hanging="180"/>
    </w:pPr>
    <w:rPr>
      <w:rFonts w:ascii="Corbel" w:hAnsi="Corbel" w:cs="Maiandra GD"/>
      <w:szCs w:val="18"/>
    </w:rPr>
  </w:style>
  <w:style w:type="paragraph" w:styleId="Index7">
    <w:name w:val="index 7"/>
    <w:basedOn w:val="Standaard"/>
    <w:next w:val="Standaard"/>
    <w:semiHidden/>
    <w:rsid w:val="00122DED"/>
    <w:pPr>
      <w:suppressAutoHyphens/>
      <w:spacing w:line="253" w:lineRule="atLeast"/>
      <w:ind w:left="1260" w:hanging="180"/>
    </w:pPr>
    <w:rPr>
      <w:rFonts w:ascii="Corbel" w:hAnsi="Corbel" w:cs="Maiandra GD"/>
      <w:szCs w:val="18"/>
    </w:rPr>
  </w:style>
  <w:style w:type="paragraph" w:styleId="Index8">
    <w:name w:val="index 8"/>
    <w:basedOn w:val="Standaard"/>
    <w:next w:val="Standaard"/>
    <w:semiHidden/>
    <w:rsid w:val="00122DED"/>
    <w:pPr>
      <w:suppressAutoHyphens/>
      <w:spacing w:line="253" w:lineRule="atLeast"/>
      <w:ind w:left="1440" w:hanging="180"/>
    </w:pPr>
    <w:rPr>
      <w:rFonts w:ascii="Corbel" w:hAnsi="Corbel" w:cs="Maiandra GD"/>
      <w:szCs w:val="18"/>
    </w:rPr>
  </w:style>
  <w:style w:type="paragraph" w:styleId="Index9">
    <w:name w:val="index 9"/>
    <w:basedOn w:val="Standaard"/>
    <w:next w:val="Standaard"/>
    <w:semiHidden/>
    <w:rsid w:val="00122DED"/>
    <w:pPr>
      <w:suppressAutoHyphens/>
      <w:spacing w:line="253" w:lineRule="atLeast"/>
      <w:ind w:left="1620" w:hanging="180"/>
    </w:pPr>
    <w:rPr>
      <w:rFonts w:ascii="Corbel" w:hAnsi="Corbel" w:cs="Maiandra GD"/>
      <w:szCs w:val="18"/>
    </w:r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07A07" w:themeColor="accent6" w:themeShade="BF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7078D"/>
    <w:rPr>
      <w:rFonts w:ascii="Corbel" w:hAnsi="Corbel" w:cs="Maiandra GD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08F7B" w:themeColor="accent5" w:themeShade="BF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8DA3CF" w:themeColor="accent4" w:themeShade="BF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C8FF5" w:themeColor="accent3" w:themeShade="BF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3E4E86" w:themeColor="accent2" w:themeShade="BF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1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  <w:shd w:val="clear" w:color="auto" w:fill="FDE7CE" w:themeFill="accent6" w:themeFillTint="3F"/>
      </w:tcPr>
    </w:tblStylePr>
    <w:tblStylePr w:type="band2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1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  <w:shd w:val="clear" w:color="auto" w:fill="B0FFF4" w:themeFill="accent5" w:themeFillTint="3F"/>
      </w:tcPr>
    </w:tblStylePr>
    <w:tblStylePr w:type="band2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1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  <w:shd w:val="clear" w:color="auto" w:fill="F7F8FB" w:themeFill="accent4" w:themeFillTint="3F"/>
      </w:tcPr>
    </w:tblStylePr>
    <w:tblStylePr w:type="band2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1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  <w:shd w:val="clear" w:color="auto" w:fill="FBFBFE" w:themeFill="accent3" w:themeFillTint="3F"/>
      </w:tcPr>
    </w:tblStylePr>
    <w:tblStylePr w:type="band2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1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  <w:shd w:val="clear" w:color="auto" w:fill="D5DAEB" w:themeFill="accent2" w:themeFillTint="3F"/>
      </w:tcPr>
    </w:tblStylePr>
    <w:tblStylePr w:type="band2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883" w:themeFill="accent5" w:themeFillShade="CC"/>
      </w:tcPr>
    </w:tblStylePr>
    <w:tblStylePr w:type="lastRow">
      <w:rPr>
        <w:b/>
        <w:bCs/>
        <w:color w:val="0098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shd w:val="clear" w:color="auto" w:fill="FDECD7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8307" w:themeFill="accent6" w:themeFillShade="CC"/>
      </w:tcPr>
    </w:tblStylePr>
    <w:tblStylePr w:type="lastRow">
      <w:rPr>
        <w:b/>
        <w:bCs/>
        <w:color w:val="EF83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shd w:val="clear" w:color="auto" w:fill="BFFFF6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3F7" w:themeFill="accent3" w:themeFillShade="CC"/>
      </w:tcPr>
    </w:tblStylePr>
    <w:tblStylePr w:type="lastRow">
      <w:rPr>
        <w:b/>
        <w:bCs/>
        <w:color w:val="94A3F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shd w:val="clear" w:color="auto" w:fill="F8F9F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B0D6" w:themeFill="accent4" w:themeFillShade="CC"/>
      </w:tcPr>
    </w:tblStylePr>
    <w:tblStylePr w:type="lastRow">
      <w:rPr>
        <w:b/>
        <w:bCs/>
        <w:color w:val="9EB0D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shd w:val="clear" w:color="auto" w:fill="FCFCFE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shd w:val="clear" w:color="auto" w:fill="DDE1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shd w:val="clear" w:color="auto" w:fill="C3C7F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FA5" w:themeColor="accent5"/>
        <w:left w:val="single" w:sz="4" w:space="0" w:color="F9A13C" w:themeColor="accent6"/>
        <w:bottom w:val="single" w:sz="4" w:space="0" w:color="F9A13C" w:themeColor="accent6"/>
        <w:right w:val="single" w:sz="4" w:space="0" w:color="F9A1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6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6205" w:themeColor="accent6" w:themeShade="99"/>
          <w:insideV w:val="nil"/>
        </w:tcBorders>
        <w:shd w:val="clear" w:color="auto" w:fill="B36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6205" w:themeFill="accent6" w:themeFillShade="99"/>
      </w:tcPr>
    </w:tblStylePr>
    <w:tblStylePr w:type="band1Vert">
      <w:tblPr/>
      <w:tcPr>
        <w:shd w:val="clear" w:color="auto" w:fill="FCD9B0" w:themeFill="accent6" w:themeFillTint="66"/>
      </w:tcPr>
    </w:tblStylePr>
    <w:tblStylePr w:type="band1Horz">
      <w:tblPr/>
      <w:tcPr>
        <w:shd w:val="clear" w:color="auto" w:fill="FCCF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3C" w:themeColor="accent6"/>
        <w:left w:val="single" w:sz="4" w:space="0" w:color="00BFA5" w:themeColor="accent5"/>
        <w:bottom w:val="single" w:sz="4" w:space="0" w:color="00BFA5" w:themeColor="accent5"/>
        <w:right w:val="single" w:sz="4" w:space="0" w:color="00BF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2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62" w:themeColor="accent5" w:themeShade="99"/>
          <w:insideV w:val="nil"/>
        </w:tcBorders>
        <w:shd w:val="clear" w:color="auto" w:fill="0072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2" w:themeFill="accent5" w:themeFillShade="99"/>
      </w:tcPr>
    </w:tblStylePr>
    <w:tblStylePr w:type="band1Vert">
      <w:tblPr/>
      <w:tcPr>
        <w:shd w:val="clear" w:color="auto" w:fill="7FFFED" w:themeFill="accent5" w:themeFillTint="66"/>
      </w:tcPr>
    </w:tblStylePr>
    <w:tblStylePr w:type="band1Horz">
      <w:tblPr/>
      <w:tcPr>
        <w:shd w:val="clear" w:color="auto" w:fill="60FF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3FE" w:themeColor="accent3"/>
        <w:left w:val="single" w:sz="4" w:space="0" w:color="E0E6F2" w:themeColor="accent4"/>
        <w:bottom w:val="single" w:sz="4" w:space="0" w:color="E0E6F2" w:themeColor="accent4"/>
        <w:right w:val="single" w:sz="4" w:space="0" w:color="E0E6F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B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BA" w:themeColor="accent4" w:themeShade="99"/>
          <w:insideV w:val="nil"/>
        </w:tcBorders>
        <w:shd w:val="clear" w:color="auto" w:fill="5C7BB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BA" w:themeFill="accent4" w:themeFillShade="99"/>
      </w:tcPr>
    </w:tblStylePr>
    <w:tblStylePr w:type="band1Vert">
      <w:tblPr/>
      <w:tcPr>
        <w:shd w:val="clear" w:color="auto" w:fill="F2F4F9" w:themeFill="accent4" w:themeFillTint="66"/>
      </w:tcPr>
    </w:tblStylePr>
    <w:tblStylePr w:type="band1Horz">
      <w:tblPr/>
      <w:tcPr>
        <w:shd w:val="clear" w:color="auto" w:fill="EFF2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6F2" w:themeColor="accent4"/>
        <w:left w:val="single" w:sz="4" w:space="0" w:color="F1F3FE" w:themeColor="accent3"/>
        <w:bottom w:val="single" w:sz="4" w:space="0" w:color="F1F3FE" w:themeColor="accent3"/>
        <w:right w:val="single" w:sz="4" w:space="0" w:color="F1F3F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54F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54F0" w:themeColor="accent3" w:themeShade="99"/>
          <w:insideV w:val="nil"/>
        </w:tcBorders>
        <w:shd w:val="clear" w:color="auto" w:fill="3854F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54F0" w:themeFill="accent3" w:themeFillShade="99"/>
      </w:tcPr>
    </w:tblStylePr>
    <w:tblStylePr w:type="band1Vert">
      <w:tblPr/>
      <w:tcPr>
        <w:shd w:val="clear" w:color="auto" w:fill="F9FAFE" w:themeFill="accent3" w:themeFillTint="66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566BB1" w:themeColor="accent2"/>
        <w:bottom w:val="single" w:sz="4" w:space="0" w:color="566BB1" w:themeColor="accent2"/>
        <w:right w:val="single" w:sz="4" w:space="0" w:color="566BB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F6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F6B" w:themeColor="accent2" w:themeShade="99"/>
          <w:insideV w:val="nil"/>
        </w:tcBorders>
        <w:shd w:val="clear" w:color="auto" w:fill="313F6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6B" w:themeFill="accent2" w:themeFillShade="99"/>
      </w:tcPr>
    </w:tblStylePr>
    <w:tblStylePr w:type="band1Vert">
      <w:tblPr/>
      <w:tcPr>
        <w:shd w:val="clear" w:color="auto" w:fill="BBC3DF" w:themeFill="accent2" w:themeFillTint="66"/>
      </w:tcPr>
    </w:tblStylePr>
    <w:tblStylePr w:type="band1Horz">
      <w:tblPr/>
      <w:tcPr>
        <w:shd w:val="clear" w:color="auto" w:fill="AAB4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1A237E" w:themeColor="accent1"/>
        <w:bottom w:val="single" w:sz="4" w:space="0" w:color="1A237E" w:themeColor="accent1"/>
        <w:right w:val="single" w:sz="4" w:space="0" w:color="1A23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4B" w:themeColor="accent1" w:themeShade="99"/>
          <w:insideV w:val="nil"/>
        </w:tcBorders>
        <w:shd w:val="clear" w:color="auto" w:fill="0F14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4B" w:themeFill="accent1" w:themeFillShade="99"/>
      </w:tcPr>
    </w:tblStylePr>
    <w:tblStylePr w:type="band1Vert">
      <w:tblPr/>
      <w:tcPr>
        <w:shd w:val="clear" w:color="auto" w:fill="8890E6" w:themeFill="accent1" w:themeFillTint="66"/>
      </w:tcPr>
    </w:tblStylePr>
    <w:tblStylePr w:type="band1Horz">
      <w:tblPr/>
      <w:tcPr>
        <w:shd w:val="clear" w:color="auto" w:fill="6B75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7" w:themeFill="accent6" w:themeFillTint="33"/>
    </w:tcPr>
    <w:tblStylePr w:type="firstRow">
      <w:rPr>
        <w:b/>
        <w:bCs/>
      </w:rPr>
      <w:tblPr/>
      <w:tcPr>
        <w:shd w:val="clear" w:color="auto" w:fill="FCD9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FF6" w:themeFill="accent5" w:themeFillTint="33"/>
    </w:tcPr>
    <w:tblStylePr w:type="firstRow">
      <w:rPr>
        <w:b/>
        <w:bCs/>
      </w:rPr>
      <w:tblPr/>
      <w:tcPr>
        <w:shd w:val="clear" w:color="auto" w:fill="7FFF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FF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C" w:themeFill="accent4" w:themeFillTint="33"/>
    </w:tcPr>
    <w:tblStylePr w:type="firstRow">
      <w:rPr>
        <w:b/>
        <w:bCs/>
      </w:rPr>
      <w:tblPr/>
      <w:tcPr>
        <w:shd w:val="clear" w:color="auto" w:fill="F2F4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4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E" w:themeFill="accent3" w:themeFillTint="33"/>
    </w:tcPr>
    <w:tblStylePr w:type="firstRow">
      <w:rPr>
        <w:b/>
        <w:bCs/>
      </w:rPr>
      <w:tblPr/>
      <w:tcPr>
        <w:shd w:val="clear" w:color="auto" w:fill="F9FA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A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F" w:themeFill="accent2" w:themeFillTint="33"/>
    </w:tcPr>
    <w:tblStylePr w:type="firstRow">
      <w:rPr>
        <w:b/>
        <w:bCs/>
      </w:rPr>
      <w:tblPr/>
      <w:tcPr>
        <w:shd w:val="clear" w:color="auto" w:fill="BBC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C7F2" w:themeFill="accent1" w:themeFillTint="33"/>
    </w:tcPr>
    <w:tblStylePr w:type="firstRow">
      <w:rPr>
        <w:b/>
        <w:bCs/>
      </w:rPr>
      <w:tblPr/>
      <w:tcPr>
        <w:shd w:val="clear" w:color="auto" w:fill="889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9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A1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F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F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F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6F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6F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6F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3F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3F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3F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6BB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BB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BB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A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23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23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23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23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3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shd w:val="clear" w:color="auto" w:fill="FDE7CE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FA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shd w:val="clear" w:color="auto" w:fill="B0FFF4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6F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shd w:val="clear" w:color="auto" w:fill="F7F8F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3FE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shd w:val="clear" w:color="auto" w:fill="FBFBFE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BB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shd w:val="clear" w:color="auto" w:fill="D5DAE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A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9D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FF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FFE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8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8FE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A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4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4D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B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23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23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75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75E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cPr>
      <w:shd w:val="clear" w:color="auto" w:fill="FDE7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7" w:themeFill="accent6" w:themeFillTint="33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tcBorders>
          <w:insideH w:val="single" w:sz="6" w:space="0" w:color="F9A13C" w:themeColor="accent6"/>
          <w:insideV w:val="single" w:sz="6" w:space="0" w:color="F9A13C" w:themeColor="accent6"/>
        </w:tcBorders>
        <w:shd w:val="clear" w:color="auto" w:fill="FCCF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cPr>
      <w:shd w:val="clear" w:color="auto" w:fill="B0F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FF6" w:themeFill="accent5" w:themeFillTint="33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tcBorders>
          <w:insideH w:val="single" w:sz="6" w:space="0" w:color="00BFA5" w:themeColor="accent5"/>
          <w:insideV w:val="single" w:sz="6" w:space="0" w:color="00BFA5" w:themeColor="accent5"/>
        </w:tcBorders>
        <w:shd w:val="clear" w:color="auto" w:fill="60FF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cPr>
      <w:shd w:val="clear" w:color="auto" w:fill="F7F8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C" w:themeFill="accent4" w:themeFillTint="33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tcBorders>
          <w:insideH w:val="single" w:sz="6" w:space="0" w:color="E0E6F2" w:themeColor="accent4"/>
          <w:insideV w:val="single" w:sz="6" w:space="0" w:color="E0E6F2" w:themeColor="accent4"/>
        </w:tcBorders>
        <w:shd w:val="clear" w:color="auto" w:fill="EFF2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cPr>
      <w:shd w:val="clear" w:color="auto" w:fill="FBFB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E" w:themeFill="accent3" w:themeFillTint="33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tcBorders>
          <w:insideH w:val="single" w:sz="6" w:space="0" w:color="F1F3FE" w:themeColor="accent3"/>
          <w:insideV w:val="single" w:sz="6" w:space="0" w:color="F1F3FE" w:themeColor="accent3"/>
        </w:tcBorders>
        <w:shd w:val="clear" w:color="auto" w:fill="F7F8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cPr>
      <w:shd w:val="clear" w:color="auto" w:fill="D5DA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F" w:themeFill="accent2" w:themeFillTint="33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tcBorders>
          <w:insideH w:val="single" w:sz="6" w:space="0" w:color="566BB1" w:themeColor="accent2"/>
          <w:insideV w:val="single" w:sz="6" w:space="0" w:color="566BB1" w:themeColor="accent2"/>
        </w:tcBorders>
        <w:shd w:val="clear" w:color="auto" w:fill="AAB4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  <w:insideH w:val="single" w:sz="8" w:space="0" w:color="1A237E" w:themeColor="accent1"/>
        <w:insideV w:val="single" w:sz="8" w:space="0" w:color="1A237E" w:themeColor="accent1"/>
      </w:tblBorders>
    </w:tblPr>
    <w:tcPr>
      <w:shd w:val="clear" w:color="auto" w:fill="B5B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F2" w:themeFill="accent1" w:themeFillTint="33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tcBorders>
          <w:insideH w:val="single" w:sz="6" w:space="0" w:color="1A237E" w:themeColor="accent1"/>
          <w:insideV w:val="single" w:sz="6" w:space="0" w:color="1A237E" w:themeColor="accent1"/>
        </w:tcBorders>
        <w:shd w:val="clear" w:color="auto" w:fill="6B75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  <w:insideV w:val="single" w:sz="8" w:space="0" w:color="FAB86C" w:themeColor="accent6" w:themeTint="BF"/>
      </w:tblBorders>
    </w:tblPr>
    <w:tcPr>
      <w:shd w:val="clear" w:color="auto" w:fill="FDE7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  <w:insideV w:val="single" w:sz="8" w:space="0" w:color="10FFDE" w:themeColor="accent5" w:themeTint="BF"/>
      </w:tblBorders>
    </w:tblPr>
    <w:tcPr>
      <w:shd w:val="clear" w:color="auto" w:fill="B0F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FF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  <w:insideV w:val="single" w:sz="8" w:space="0" w:color="E7ECF5" w:themeColor="accent4" w:themeTint="BF"/>
      </w:tblBorders>
    </w:tblPr>
    <w:tcPr>
      <w:shd w:val="clear" w:color="auto" w:fill="F7F8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  <w:insideV w:val="single" w:sz="8" w:space="0" w:color="F4F5FE" w:themeColor="accent3" w:themeTint="BF"/>
      </w:tblBorders>
    </w:tblPr>
    <w:tcPr>
      <w:shd w:val="clear" w:color="auto" w:fill="FBFB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5F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  <w:insideV w:val="single" w:sz="8" w:space="0" w:color="808FC4" w:themeColor="accent2" w:themeTint="BF"/>
      </w:tblBorders>
    </w:tblPr>
    <w:tcPr>
      <w:shd w:val="clear" w:color="auto" w:fill="D5DA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F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937C8" w:themeColor="accent1" w:themeTint="BF"/>
        <w:left w:val="single" w:sz="8" w:space="0" w:color="2937C8" w:themeColor="accent1" w:themeTint="BF"/>
        <w:bottom w:val="single" w:sz="8" w:space="0" w:color="2937C8" w:themeColor="accent1" w:themeTint="BF"/>
        <w:right w:val="single" w:sz="8" w:space="0" w:color="2937C8" w:themeColor="accent1" w:themeTint="BF"/>
        <w:insideH w:val="single" w:sz="8" w:space="0" w:color="2937C8" w:themeColor="accent1" w:themeTint="BF"/>
        <w:insideV w:val="single" w:sz="8" w:space="0" w:color="2937C8" w:themeColor="accent1" w:themeTint="BF"/>
      </w:tblBorders>
    </w:tblPr>
    <w:tcPr>
      <w:shd w:val="clear" w:color="auto" w:fill="B5B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7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51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7A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F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5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6F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A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3C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3F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1E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8FF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6BB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45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E8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23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9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Corbel" w:hAnsi="Corbel" w:cs="Maiandra GD"/>
      <w:i/>
      <w:iCs/>
      <w:color w:val="000000" w:themeColor="text1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Corbel" w:hAnsi="Corbel" w:cs="Maiandra GD"/>
      <w:b/>
      <w:bCs/>
      <w:i/>
      <w:iCs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semiHidden/>
    <w:rsid w:val="00E7078D"/>
    <w:rPr>
      <w:rFonts w:ascii="Corbel" w:hAnsi="Corbel" w:cs="Maiandra GD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7078D"/>
    <w:rPr>
      <w:rFonts w:ascii="Corbel" w:hAnsi="Corbel" w:cs="Maiandra GD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7078D"/>
    <w:rPr>
      <w:rFonts w:ascii="Corbel" w:hAnsi="Corbel" w:cs="Maiandra GD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7078D"/>
    <w:rPr>
      <w:rFonts w:ascii="Corbel" w:hAnsi="Corbel" w:cs="Maiandra GD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  <w:pPr>
      <w:suppressAutoHyphens/>
      <w:spacing w:line="253" w:lineRule="atLeast"/>
    </w:pPr>
    <w:rPr>
      <w:rFonts w:ascii="Corbel" w:hAnsi="Corbel" w:cs="Maiandra GD"/>
      <w:szCs w:val="18"/>
    </w:rPr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  <w:suppressAutoHyphens/>
    </w:pPr>
    <w:rPr>
      <w:rFonts w:ascii="Corbel" w:hAnsi="Corbel" w:cs="Maiandra GD"/>
      <w:sz w:val="2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57C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300CC"/>
    <w:pPr>
      <w:spacing w:line="240" w:lineRule="auto"/>
    </w:pPr>
    <w:rPr>
      <w:rFonts w:ascii="Arial" w:hAnsi="Arial" w:cs="Arial"/>
      <w:szCs w:val="24"/>
    </w:rPr>
  </w:style>
  <w:style w:type="table" w:styleId="Tabelrasterlicht">
    <w:name w:val="Grid Table Light"/>
    <w:basedOn w:val="Standaardtabel"/>
    <w:uiPriority w:val="40"/>
    <w:rsid w:val="00EA273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Standaardalinea-lettertype"/>
    <w:rsid w:val="00F945F6"/>
    <w:rPr>
      <w:rFonts w:ascii="Segoe UI" w:hAnsi="Segoe UI" w:cs="Segoe UI" w:hint="default"/>
      <w:i/>
      <w:iCs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7D277A"/>
    <w:rPr>
      <w:rFonts w:ascii="Corbel" w:hAnsi="Corbel" w:cs="Maiandra GD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Sjablonen\WerkgroepSjablonen\Blanco%20met%20logo%20(staand)%20KNMT.dotx" TargetMode="External"/></Relationships>
</file>

<file path=word/theme/theme1.xml><?xml version="1.0" encoding="utf-8"?>
<a:theme xmlns:a="http://schemas.openxmlformats.org/drawingml/2006/main" name="Office-thema">
  <a:themeElements>
    <a:clrScheme name="Kleuren KNMT Wor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A237E"/>
      </a:accent1>
      <a:accent2>
        <a:srgbClr val="566BB1"/>
      </a:accent2>
      <a:accent3>
        <a:srgbClr val="F1F3FE"/>
      </a:accent3>
      <a:accent4>
        <a:srgbClr val="E0E6F2"/>
      </a:accent4>
      <a:accent5>
        <a:srgbClr val="00BFA5"/>
      </a:accent5>
      <a:accent6>
        <a:srgbClr val="F9A13C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CFA3-6504-4A3E-9FCF-7C55BA8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logo (staand) KNMT.dotx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KNMT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</dc:creator>
  <cp:keywords/>
  <dc:description>sjabloonversie 2.0 - 13 april 2021_x000d_
ontwerp: www.thonik.nl_x000d_
sjablonen: www.joulesunlimited.nl</dc:description>
  <cp:lastModifiedBy>Danielle Brinkman</cp:lastModifiedBy>
  <cp:revision>3</cp:revision>
  <cp:lastPrinted>2025-02-17T11:18:00Z</cp:lastPrinted>
  <dcterms:created xsi:type="dcterms:W3CDTF">2025-05-15T09:46:00Z</dcterms:created>
  <dcterms:modified xsi:type="dcterms:W3CDTF">2025-05-15T09:51:00Z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met logo (staand) KNMT.dotx</vt:lpwstr>
  </property>
  <property fmtid="{D5CDD505-2E9C-101B-9397-08002B2CF9AE}" pid="3" name="GrammarlyDocumentId">
    <vt:lpwstr>550016c6fdbbceb5b929bd9426712927eb3ba5636cb15ad70facb047236b9275</vt:lpwstr>
  </property>
</Properties>
</file>