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271BC" w14:textId="44BD9DC4" w:rsidR="007C6097" w:rsidRPr="0070379A" w:rsidRDefault="0070379A" w:rsidP="00207B8A">
      <w:pPr>
        <w:pStyle w:val="BasistekstKNMT"/>
        <w:rPr>
          <w:b/>
          <w:bCs/>
          <w:szCs w:val="20"/>
          <w:lang w:val="en-US"/>
        </w:rPr>
      </w:pPr>
      <w:r w:rsidRPr="0070379A">
        <w:rPr>
          <w:b/>
          <w:bCs/>
          <w:szCs w:val="20"/>
          <w:lang w:val="en-US"/>
        </w:rPr>
        <w:t>PERSBERICHT</w:t>
      </w:r>
    </w:p>
    <w:p w14:paraId="65F477DE" w14:textId="77777777" w:rsidR="0070379A" w:rsidRPr="0070379A" w:rsidRDefault="0070379A" w:rsidP="00207B8A">
      <w:pPr>
        <w:pStyle w:val="BasistekstKNMT"/>
        <w:rPr>
          <w:szCs w:val="20"/>
          <w:lang w:val="en-US"/>
        </w:rPr>
      </w:pPr>
    </w:p>
    <w:p w14:paraId="1EC90C45" w14:textId="77777777" w:rsidR="0070379A" w:rsidRPr="0070379A" w:rsidRDefault="0070379A" w:rsidP="0070379A">
      <w:pPr>
        <w:pStyle w:val="BasistekstKNMT"/>
        <w:rPr>
          <w:b/>
          <w:bCs/>
          <w:szCs w:val="20"/>
        </w:rPr>
      </w:pPr>
      <w:r w:rsidRPr="0070379A">
        <w:rPr>
          <w:b/>
          <w:bCs/>
          <w:szCs w:val="20"/>
        </w:rPr>
        <w:t>Marijke Westerduin is uitgeroepen tot Tandarts van het Jaar. De tandarts uit Ede kreeg de onderscheiding voor haar jarenlange vrijwilligerswerk als tandarts en docent bij de hulporganisatie Mercy Ships, die medische hulp biedt aan de armste mensen in Afrika.</w:t>
      </w:r>
    </w:p>
    <w:p w14:paraId="21E886FD" w14:textId="77777777" w:rsidR="0070379A" w:rsidRPr="0070379A" w:rsidRDefault="0070379A" w:rsidP="0070379A">
      <w:pPr>
        <w:pStyle w:val="BasistekstKNMT"/>
        <w:rPr>
          <w:b/>
          <w:bCs/>
          <w:szCs w:val="20"/>
        </w:rPr>
      </w:pPr>
    </w:p>
    <w:p w14:paraId="708F5C2B" w14:textId="77777777" w:rsidR="0070379A" w:rsidRPr="0070379A" w:rsidRDefault="0070379A" w:rsidP="0070379A">
      <w:pPr>
        <w:pStyle w:val="BasistekstKNMT"/>
        <w:rPr>
          <w:szCs w:val="20"/>
        </w:rPr>
      </w:pPr>
      <w:r w:rsidRPr="0070379A">
        <w:rPr>
          <w:szCs w:val="20"/>
        </w:rPr>
        <w:t>De jury zei over Westerduin: “Ze heeft de moedige stap genomen om met haar man en twee jonge kinderen drie jaar op een van de ziekenhuisschepen te gaan wonen om zo belangeloos te werken om het verschil te kunnen maken. En dat heeft ze: belangeloos heeft Westerduin het leven veranderd van hónderden mensen, die rondliepen met ernstige ontstekingen, helse pijnen, gebroken kaken, gezwellen. En daarnaast leidde ze ook tandartsen op, zodat er uiteindelijk lokaal meer mondzorg kan worden geboden.”</w:t>
      </w:r>
    </w:p>
    <w:p w14:paraId="46CFC9AB" w14:textId="77777777" w:rsidR="0070379A" w:rsidRPr="0070379A" w:rsidRDefault="0070379A" w:rsidP="0070379A">
      <w:pPr>
        <w:pStyle w:val="BasistekstKNMT"/>
        <w:rPr>
          <w:szCs w:val="20"/>
        </w:rPr>
      </w:pPr>
      <w:r w:rsidRPr="0070379A">
        <w:rPr>
          <w:szCs w:val="20"/>
        </w:rPr>
        <w:t xml:space="preserve">. </w:t>
      </w:r>
    </w:p>
    <w:p w14:paraId="2C787C44" w14:textId="77777777" w:rsidR="0070379A" w:rsidRPr="0070379A" w:rsidRDefault="0070379A" w:rsidP="0070379A">
      <w:pPr>
        <w:pStyle w:val="BasistekstKNMT"/>
        <w:rPr>
          <w:szCs w:val="20"/>
        </w:rPr>
      </w:pPr>
      <w:r w:rsidRPr="0070379A">
        <w:rPr>
          <w:szCs w:val="20"/>
        </w:rPr>
        <w:t xml:space="preserve">De Edese tandarts, die sinds kort weer terug in Nederland is, kreeg de prijs vrijdag 14 maart tijdens de uitreiking van de Apollonia Awards, die de beroepsvereniging van tandartsen en tandartsspecialisten KNMT dit jaar voor de tweede keer organiseerde. Westerduin versloeg haar medegenomineerden Angelica Setiaman uit Zandvoort en Jan de Kock van Leeuwen uit Reeuwijk. </w:t>
      </w:r>
    </w:p>
    <w:p w14:paraId="2543F9B2" w14:textId="77777777" w:rsidR="0070379A" w:rsidRPr="0070379A" w:rsidRDefault="0070379A" w:rsidP="0070379A">
      <w:pPr>
        <w:pStyle w:val="BasistekstKNMT"/>
        <w:rPr>
          <w:szCs w:val="20"/>
        </w:rPr>
      </w:pPr>
    </w:p>
    <w:p w14:paraId="3BCEF5F5" w14:textId="77777777" w:rsidR="0070379A" w:rsidRPr="0070379A" w:rsidRDefault="0070379A" w:rsidP="0070379A">
      <w:pPr>
        <w:pStyle w:val="BasistekstKNMT"/>
        <w:rPr>
          <w:szCs w:val="20"/>
        </w:rPr>
      </w:pPr>
      <w:r w:rsidRPr="0070379A">
        <w:rPr>
          <w:szCs w:val="20"/>
        </w:rPr>
        <w:t>Bram Sombekke uit Nijmegen werd tijdens het evenement uitgeroepen tot Tandheelkundestudent van het Jaar en het gratis landelijk telefonisch spreekuur ‘Ouderen en Mondzorg’ won de KNMT Mondzorg Award voor het beste tandheelkundige initiatief.</w:t>
      </w:r>
    </w:p>
    <w:p w14:paraId="0DBE9F1C" w14:textId="77777777" w:rsidR="0070379A" w:rsidRPr="0070379A" w:rsidRDefault="0070379A" w:rsidP="0070379A">
      <w:pPr>
        <w:pStyle w:val="BasistekstKNMT"/>
        <w:rPr>
          <w:szCs w:val="20"/>
        </w:rPr>
      </w:pPr>
    </w:p>
    <w:p w14:paraId="64EAA63F" w14:textId="77777777" w:rsidR="0070379A" w:rsidRPr="0070379A" w:rsidRDefault="0070379A" w:rsidP="0070379A">
      <w:pPr>
        <w:pStyle w:val="BasistekstKNMT"/>
        <w:rPr>
          <w:szCs w:val="20"/>
        </w:rPr>
      </w:pPr>
      <w:r w:rsidRPr="0070379A">
        <w:rPr>
          <w:szCs w:val="20"/>
        </w:rPr>
        <w:t>+++</w:t>
      </w:r>
    </w:p>
    <w:p w14:paraId="7593F48B" w14:textId="77777777" w:rsidR="0070379A" w:rsidRPr="0070379A" w:rsidRDefault="0070379A" w:rsidP="0070379A">
      <w:pPr>
        <w:pStyle w:val="BasistekstKNMT"/>
        <w:rPr>
          <w:szCs w:val="20"/>
        </w:rPr>
      </w:pPr>
    </w:p>
    <w:p w14:paraId="3AE5DF49" w14:textId="77777777" w:rsidR="0070379A" w:rsidRPr="0070379A" w:rsidRDefault="0070379A" w:rsidP="0070379A">
      <w:pPr>
        <w:pStyle w:val="BasistekstKNMT"/>
        <w:rPr>
          <w:szCs w:val="20"/>
        </w:rPr>
      </w:pPr>
      <w:r w:rsidRPr="0070379A">
        <w:rPr>
          <w:szCs w:val="20"/>
        </w:rPr>
        <w:t xml:space="preserve">Meer informatie: </w:t>
      </w:r>
      <w:hyperlink r:id="rId8" w:history="1">
        <w:r w:rsidRPr="0070379A">
          <w:rPr>
            <w:rStyle w:val="Hyperlink"/>
            <w:szCs w:val="20"/>
          </w:rPr>
          <w:t>www.knmt.nl/apollonia</w:t>
        </w:r>
      </w:hyperlink>
      <w:r w:rsidRPr="0070379A">
        <w:rPr>
          <w:szCs w:val="20"/>
        </w:rPr>
        <w:t xml:space="preserve"> </w:t>
      </w:r>
    </w:p>
    <w:p w14:paraId="1380450E" w14:textId="77777777" w:rsidR="0070379A" w:rsidRPr="0070379A" w:rsidRDefault="0070379A" w:rsidP="0070379A">
      <w:pPr>
        <w:pStyle w:val="BasistekstKNMT"/>
        <w:rPr>
          <w:szCs w:val="20"/>
        </w:rPr>
      </w:pPr>
    </w:p>
    <w:p w14:paraId="18F8BE1E" w14:textId="77777777" w:rsidR="0070379A" w:rsidRPr="0070379A" w:rsidRDefault="0070379A" w:rsidP="0070379A">
      <w:pPr>
        <w:pStyle w:val="BasistekstKNMT"/>
        <w:rPr>
          <w:szCs w:val="20"/>
        </w:rPr>
      </w:pPr>
    </w:p>
    <w:p w14:paraId="07F0B03A" w14:textId="77777777" w:rsidR="0070379A" w:rsidRPr="009C0BE1" w:rsidRDefault="0070379A" w:rsidP="0070379A">
      <w:pPr>
        <w:pStyle w:val="BasistekstKNMT"/>
        <w:rPr>
          <w:sz w:val="28"/>
          <w:szCs w:val="28"/>
        </w:rPr>
      </w:pPr>
    </w:p>
    <w:p w14:paraId="4E8B83E6" w14:textId="77777777" w:rsidR="0070379A" w:rsidRDefault="0070379A" w:rsidP="00207B8A">
      <w:pPr>
        <w:pStyle w:val="BasistekstKNMT"/>
        <w:rPr>
          <w:lang w:val="en-US"/>
        </w:rPr>
      </w:pPr>
    </w:p>
    <w:sectPr w:rsidR="0070379A" w:rsidSect="000A6B87">
      <w:headerReference w:type="even" r:id="rId9"/>
      <w:headerReference w:type="default" r:id="rId10"/>
      <w:footerReference w:type="even" r:id="rId11"/>
      <w:footerReference w:type="default" r:id="rId12"/>
      <w:headerReference w:type="first" r:id="rId13"/>
      <w:footerReference w:type="first" r:id="rId14"/>
      <w:pgSz w:w="11906" w:h="16838" w:code="9"/>
      <w:pgMar w:top="1786" w:right="2223" w:bottom="1758" w:left="2211" w:header="709"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DB75F" w14:textId="77777777" w:rsidR="00BB0A78" w:rsidRDefault="00BB0A78">
      <w:r>
        <w:separator/>
      </w:r>
    </w:p>
  </w:endnote>
  <w:endnote w:type="continuationSeparator" w:id="0">
    <w:p w14:paraId="057FC269" w14:textId="77777777" w:rsidR="00BB0A78" w:rsidRDefault="00BB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iandra GD">
    <w:altName w:val="Candar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KIX Barcod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7BE22" w14:textId="77777777" w:rsidR="00207B8A" w:rsidRDefault="00207B8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69775" w14:textId="77777777" w:rsidR="00207B8A" w:rsidRDefault="00207B8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2B22B" w14:textId="77777777" w:rsidR="00207B8A" w:rsidRDefault="00207B8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D3984" w14:textId="77777777" w:rsidR="00BB0A78" w:rsidRDefault="00BB0A78">
      <w:r>
        <w:separator/>
      </w:r>
    </w:p>
  </w:footnote>
  <w:footnote w:type="continuationSeparator" w:id="0">
    <w:p w14:paraId="788285D1" w14:textId="77777777" w:rsidR="00BB0A78" w:rsidRDefault="00BB0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B7EAA" w14:textId="77777777" w:rsidR="00207B8A" w:rsidRDefault="00207B8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9D644" w14:textId="77777777" w:rsidR="001808DE" w:rsidRDefault="009F68F4" w:rsidP="0075738A">
    <w:pPr>
      <w:pStyle w:val="KoptekstKNMT"/>
    </w:pPr>
    <w:r>
      <mc:AlternateContent>
        <mc:Choice Requires="wpc">
          <w:drawing>
            <wp:anchor distT="0" distB="0" distL="114300" distR="114300" simplePos="0" relativeHeight="251659264" behindDoc="1" locked="0" layoutInCell="1" allowOverlap="1" wp14:anchorId="21A3DC85" wp14:editId="264F93F0">
              <wp:simplePos x="0" y="0"/>
              <wp:positionH relativeFrom="rightMargin">
                <wp:align>right</wp:align>
              </wp:positionH>
              <wp:positionV relativeFrom="page">
                <wp:posOffset>0</wp:posOffset>
              </wp:positionV>
              <wp:extent cx="2080260" cy="1097915"/>
              <wp:effectExtent l="0" t="0" r="15240" b="0"/>
              <wp:wrapNone/>
              <wp:docPr id="10" name="TeVerwijderenShape_1(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8" name="Freeform 4"/>
                      <wps:cNvSpPr>
                        <a:spLocks noEditPoints="1"/>
                      </wps:cNvSpPr>
                      <wps:spPr bwMode="auto">
                        <a:xfrm>
                          <a:off x="215900" y="468629"/>
                          <a:ext cx="1360800" cy="288000"/>
                        </a:xfrm>
                        <a:custGeom>
                          <a:avLst/>
                          <a:gdLst>
                            <a:gd name="T0" fmla="*/ 215 w 2142"/>
                            <a:gd name="T1" fmla="*/ 125 h 453"/>
                            <a:gd name="T2" fmla="*/ 0 w 2142"/>
                            <a:gd name="T3" fmla="*/ 214 h 453"/>
                            <a:gd name="T4" fmla="*/ 0 w 2142"/>
                            <a:gd name="T5" fmla="*/ 238 h 453"/>
                            <a:gd name="T6" fmla="*/ 215 w 2142"/>
                            <a:gd name="T7" fmla="*/ 327 h 453"/>
                            <a:gd name="T8" fmla="*/ 0 w 2142"/>
                            <a:gd name="T9" fmla="*/ 238 h 453"/>
                            <a:gd name="T10" fmla="*/ 239 w 2142"/>
                            <a:gd name="T11" fmla="*/ 453 h 453"/>
                            <a:gd name="T12" fmla="*/ 328 w 2142"/>
                            <a:gd name="T13" fmla="*/ 238 h 453"/>
                            <a:gd name="T14" fmla="*/ 239 w 2142"/>
                            <a:gd name="T15" fmla="*/ 125 h 453"/>
                            <a:gd name="T16" fmla="*/ 453 w 2142"/>
                            <a:gd name="T17" fmla="*/ 214 h 453"/>
                            <a:gd name="T18" fmla="*/ 239 w 2142"/>
                            <a:gd name="T19" fmla="*/ 125 h 453"/>
                            <a:gd name="T20" fmla="*/ 785 w 2142"/>
                            <a:gd name="T21" fmla="*/ 29 h 453"/>
                            <a:gd name="T22" fmla="*/ 625 w 2142"/>
                            <a:gd name="T23" fmla="*/ 29 h 453"/>
                            <a:gd name="T24" fmla="*/ 538 w 2142"/>
                            <a:gd name="T25" fmla="*/ 424 h 453"/>
                            <a:gd name="T26" fmla="*/ 625 w 2142"/>
                            <a:gd name="T27" fmla="*/ 303 h 453"/>
                            <a:gd name="T28" fmla="*/ 793 w 2142"/>
                            <a:gd name="T29" fmla="*/ 424 h 453"/>
                            <a:gd name="T30" fmla="*/ 729 w 2142"/>
                            <a:gd name="T31" fmla="*/ 196 h 453"/>
                            <a:gd name="T32" fmla="*/ 1201 w 2142"/>
                            <a:gd name="T33" fmla="*/ 272 h 453"/>
                            <a:gd name="T34" fmla="*/ 936 w 2142"/>
                            <a:gd name="T35" fmla="*/ 29 h 453"/>
                            <a:gd name="T36" fmla="*/ 1021 w 2142"/>
                            <a:gd name="T37" fmla="*/ 424 h 453"/>
                            <a:gd name="T38" fmla="*/ 1213 w 2142"/>
                            <a:gd name="T39" fmla="*/ 424 h 453"/>
                            <a:gd name="T40" fmla="*/ 1287 w 2142"/>
                            <a:gd name="T41" fmla="*/ 29 h 453"/>
                            <a:gd name="T42" fmla="*/ 1201 w 2142"/>
                            <a:gd name="T43" fmla="*/ 272 h 453"/>
                            <a:gd name="T44" fmla="*/ 1461 w 2142"/>
                            <a:gd name="T45" fmla="*/ 29 h 453"/>
                            <a:gd name="T46" fmla="*/ 1367 w 2142"/>
                            <a:gd name="T47" fmla="*/ 424 h 453"/>
                            <a:gd name="T48" fmla="*/ 1453 w 2142"/>
                            <a:gd name="T49" fmla="*/ 168 h 453"/>
                            <a:gd name="T50" fmla="*/ 1565 w 2142"/>
                            <a:gd name="T51" fmla="*/ 335 h 453"/>
                            <a:gd name="T52" fmla="*/ 1677 w 2142"/>
                            <a:gd name="T53" fmla="*/ 424 h 453"/>
                            <a:gd name="T54" fmla="*/ 1762 w 2142"/>
                            <a:gd name="T55" fmla="*/ 29 h 453"/>
                            <a:gd name="T56" fmla="*/ 1565 w 2142"/>
                            <a:gd name="T57" fmla="*/ 196 h 453"/>
                            <a:gd name="T58" fmla="*/ 1815 w 2142"/>
                            <a:gd name="T59" fmla="*/ 109 h 453"/>
                            <a:gd name="T60" fmla="*/ 1935 w 2142"/>
                            <a:gd name="T61" fmla="*/ 424 h 453"/>
                            <a:gd name="T62" fmla="*/ 2022 w 2142"/>
                            <a:gd name="T63" fmla="*/ 109 h 453"/>
                            <a:gd name="T64" fmla="*/ 2142 w 2142"/>
                            <a:gd name="T65" fmla="*/ 29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142" h="453">
                              <a:moveTo>
                                <a:pt x="215" y="0"/>
                              </a:moveTo>
                              <a:lnTo>
                                <a:pt x="215" y="125"/>
                              </a:lnTo>
                              <a:lnTo>
                                <a:pt x="126" y="214"/>
                              </a:lnTo>
                              <a:lnTo>
                                <a:pt x="0" y="214"/>
                              </a:lnTo>
                              <a:lnTo>
                                <a:pt x="215" y="0"/>
                              </a:lnTo>
                              <a:close/>
                              <a:moveTo>
                                <a:pt x="0" y="238"/>
                              </a:moveTo>
                              <a:lnTo>
                                <a:pt x="215" y="453"/>
                              </a:lnTo>
                              <a:lnTo>
                                <a:pt x="215" y="327"/>
                              </a:lnTo>
                              <a:lnTo>
                                <a:pt x="126" y="238"/>
                              </a:lnTo>
                              <a:lnTo>
                                <a:pt x="0" y="238"/>
                              </a:lnTo>
                              <a:close/>
                              <a:moveTo>
                                <a:pt x="239" y="327"/>
                              </a:moveTo>
                              <a:lnTo>
                                <a:pt x="239" y="453"/>
                              </a:lnTo>
                              <a:lnTo>
                                <a:pt x="453" y="238"/>
                              </a:lnTo>
                              <a:lnTo>
                                <a:pt x="328" y="238"/>
                              </a:lnTo>
                              <a:lnTo>
                                <a:pt x="239" y="327"/>
                              </a:lnTo>
                              <a:close/>
                              <a:moveTo>
                                <a:pt x="239" y="125"/>
                              </a:moveTo>
                              <a:lnTo>
                                <a:pt x="328" y="214"/>
                              </a:lnTo>
                              <a:lnTo>
                                <a:pt x="453" y="214"/>
                              </a:lnTo>
                              <a:lnTo>
                                <a:pt x="239" y="0"/>
                              </a:lnTo>
                              <a:lnTo>
                                <a:pt x="239" y="125"/>
                              </a:lnTo>
                              <a:close/>
                              <a:moveTo>
                                <a:pt x="890" y="29"/>
                              </a:moveTo>
                              <a:lnTo>
                                <a:pt x="785" y="29"/>
                              </a:lnTo>
                              <a:lnTo>
                                <a:pt x="625" y="201"/>
                              </a:lnTo>
                              <a:lnTo>
                                <a:pt x="625" y="29"/>
                              </a:lnTo>
                              <a:lnTo>
                                <a:pt x="538" y="29"/>
                              </a:lnTo>
                              <a:lnTo>
                                <a:pt x="538" y="424"/>
                              </a:lnTo>
                              <a:lnTo>
                                <a:pt x="625" y="424"/>
                              </a:lnTo>
                              <a:lnTo>
                                <a:pt x="625" y="303"/>
                              </a:lnTo>
                              <a:lnTo>
                                <a:pt x="670" y="256"/>
                              </a:lnTo>
                              <a:lnTo>
                                <a:pt x="793" y="424"/>
                              </a:lnTo>
                              <a:lnTo>
                                <a:pt x="897" y="424"/>
                              </a:lnTo>
                              <a:lnTo>
                                <a:pt x="729" y="196"/>
                              </a:lnTo>
                              <a:lnTo>
                                <a:pt x="890" y="29"/>
                              </a:lnTo>
                              <a:close/>
                              <a:moveTo>
                                <a:pt x="1201" y="272"/>
                              </a:moveTo>
                              <a:lnTo>
                                <a:pt x="1016" y="29"/>
                              </a:lnTo>
                              <a:lnTo>
                                <a:pt x="936" y="29"/>
                              </a:lnTo>
                              <a:lnTo>
                                <a:pt x="936" y="424"/>
                              </a:lnTo>
                              <a:lnTo>
                                <a:pt x="1021" y="424"/>
                              </a:lnTo>
                              <a:lnTo>
                                <a:pt x="1021" y="173"/>
                              </a:lnTo>
                              <a:lnTo>
                                <a:pt x="1213" y="424"/>
                              </a:lnTo>
                              <a:lnTo>
                                <a:pt x="1287" y="424"/>
                              </a:lnTo>
                              <a:lnTo>
                                <a:pt x="1287" y="29"/>
                              </a:lnTo>
                              <a:lnTo>
                                <a:pt x="1201" y="29"/>
                              </a:lnTo>
                              <a:lnTo>
                                <a:pt x="1201" y="272"/>
                              </a:lnTo>
                              <a:close/>
                              <a:moveTo>
                                <a:pt x="1565" y="196"/>
                              </a:moveTo>
                              <a:lnTo>
                                <a:pt x="1461" y="29"/>
                              </a:lnTo>
                              <a:lnTo>
                                <a:pt x="1367" y="29"/>
                              </a:lnTo>
                              <a:lnTo>
                                <a:pt x="1367" y="424"/>
                              </a:lnTo>
                              <a:lnTo>
                                <a:pt x="1453" y="424"/>
                              </a:lnTo>
                              <a:lnTo>
                                <a:pt x="1453" y="168"/>
                              </a:lnTo>
                              <a:lnTo>
                                <a:pt x="1563" y="335"/>
                              </a:lnTo>
                              <a:lnTo>
                                <a:pt x="1565" y="335"/>
                              </a:lnTo>
                              <a:lnTo>
                                <a:pt x="1677" y="166"/>
                              </a:lnTo>
                              <a:lnTo>
                                <a:pt x="1677" y="424"/>
                              </a:lnTo>
                              <a:lnTo>
                                <a:pt x="1762" y="424"/>
                              </a:lnTo>
                              <a:lnTo>
                                <a:pt x="1762" y="29"/>
                              </a:lnTo>
                              <a:lnTo>
                                <a:pt x="1669" y="29"/>
                              </a:lnTo>
                              <a:lnTo>
                                <a:pt x="1565" y="196"/>
                              </a:lnTo>
                              <a:close/>
                              <a:moveTo>
                                <a:pt x="1815" y="29"/>
                              </a:moveTo>
                              <a:lnTo>
                                <a:pt x="1815" y="109"/>
                              </a:lnTo>
                              <a:lnTo>
                                <a:pt x="1935" y="109"/>
                              </a:lnTo>
                              <a:lnTo>
                                <a:pt x="1935" y="424"/>
                              </a:lnTo>
                              <a:lnTo>
                                <a:pt x="2022" y="424"/>
                              </a:lnTo>
                              <a:lnTo>
                                <a:pt x="2022" y="109"/>
                              </a:lnTo>
                              <a:lnTo>
                                <a:pt x="2142" y="109"/>
                              </a:lnTo>
                              <a:lnTo>
                                <a:pt x="2142" y="29"/>
                              </a:lnTo>
                              <a:lnTo>
                                <a:pt x="1815" y="29"/>
                              </a:lnTo>
                              <a:close/>
                            </a:path>
                          </a:pathLst>
                        </a:custGeom>
                        <a:solidFill>
                          <a:srgbClr val="3127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5"/>
                      <wps:cNvSpPr>
                        <a:spLocks noChangeArrowheads="1"/>
                      </wps:cNvSpPr>
                      <wps:spPr bwMode="auto">
                        <a:xfrm>
                          <a:off x="2080552"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CD443D1" id="TeVerwijderenShape_1(JU-LOCK)" o:spid="_x0000_s1026" editas="canvas" style="position:absolute;margin-left:112.6pt;margin-top:0;width:163.8pt;height:86.45pt;z-index:-251657216;mso-position-horizontal:right;mso-position-horizontal-relative:right-margin-area;mso-position-vertical-relative:page" coordsize="20802,1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802;height:10979;visibility:visible;mso-wrap-style:square">
                <v:fill o:detectmouseclick="t"/>
                <v:path o:connecttype="none"/>
              </v:shape>
              <v:shape id="Freeform 4" o:spid="_x0000_s1028" style="position:absolute;left:2159;top:4686;width:13608;height:2880;visibility:visible;mso-wrap-style:square;v-text-anchor:top" coordsize="214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" path="m215,r,125l126,214,,214,215,xm,238l215,453r,-126l126,238,,238xm239,327r,126l453,238r-125,l239,327xm239,125r89,89l453,214,239,r,125xm890,29r-105,l625,201r,-172l538,29r,395l625,424r,-121l670,256,793,424r104,l729,196,890,29xm1201,272l1016,29r-80,l936,424r85,l1021,173r192,251l1287,424r,-395l1201,29r,243xm1565,196l1461,29r-94,l1367,424r86,l1453,168r110,167l1565,335,1677,166r,258l1762,424r,-395l1669,29,1565,196xm1815,29r,80l1935,109r,315l2022,424r,-315l2142,109r,-80l1815,29xe" fillcolor="#312783" stroked="f">
                <v:path arrowok="t" o:connecttype="custom" o:connectlocs="136588,79470;0,136053;0,151311;136588,207894;0,151311;151835,288000;208376,151311;151835,79470;287788,136053;151835,79470;498706,18437;397059,18437;341788,269563;397059,192636;503788,269563;463129,124609;762988,172927;594635,18437;648635,269563;770612,269563;817624,18437;762988,172927;928165,18437;868447,269563;923082,106808;994235,212980;1065388,269563;1119388,18437;994235,124609;1153059,69298;1229294,269563;1284565,69298;1360800,18437" o:connectangles="0,0,0,0,0,0,0,0,0,0,0,0,0,0,0,0,0,0,0,0,0,0,0,0,0,0,0,0,0,0,0,0,0"/>
                <o:lock v:ext="edit" verticies="t"/>
              </v:shape>
              <v:rect id="Rectangle 5" o:spid="_x0000_s1029" style="position:absolute;left:20805;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w10:wrap anchorx="margin"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71A2A" w14:textId="77777777" w:rsidR="009F68F4" w:rsidRDefault="009F68F4">
    <w:pPr>
      <w:pStyle w:val="Koptekst"/>
    </w:pPr>
    <w:r>
      <w:rPr>
        <w:noProof/>
      </w:rPr>
      <mc:AlternateContent>
        <mc:Choice Requires="wpc">
          <w:drawing>
            <wp:anchor distT="0" distB="0" distL="114300" distR="114300" simplePos="0" relativeHeight="251661312" behindDoc="1" locked="0" layoutInCell="1" allowOverlap="1" wp14:anchorId="55EB2BD0" wp14:editId="39FCAB4C">
              <wp:simplePos x="0" y="0"/>
              <wp:positionH relativeFrom="rightMargin">
                <wp:align>right</wp:align>
              </wp:positionH>
              <wp:positionV relativeFrom="page">
                <wp:posOffset>0</wp:posOffset>
              </wp:positionV>
              <wp:extent cx="2080260" cy="1097915"/>
              <wp:effectExtent l="0" t="0" r="15240" b="0"/>
              <wp:wrapNone/>
              <wp:docPr id="13" name="TeVerwijderenShape_2(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11" name="Freeform 4"/>
                      <wps:cNvSpPr>
                        <a:spLocks noEditPoints="1"/>
                      </wps:cNvSpPr>
                      <wps:spPr bwMode="auto">
                        <a:xfrm>
                          <a:off x="215900" y="468629"/>
                          <a:ext cx="1360800" cy="288000"/>
                        </a:xfrm>
                        <a:custGeom>
                          <a:avLst/>
                          <a:gdLst>
                            <a:gd name="T0" fmla="*/ 215 w 2142"/>
                            <a:gd name="T1" fmla="*/ 125 h 453"/>
                            <a:gd name="T2" fmla="*/ 0 w 2142"/>
                            <a:gd name="T3" fmla="*/ 214 h 453"/>
                            <a:gd name="T4" fmla="*/ 0 w 2142"/>
                            <a:gd name="T5" fmla="*/ 238 h 453"/>
                            <a:gd name="T6" fmla="*/ 215 w 2142"/>
                            <a:gd name="T7" fmla="*/ 327 h 453"/>
                            <a:gd name="T8" fmla="*/ 0 w 2142"/>
                            <a:gd name="T9" fmla="*/ 238 h 453"/>
                            <a:gd name="T10" fmla="*/ 239 w 2142"/>
                            <a:gd name="T11" fmla="*/ 453 h 453"/>
                            <a:gd name="T12" fmla="*/ 328 w 2142"/>
                            <a:gd name="T13" fmla="*/ 238 h 453"/>
                            <a:gd name="T14" fmla="*/ 239 w 2142"/>
                            <a:gd name="T15" fmla="*/ 125 h 453"/>
                            <a:gd name="T16" fmla="*/ 453 w 2142"/>
                            <a:gd name="T17" fmla="*/ 214 h 453"/>
                            <a:gd name="T18" fmla="*/ 239 w 2142"/>
                            <a:gd name="T19" fmla="*/ 125 h 453"/>
                            <a:gd name="T20" fmla="*/ 785 w 2142"/>
                            <a:gd name="T21" fmla="*/ 29 h 453"/>
                            <a:gd name="T22" fmla="*/ 625 w 2142"/>
                            <a:gd name="T23" fmla="*/ 29 h 453"/>
                            <a:gd name="T24" fmla="*/ 538 w 2142"/>
                            <a:gd name="T25" fmla="*/ 424 h 453"/>
                            <a:gd name="T26" fmla="*/ 625 w 2142"/>
                            <a:gd name="T27" fmla="*/ 303 h 453"/>
                            <a:gd name="T28" fmla="*/ 793 w 2142"/>
                            <a:gd name="T29" fmla="*/ 424 h 453"/>
                            <a:gd name="T30" fmla="*/ 729 w 2142"/>
                            <a:gd name="T31" fmla="*/ 196 h 453"/>
                            <a:gd name="T32" fmla="*/ 1201 w 2142"/>
                            <a:gd name="T33" fmla="*/ 272 h 453"/>
                            <a:gd name="T34" fmla="*/ 936 w 2142"/>
                            <a:gd name="T35" fmla="*/ 29 h 453"/>
                            <a:gd name="T36" fmla="*/ 1021 w 2142"/>
                            <a:gd name="T37" fmla="*/ 424 h 453"/>
                            <a:gd name="T38" fmla="*/ 1213 w 2142"/>
                            <a:gd name="T39" fmla="*/ 424 h 453"/>
                            <a:gd name="T40" fmla="*/ 1287 w 2142"/>
                            <a:gd name="T41" fmla="*/ 29 h 453"/>
                            <a:gd name="T42" fmla="*/ 1201 w 2142"/>
                            <a:gd name="T43" fmla="*/ 272 h 453"/>
                            <a:gd name="T44" fmla="*/ 1461 w 2142"/>
                            <a:gd name="T45" fmla="*/ 29 h 453"/>
                            <a:gd name="T46" fmla="*/ 1367 w 2142"/>
                            <a:gd name="T47" fmla="*/ 424 h 453"/>
                            <a:gd name="T48" fmla="*/ 1453 w 2142"/>
                            <a:gd name="T49" fmla="*/ 168 h 453"/>
                            <a:gd name="T50" fmla="*/ 1565 w 2142"/>
                            <a:gd name="T51" fmla="*/ 335 h 453"/>
                            <a:gd name="T52" fmla="*/ 1677 w 2142"/>
                            <a:gd name="T53" fmla="*/ 424 h 453"/>
                            <a:gd name="T54" fmla="*/ 1762 w 2142"/>
                            <a:gd name="T55" fmla="*/ 29 h 453"/>
                            <a:gd name="T56" fmla="*/ 1565 w 2142"/>
                            <a:gd name="T57" fmla="*/ 196 h 453"/>
                            <a:gd name="T58" fmla="*/ 1815 w 2142"/>
                            <a:gd name="T59" fmla="*/ 109 h 453"/>
                            <a:gd name="T60" fmla="*/ 1935 w 2142"/>
                            <a:gd name="T61" fmla="*/ 424 h 453"/>
                            <a:gd name="T62" fmla="*/ 2022 w 2142"/>
                            <a:gd name="T63" fmla="*/ 109 h 453"/>
                            <a:gd name="T64" fmla="*/ 2142 w 2142"/>
                            <a:gd name="T65" fmla="*/ 29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142" h="453">
                              <a:moveTo>
                                <a:pt x="215" y="0"/>
                              </a:moveTo>
                              <a:lnTo>
                                <a:pt x="215" y="125"/>
                              </a:lnTo>
                              <a:lnTo>
                                <a:pt x="126" y="214"/>
                              </a:lnTo>
                              <a:lnTo>
                                <a:pt x="0" y="214"/>
                              </a:lnTo>
                              <a:lnTo>
                                <a:pt x="215" y="0"/>
                              </a:lnTo>
                              <a:close/>
                              <a:moveTo>
                                <a:pt x="0" y="238"/>
                              </a:moveTo>
                              <a:lnTo>
                                <a:pt x="215" y="453"/>
                              </a:lnTo>
                              <a:lnTo>
                                <a:pt x="215" y="327"/>
                              </a:lnTo>
                              <a:lnTo>
                                <a:pt x="126" y="238"/>
                              </a:lnTo>
                              <a:lnTo>
                                <a:pt x="0" y="238"/>
                              </a:lnTo>
                              <a:close/>
                              <a:moveTo>
                                <a:pt x="239" y="327"/>
                              </a:moveTo>
                              <a:lnTo>
                                <a:pt x="239" y="453"/>
                              </a:lnTo>
                              <a:lnTo>
                                <a:pt x="453" y="238"/>
                              </a:lnTo>
                              <a:lnTo>
                                <a:pt x="328" y="238"/>
                              </a:lnTo>
                              <a:lnTo>
                                <a:pt x="239" y="327"/>
                              </a:lnTo>
                              <a:close/>
                              <a:moveTo>
                                <a:pt x="239" y="125"/>
                              </a:moveTo>
                              <a:lnTo>
                                <a:pt x="328" y="214"/>
                              </a:lnTo>
                              <a:lnTo>
                                <a:pt x="453" y="214"/>
                              </a:lnTo>
                              <a:lnTo>
                                <a:pt x="239" y="0"/>
                              </a:lnTo>
                              <a:lnTo>
                                <a:pt x="239" y="125"/>
                              </a:lnTo>
                              <a:close/>
                              <a:moveTo>
                                <a:pt x="890" y="29"/>
                              </a:moveTo>
                              <a:lnTo>
                                <a:pt x="785" y="29"/>
                              </a:lnTo>
                              <a:lnTo>
                                <a:pt x="625" y="201"/>
                              </a:lnTo>
                              <a:lnTo>
                                <a:pt x="625" y="29"/>
                              </a:lnTo>
                              <a:lnTo>
                                <a:pt x="538" y="29"/>
                              </a:lnTo>
                              <a:lnTo>
                                <a:pt x="538" y="424"/>
                              </a:lnTo>
                              <a:lnTo>
                                <a:pt x="625" y="424"/>
                              </a:lnTo>
                              <a:lnTo>
                                <a:pt x="625" y="303"/>
                              </a:lnTo>
                              <a:lnTo>
                                <a:pt x="670" y="256"/>
                              </a:lnTo>
                              <a:lnTo>
                                <a:pt x="793" y="424"/>
                              </a:lnTo>
                              <a:lnTo>
                                <a:pt x="897" y="424"/>
                              </a:lnTo>
                              <a:lnTo>
                                <a:pt x="729" y="196"/>
                              </a:lnTo>
                              <a:lnTo>
                                <a:pt x="890" y="29"/>
                              </a:lnTo>
                              <a:close/>
                              <a:moveTo>
                                <a:pt x="1201" y="272"/>
                              </a:moveTo>
                              <a:lnTo>
                                <a:pt x="1016" y="29"/>
                              </a:lnTo>
                              <a:lnTo>
                                <a:pt x="936" y="29"/>
                              </a:lnTo>
                              <a:lnTo>
                                <a:pt x="936" y="424"/>
                              </a:lnTo>
                              <a:lnTo>
                                <a:pt x="1021" y="424"/>
                              </a:lnTo>
                              <a:lnTo>
                                <a:pt x="1021" y="173"/>
                              </a:lnTo>
                              <a:lnTo>
                                <a:pt x="1213" y="424"/>
                              </a:lnTo>
                              <a:lnTo>
                                <a:pt x="1287" y="424"/>
                              </a:lnTo>
                              <a:lnTo>
                                <a:pt x="1287" y="29"/>
                              </a:lnTo>
                              <a:lnTo>
                                <a:pt x="1201" y="29"/>
                              </a:lnTo>
                              <a:lnTo>
                                <a:pt x="1201" y="272"/>
                              </a:lnTo>
                              <a:close/>
                              <a:moveTo>
                                <a:pt x="1565" y="196"/>
                              </a:moveTo>
                              <a:lnTo>
                                <a:pt x="1461" y="29"/>
                              </a:lnTo>
                              <a:lnTo>
                                <a:pt x="1367" y="29"/>
                              </a:lnTo>
                              <a:lnTo>
                                <a:pt x="1367" y="424"/>
                              </a:lnTo>
                              <a:lnTo>
                                <a:pt x="1453" y="424"/>
                              </a:lnTo>
                              <a:lnTo>
                                <a:pt x="1453" y="168"/>
                              </a:lnTo>
                              <a:lnTo>
                                <a:pt x="1563" y="335"/>
                              </a:lnTo>
                              <a:lnTo>
                                <a:pt x="1565" y="335"/>
                              </a:lnTo>
                              <a:lnTo>
                                <a:pt x="1677" y="166"/>
                              </a:lnTo>
                              <a:lnTo>
                                <a:pt x="1677" y="424"/>
                              </a:lnTo>
                              <a:lnTo>
                                <a:pt x="1762" y="424"/>
                              </a:lnTo>
                              <a:lnTo>
                                <a:pt x="1762" y="29"/>
                              </a:lnTo>
                              <a:lnTo>
                                <a:pt x="1669" y="29"/>
                              </a:lnTo>
                              <a:lnTo>
                                <a:pt x="1565" y="196"/>
                              </a:lnTo>
                              <a:close/>
                              <a:moveTo>
                                <a:pt x="1815" y="29"/>
                              </a:moveTo>
                              <a:lnTo>
                                <a:pt x="1815" y="109"/>
                              </a:lnTo>
                              <a:lnTo>
                                <a:pt x="1935" y="109"/>
                              </a:lnTo>
                              <a:lnTo>
                                <a:pt x="1935" y="424"/>
                              </a:lnTo>
                              <a:lnTo>
                                <a:pt x="2022" y="424"/>
                              </a:lnTo>
                              <a:lnTo>
                                <a:pt x="2022" y="109"/>
                              </a:lnTo>
                              <a:lnTo>
                                <a:pt x="2142" y="109"/>
                              </a:lnTo>
                              <a:lnTo>
                                <a:pt x="2142" y="29"/>
                              </a:lnTo>
                              <a:lnTo>
                                <a:pt x="1815" y="29"/>
                              </a:lnTo>
                              <a:close/>
                            </a:path>
                          </a:pathLst>
                        </a:custGeom>
                        <a:solidFill>
                          <a:srgbClr val="3127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5"/>
                      <wps:cNvSpPr>
                        <a:spLocks noChangeArrowheads="1"/>
                      </wps:cNvSpPr>
                      <wps:spPr bwMode="auto">
                        <a:xfrm>
                          <a:off x="2080552"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AE1F15D" id="TeVerwijderenShape_2(JU-LOCK)" o:spid="_x0000_s1026" editas="canvas" style="position:absolute;margin-left:112.6pt;margin-top:0;width:163.8pt;height:86.45pt;z-index:-251655168;mso-position-horizontal:right;mso-position-horizontal-relative:right-margin-area;mso-position-vertical-relative:page" coordsize="20802,1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802;height:10979;visibility:visible;mso-wrap-style:square">
                <v:fill o:detectmouseclick="t"/>
                <v:path o:connecttype="none"/>
              </v:shape>
              <v:shape id="Freeform 4" o:spid="_x0000_s1028" style="position:absolute;left:2159;top:4686;width:13608;height:2880;visibility:visible;mso-wrap-style:square;v-text-anchor:top" coordsize="214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" path="m215,r,125l126,214,,214,215,xm,238l215,453r,-126l126,238,,238xm239,327r,126l453,238r-125,l239,327xm239,125r89,89l453,214,239,r,125xm890,29r-105,l625,201r,-172l538,29r,395l625,424r,-121l670,256,793,424r104,l729,196,890,29xm1201,272l1016,29r-80,l936,424r85,l1021,173r192,251l1287,424r,-395l1201,29r,243xm1565,196l1461,29r-94,l1367,424r86,l1453,168r110,167l1565,335,1677,166r,258l1762,424r,-395l1669,29,1565,196xm1815,29r,80l1935,109r,315l2022,424r,-315l2142,109r,-80l1815,29xe" fillcolor="#312783" stroked="f">
                <v:path arrowok="t" o:connecttype="custom" o:connectlocs="136588,79470;0,136053;0,151311;136588,207894;0,151311;151835,288000;208376,151311;151835,79470;287788,136053;151835,79470;498706,18437;397059,18437;341788,269563;397059,192636;503788,269563;463129,124609;762988,172927;594635,18437;648635,269563;770612,269563;817624,18437;762988,172927;928165,18437;868447,269563;923082,106808;994235,212980;1065388,269563;1119388,18437;994235,124609;1153059,69298;1229294,269563;1284565,69298;1360800,18437" o:connectangles="0,0,0,0,0,0,0,0,0,0,0,0,0,0,0,0,0,0,0,0,0,0,0,0,0,0,0,0,0,0,0,0,0"/>
                <o:lock v:ext="edit" verticies="t"/>
              </v:shape>
              <v:rect id="Rectangle 5" o:spid="_x0000_s1029" style="position:absolute;left:20805;width: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6FB0A3D"/>
    <w:multiLevelType w:val="multilevel"/>
    <w:tmpl w:val="7C7E790A"/>
    <w:styleLink w:val="OpsommingbolletjeKNMT"/>
    <w:lvl w:ilvl="0">
      <w:start w:val="1"/>
      <w:numFmt w:val="bullet"/>
      <w:pStyle w:val="Opsommingbolletje1eniveauKNMT"/>
      <w:lvlText w:val=""/>
      <w:lvlJc w:val="left"/>
      <w:pPr>
        <w:ind w:left="284" w:hanging="284"/>
      </w:pPr>
      <w:rPr>
        <w:rFonts w:ascii="Symbol" w:hAnsi="Symbol" w:hint="default"/>
        <w:color w:val="00BFA5" w:themeColor="accent5"/>
      </w:rPr>
    </w:lvl>
    <w:lvl w:ilvl="1">
      <w:start w:val="1"/>
      <w:numFmt w:val="bullet"/>
      <w:pStyle w:val="Opsommingbolletje2eniveauKNMT"/>
      <w:lvlText w:val=""/>
      <w:lvlJc w:val="left"/>
      <w:pPr>
        <w:ind w:left="568" w:hanging="284"/>
      </w:pPr>
      <w:rPr>
        <w:rFonts w:ascii="Symbol" w:hAnsi="Symbol" w:hint="default"/>
        <w:color w:val="00BFA5" w:themeColor="accent5"/>
      </w:rPr>
    </w:lvl>
    <w:lvl w:ilvl="2">
      <w:start w:val="1"/>
      <w:numFmt w:val="bullet"/>
      <w:pStyle w:val="Opsommingbolletje3eniveauKNMT"/>
      <w:lvlText w:val=""/>
      <w:lvlJc w:val="left"/>
      <w:pPr>
        <w:ind w:left="852" w:hanging="284"/>
      </w:pPr>
      <w:rPr>
        <w:rFonts w:ascii="Symbol" w:hAnsi="Symbol" w:hint="default"/>
        <w:color w:val="00BFA5" w:themeColor="accent5"/>
      </w:rPr>
    </w:lvl>
    <w:lvl w:ilvl="3">
      <w:start w:val="1"/>
      <w:numFmt w:val="bullet"/>
      <w:lvlText w:val=""/>
      <w:lvlJc w:val="left"/>
      <w:pPr>
        <w:ind w:left="1136" w:hanging="284"/>
      </w:pPr>
      <w:rPr>
        <w:rFonts w:ascii="Symbol" w:hAnsi="Symbol" w:hint="default"/>
        <w:color w:val="00BFA5" w:themeColor="accent5"/>
      </w:rPr>
    </w:lvl>
    <w:lvl w:ilvl="4">
      <w:start w:val="1"/>
      <w:numFmt w:val="bullet"/>
      <w:lvlText w:val=""/>
      <w:lvlJc w:val="left"/>
      <w:pPr>
        <w:ind w:left="1420" w:hanging="284"/>
      </w:pPr>
      <w:rPr>
        <w:rFonts w:ascii="Symbol" w:hAnsi="Symbol" w:hint="default"/>
        <w:color w:val="00BFA5" w:themeColor="accent5"/>
      </w:rPr>
    </w:lvl>
    <w:lvl w:ilvl="5">
      <w:start w:val="1"/>
      <w:numFmt w:val="bullet"/>
      <w:lvlText w:val=""/>
      <w:lvlJc w:val="left"/>
      <w:pPr>
        <w:ind w:left="1704" w:hanging="284"/>
      </w:pPr>
      <w:rPr>
        <w:rFonts w:ascii="Symbol" w:hAnsi="Symbol" w:hint="default"/>
        <w:color w:val="00BFA5" w:themeColor="accent5"/>
      </w:rPr>
    </w:lvl>
    <w:lvl w:ilvl="6">
      <w:start w:val="1"/>
      <w:numFmt w:val="bullet"/>
      <w:lvlText w:val=""/>
      <w:lvlJc w:val="left"/>
      <w:pPr>
        <w:ind w:left="1988" w:hanging="284"/>
      </w:pPr>
      <w:rPr>
        <w:rFonts w:ascii="Symbol" w:hAnsi="Symbol" w:hint="default"/>
        <w:color w:val="00BFA5" w:themeColor="accent5"/>
      </w:rPr>
    </w:lvl>
    <w:lvl w:ilvl="7">
      <w:start w:val="1"/>
      <w:numFmt w:val="bullet"/>
      <w:lvlText w:val=""/>
      <w:lvlJc w:val="left"/>
      <w:pPr>
        <w:ind w:left="2272" w:hanging="284"/>
      </w:pPr>
      <w:rPr>
        <w:rFonts w:ascii="Symbol" w:hAnsi="Symbol" w:hint="default"/>
        <w:color w:val="00BFA5" w:themeColor="accent5"/>
      </w:rPr>
    </w:lvl>
    <w:lvl w:ilvl="8">
      <w:start w:val="1"/>
      <w:numFmt w:val="bullet"/>
      <w:lvlText w:val=""/>
      <w:lvlJc w:val="left"/>
      <w:pPr>
        <w:ind w:left="2556" w:hanging="284"/>
      </w:pPr>
      <w:rPr>
        <w:rFonts w:ascii="Symbol" w:hAnsi="Symbol" w:hint="default"/>
        <w:color w:val="00BFA5" w:themeColor="accent5"/>
      </w:rPr>
    </w:lvl>
  </w:abstractNum>
  <w:abstractNum w:abstractNumId="11" w15:restartNumberingAfterBreak="0">
    <w:nsid w:val="0BC24928"/>
    <w:multiLevelType w:val="multilevel"/>
    <w:tmpl w:val="B4BACAD8"/>
    <w:styleLink w:val="OpsommingstreepjeKNMT"/>
    <w:lvl w:ilvl="0">
      <w:start w:val="1"/>
      <w:numFmt w:val="bullet"/>
      <w:pStyle w:val="Opsommingstreepje1eniveauKNMT"/>
      <w:lvlText w:val="–"/>
      <w:lvlJc w:val="left"/>
      <w:pPr>
        <w:ind w:left="284" w:hanging="284"/>
      </w:pPr>
      <w:rPr>
        <w:rFonts w:hint="default"/>
        <w:color w:val="00BFA5" w:themeColor="accent5"/>
      </w:rPr>
    </w:lvl>
    <w:lvl w:ilvl="1">
      <w:start w:val="1"/>
      <w:numFmt w:val="bullet"/>
      <w:pStyle w:val="Opsommingstreepje2eniveauKNMT"/>
      <w:lvlText w:val="–"/>
      <w:lvlJc w:val="left"/>
      <w:pPr>
        <w:ind w:left="568" w:hanging="284"/>
      </w:pPr>
      <w:rPr>
        <w:rFonts w:hint="default"/>
        <w:color w:val="00BFA5" w:themeColor="accent5"/>
      </w:rPr>
    </w:lvl>
    <w:lvl w:ilvl="2">
      <w:start w:val="1"/>
      <w:numFmt w:val="bullet"/>
      <w:pStyle w:val="Opsommingstreepje3eniveauKNMT"/>
      <w:lvlText w:val="–"/>
      <w:lvlJc w:val="left"/>
      <w:pPr>
        <w:ind w:left="852" w:hanging="284"/>
      </w:pPr>
      <w:rPr>
        <w:rFonts w:hint="default"/>
        <w:color w:val="00BFA5" w:themeColor="accent5"/>
      </w:rPr>
    </w:lvl>
    <w:lvl w:ilvl="3">
      <w:start w:val="1"/>
      <w:numFmt w:val="bullet"/>
      <w:lvlText w:val="–"/>
      <w:lvlJc w:val="left"/>
      <w:pPr>
        <w:ind w:left="1136" w:hanging="284"/>
      </w:pPr>
      <w:rPr>
        <w:rFonts w:hint="default"/>
        <w:color w:val="00BFA5" w:themeColor="accent5"/>
      </w:rPr>
    </w:lvl>
    <w:lvl w:ilvl="4">
      <w:start w:val="1"/>
      <w:numFmt w:val="bullet"/>
      <w:lvlText w:val="–"/>
      <w:lvlJc w:val="left"/>
      <w:pPr>
        <w:ind w:left="1420" w:hanging="284"/>
      </w:pPr>
      <w:rPr>
        <w:rFonts w:hint="default"/>
        <w:color w:val="00BFA5" w:themeColor="accent5"/>
      </w:rPr>
    </w:lvl>
    <w:lvl w:ilvl="5">
      <w:start w:val="1"/>
      <w:numFmt w:val="bullet"/>
      <w:lvlText w:val="–"/>
      <w:lvlJc w:val="left"/>
      <w:pPr>
        <w:ind w:left="1704" w:hanging="284"/>
      </w:pPr>
      <w:rPr>
        <w:rFonts w:hint="default"/>
        <w:color w:val="00BFA5" w:themeColor="accent5"/>
      </w:rPr>
    </w:lvl>
    <w:lvl w:ilvl="6">
      <w:start w:val="1"/>
      <w:numFmt w:val="bullet"/>
      <w:lvlText w:val="–"/>
      <w:lvlJc w:val="left"/>
      <w:pPr>
        <w:ind w:left="1988" w:hanging="284"/>
      </w:pPr>
      <w:rPr>
        <w:rFonts w:hint="default"/>
        <w:color w:val="00BFA5" w:themeColor="accent5"/>
      </w:rPr>
    </w:lvl>
    <w:lvl w:ilvl="7">
      <w:start w:val="1"/>
      <w:numFmt w:val="bullet"/>
      <w:lvlText w:val="–"/>
      <w:lvlJc w:val="left"/>
      <w:pPr>
        <w:ind w:left="2272" w:hanging="284"/>
      </w:pPr>
      <w:rPr>
        <w:rFonts w:hint="default"/>
        <w:color w:val="00BFA5" w:themeColor="accent5"/>
      </w:rPr>
    </w:lvl>
    <w:lvl w:ilvl="8">
      <w:start w:val="1"/>
      <w:numFmt w:val="bullet"/>
      <w:lvlText w:val="–"/>
      <w:lvlJc w:val="left"/>
      <w:pPr>
        <w:ind w:left="2556" w:hanging="284"/>
      </w:pPr>
      <w:rPr>
        <w:rFonts w:hint="default"/>
        <w:color w:val="00BFA5" w:themeColor="accent5"/>
      </w:rPr>
    </w:lvl>
  </w:abstractNum>
  <w:abstractNum w:abstractNumId="12"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89F3493"/>
    <w:multiLevelType w:val="multilevel"/>
    <w:tmpl w:val="B7B66B92"/>
    <w:numStyleLink w:val="KopnummeringKNMT"/>
  </w:abstractNum>
  <w:abstractNum w:abstractNumId="15" w15:restartNumberingAfterBreak="0">
    <w:nsid w:val="2D665843"/>
    <w:multiLevelType w:val="multilevel"/>
    <w:tmpl w:val="ACA6F9E2"/>
    <w:styleLink w:val="BijlagenummeringKNMT"/>
    <w:lvl w:ilvl="0">
      <w:start w:val="1"/>
      <w:numFmt w:val="decimal"/>
      <w:pStyle w:val="Bijlagekop1KNMT"/>
      <w:lvlText w:val="Bijlage %1"/>
      <w:lvlJc w:val="left"/>
      <w:pPr>
        <w:ind w:left="284" w:hanging="284"/>
      </w:pPr>
      <w:rPr>
        <w:rFonts w:hint="default"/>
      </w:rPr>
    </w:lvl>
    <w:lvl w:ilvl="1">
      <w:start w:val="1"/>
      <w:numFmt w:val="decimal"/>
      <w:pStyle w:val="Bijlagekop2KNMT"/>
      <w:lvlText w:val="%1.%2"/>
      <w:lvlJc w:val="left"/>
      <w:pPr>
        <w:ind w:left="425" w:hanging="425"/>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6" w15:restartNumberingAfterBreak="0">
    <w:nsid w:val="2D7E06B0"/>
    <w:multiLevelType w:val="multilevel"/>
    <w:tmpl w:val="9200769E"/>
    <w:styleLink w:val="OpsommingkleineletterKNMT"/>
    <w:lvl w:ilvl="0">
      <w:start w:val="1"/>
      <w:numFmt w:val="lowerLetter"/>
      <w:pStyle w:val="Opsommingkleineletter1eniveauKNMT"/>
      <w:lvlText w:val="%1"/>
      <w:lvlJc w:val="left"/>
      <w:pPr>
        <w:ind w:left="284" w:hanging="284"/>
      </w:pPr>
      <w:rPr>
        <w:rFonts w:hint="default"/>
        <w:color w:val="00BFA5" w:themeColor="accent5"/>
      </w:rPr>
    </w:lvl>
    <w:lvl w:ilvl="1">
      <w:start w:val="1"/>
      <w:numFmt w:val="lowerLetter"/>
      <w:pStyle w:val="Opsommingkleineletter2eniveauKNMT"/>
      <w:lvlText w:val="%2"/>
      <w:lvlJc w:val="left"/>
      <w:pPr>
        <w:ind w:left="568" w:hanging="284"/>
      </w:pPr>
      <w:rPr>
        <w:rFonts w:hint="default"/>
        <w:color w:val="00BFA5" w:themeColor="accent5"/>
      </w:rPr>
    </w:lvl>
    <w:lvl w:ilvl="2">
      <w:start w:val="1"/>
      <w:numFmt w:val="lowerLetter"/>
      <w:pStyle w:val="Opsommingkleineletter3eniveauKNMT"/>
      <w:lvlText w:val="%3"/>
      <w:lvlJc w:val="left"/>
      <w:pPr>
        <w:ind w:left="852" w:hanging="284"/>
      </w:pPr>
      <w:rPr>
        <w:rFonts w:hint="default"/>
        <w:color w:val="00BFA5" w:themeColor="accent5"/>
      </w:rPr>
    </w:lvl>
    <w:lvl w:ilvl="3">
      <w:start w:val="1"/>
      <w:numFmt w:val="lowerLetter"/>
      <w:lvlText w:val="%4"/>
      <w:lvlJc w:val="left"/>
      <w:pPr>
        <w:ind w:left="1136" w:hanging="284"/>
      </w:pPr>
      <w:rPr>
        <w:rFonts w:hint="default"/>
        <w:color w:val="00BFA5" w:themeColor="accent5"/>
      </w:rPr>
    </w:lvl>
    <w:lvl w:ilvl="4">
      <w:start w:val="1"/>
      <w:numFmt w:val="lowerLetter"/>
      <w:lvlText w:val="%5"/>
      <w:lvlJc w:val="left"/>
      <w:pPr>
        <w:ind w:left="1420" w:hanging="284"/>
      </w:pPr>
      <w:rPr>
        <w:rFonts w:hint="default"/>
        <w:color w:val="00BFA5" w:themeColor="accent5"/>
      </w:rPr>
    </w:lvl>
    <w:lvl w:ilvl="5">
      <w:start w:val="1"/>
      <w:numFmt w:val="lowerLetter"/>
      <w:lvlText w:val="%6"/>
      <w:lvlJc w:val="left"/>
      <w:pPr>
        <w:ind w:left="1704" w:hanging="284"/>
      </w:pPr>
      <w:rPr>
        <w:rFonts w:hint="default"/>
        <w:color w:val="00BFA5" w:themeColor="accent5"/>
      </w:rPr>
    </w:lvl>
    <w:lvl w:ilvl="6">
      <w:start w:val="1"/>
      <w:numFmt w:val="lowerLetter"/>
      <w:lvlText w:val="%7"/>
      <w:lvlJc w:val="left"/>
      <w:pPr>
        <w:ind w:left="1985" w:hanging="284"/>
      </w:pPr>
      <w:rPr>
        <w:rFonts w:hint="default"/>
        <w:color w:val="00BFA5" w:themeColor="accent5"/>
      </w:rPr>
    </w:lvl>
    <w:lvl w:ilvl="7">
      <w:start w:val="1"/>
      <w:numFmt w:val="lowerLetter"/>
      <w:lvlText w:val="%8"/>
      <w:lvlJc w:val="left"/>
      <w:pPr>
        <w:ind w:left="2268" w:hanging="283"/>
      </w:pPr>
      <w:rPr>
        <w:rFonts w:hint="default"/>
        <w:color w:val="00BFA5" w:themeColor="accent5"/>
      </w:rPr>
    </w:lvl>
    <w:lvl w:ilvl="8">
      <w:start w:val="1"/>
      <w:numFmt w:val="lowerLetter"/>
      <w:lvlText w:val="%9"/>
      <w:lvlJc w:val="left"/>
      <w:pPr>
        <w:ind w:left="2552" w:hanging="284"/>
      </w:pPr>
      <w:rPr>
        <w:rFonts w:hint="default"/>
        <w:color w:val="00BFA5" w:themeColor="accent5"/>
      </w:rPr>
    </w:lvl>
  </w:abstractNum>
  <w:abstractNum w:abstractNumId="17" w15:restartNumberingAfterBreak="0">
    <w:nsid w:val="398A2A0C"/>
    <w:multiLevelType w:val="multilevel"/>
    <w:tmpl w:val="89367262"/>
    <w:styleLink w:val="OpsommingnummerKNMT"/>
    <w:lvl w:ilvl="0">
      <w:start w:val="1"/>
      <w:numFmt w:val="decimal"/>
      <w:pStyle w:val="Opsommingnummer1eniveauKNMT"/>
      <w:lvlText w:val="%1"/>
      <w:lvlJc w:val="left"/>
      <w:pPr>
        <w:ind w:left="284" w:hanging="284"/>
      </w:pPr>
      <w:rPr>
        <w:rFonts w:hint="default"/>
        <w:color w:val="00BFA5" w:themeColor="accent5"/>
      </w:rPr>
    </w:lvl>
    <w:lvl w:ilvl="1">
      <w:start w:val="1"/>
      <w:numFmt w:val="decimal"/>
      <w:pStyle w:val="Opsommingnummer2eniveauKNMT"/>
      <w:lvlText w:val="%2"/>
      <w:lvlJc w:val="left"/>
      <w:pPr>
        <w:ind w:left="568" w:hanging="284"/>
      </w:pPr>
      <w:rPr>
        <w:rFonts w:hint="default"/>
        <w:color w:val="00BFA5" w:themeColor="accent5"/>
      </w:rPr>
    </w:lvl>
    <w:lvl w:ilvl="2">
      <w:start w:val="1"/>
      <w:numFmt w:val="decimal"/>
      <w:pStyle w:val="Opsommingnummer3eniveauKNMT"/>
      <w:lvlText w:val="%3"/>
      <w:lvlJc w:val="left"/>
      <w:pPr>
        <w:ind w:left="852" w:hanging="284"/>
      </w:pPr>
      <w:rPr>
        <w:rFonts w:hint="default"/>
        <w:color w:val="00BFA5" w:themeColor="accent5"/>
      </w:rPr>
    </w:lvl>
    <w:lvl w:ilvl="3">
      <w:start w:val="1"/>
      <w:numFmt w:val="decimal"/>
      <w:lvlText w:val="%4"/>
      <w:lvlJc w:val="left"/>
      <w:pPr>
        <w:ind w:left="1136" w:hanging="284"/>
      </w:pPr>
      <w:rPr>
        <w:rFonts w:hint="default"/>
        <w:color w:val="00BFA5" w:themeColor="accent5"/>
      </w:rPr>
    </w:lvl>
    <w:lvl w:ilvl="4">
      <w:start w:val="1"/>
      <w:numFmt w:val="decimal"/>
      <w:lvlText w:val="%5"/>
      <w:lvlJc w:val="left"/>
      <w:pPr>
        <w:ind w:left="1420" w:hanging="284"/>
      </w:pPr>
      <w:rPr>
        <w:rFonts w:hint="default"/>
        <w:color w:val="00BFA5" w:themeColor="accent5"/>
      </w:rPr>
    </w:lvl>
    <w:lvl w:ilvl="5">
      <w:start w:val="1"/>
      <w:numFmt w:val="decimal"/>
      <w:lvlText w:val="%6"/>
      <w:lvlJc w:val="left"/>
      <w:pPr>
        <w:ind w:left="1704" w:hanging="284"/>
      </w:pPr>
      <w:rPr>
        <w:rFonts w:hint="default"/>
        <w:color w:val="00BFA5" w:themeColor="accent5"/>
      </w:rPr>
    </w:lvl>
    <w:lvl w:ilvl="6">
      <w:start w:val="1"/>
      <w:numFmt w:val="decimal"/>
      <w:lvlText w:val="%7"/>
      <w:lvlJc w:val="left"/>
      <w:pPr>
        <w:ind w:left="1988" w:hanging="284"/>
      </w:pPr>
      <w:rPr>
        <w:rFonts w:hint="default"/>
        <w:color w:val="00BFA5" w:themeColor="accent5"/>
      </w:rPr>
    </w:lvl>
    <w:lvl w:ilvl="7">
      <w:start w:val="1"/>
      <w:numFmt w:val="decimal"/>
      <w:lvlText w:val="%8"/>
      <w:lvlJc w:val="left"/>
      <w:pPr>
        <w:ind w:left="2272" w:hanging="284"/>
      </w:pPr>
      <w:rPr>
        <w:rFonts w:hint="default"/>
        <w:color w:val="00BFA5" w:themeColor="accent5"/>
      </w:rPr>
    </w:lvl>
    <w:lvl w:ilvl="8">
      <w:start w:val="1"/>
      <w:numFmt w:val="decimal"/>
      <w:lvlText w:val="%9"/>
      <w:lvlJc w:val="left"/>
      <w:pPr>
        <w:ind w:left="2556" w:hanging="284"/>
      </w:pPr>
      <w:rPr>
        <w:rFonts w:hint="default"/>
        <w:color w:val="00BFA5" w:themeColor="accent5"/>
      </w:rPr>
    </w:lvl>
  </w:abstractNum>
  <w:abstractNum w:abstractNumId="18" w15:restartNumberingAfterBreak="0">
    <w:nsid w:val="40EF61F8"/>
    <w:multiLevelType w:val="multilevel"/>
    <w:tmpl w:val="B7B66B92"/>
    <w:styleLink w:val="KopnummeringKNMT"/>
    <w:lvl w:ilvl="0">
      <w:start w:val="1"/>
      <w:numFmt w:val="decimal"/>
      <w:pStyle w:val="Kop1"/>
      <w:lvlText w:val="%1"/>
      <w:lvlJc w:val="left"/>
      <w:pPr>
        <w:ind w:left="284" w:hanging="284"/>
      </w:pPr>
      <w:rPr>
        <w:rFonts w:hint="default"/>
      </w:rPr>
    </w:lvl>
    <w:lvl w:ilvl="1">
      <w:start w:val="1"/>
      <w:numFmt w:val="decimal"/>
      <w:pStyle w:val="Kop2"/>
      <w:lvlText w:val="%1.%2"/>
      <w:lvlJc w:val="left"/>
      <w:pPr>
        <w:ind w:left="425" w:hanging="425"/>
      </w:pPr>
      <w:rPr>
        <w:rFonts w:hint="default"/>
      </w:rPr>
    </w:lvl>
    <w:lvl w:ilvl="2">
      <w:start w:val="1"/>
      <w:numFmt w:val="decimal"/>
      <w:pStyle w:val="Kop3"/>
      <w:lvlText w:val="%1.%2.%3"/>
      <w:lvlJc w:val="left"/>
      <w:pPr>
        <w:ind w:left="567" w:hanging="567"/>
      </w:pPr>
      <w:rPr>
        <w:rFonts w:hint="default"/>
      </w:rPr>
    </w:lvl>
    <w:lvl w:ilvl="3">
      <w:start w:val="1"/>
      <w:numFmt w:val="decimal"/>
      <w:pStyle w:val="Kop4"/>
      <w:lvlText w:val="%1.%2.%3.%4"/>
      <w:lvlJc w:val="left"/>
      <w:pPr>
        <w:ind w:left="709" w:hanging="709"/>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19" w15:restartNumberingAfterBreak="0">
    <w:nsid w:val="46A60AA0"/>
    <w:multiLevelType w:val="multilevel"/>
    <w:tmpl w:val="CFFEF33E"/>
    <w:styleLink w:val="OpsommingopenrondjeKNMT"/>
    <w:lvl w:ilvl="0">
      <w:start w:val="1"/>
      <w:numFmt w:val="bullet"/>
      <w:pStyle w:val="Opsommingopenrondje1eniveauKNMT"/>
      <w:lvlText w:val="o"/>
      <w:lvlJc w:val="left"/>
      <w:pPr>
        <w:ind w:left="284" w:hanging="284"/>
      </w:pPr>
      <w:rPr>
        <w:rFonts w:ascii="Calibri" w:hAnsi="Calibri" w:hint="default"/>
        <w:color w:val="00BFA5" w:themeColor="accent5"/>
      </w:rPr>
    </w:lvl>
    <w:lvl w:ilvl="1">
      <w:start w:val="1"/>
      <w:numFmt w:val="bullet"/>
      <w:pStyle w:val="Opsommingopenrondje2eniveauKNMT"/>
      <w:lvlText w:val="o"/>
      <w:lvlJc w:val="left"/>
      <w:pPr>
        <w:ind w:left="568" w:hanging="284"/>
      </w:pPr>
      <w:rPr>
        <w:rFonts w:ascii="Calibri" w:hAnsi="Calibri" w:hint="default"/>
        <w:color w:val="00BFA5" w:themeColor="accent5"/>
      </w:rPr>
    </w:lvl>
    <w:lvl w:ilvl="2">
      <w:start w:val="1"/>
      <w:numFmt w:val="bullet"/>
      <w:pStyle w:val="Opsommingopenrondje3eniveauKNMT"/>
      <w:lvlText w:val="o"/>
      <w:lvlJc w:val="left"/>
      <w:pPr>
        <w:ind w:left="852" w:hanging="284"/>
      </w:pPr>
      <w:rPr>
        <w:rFonts w:ascii="Calibri" w:hAnsi="Calibri" w:hint="default"/>
        <w:color w:val="00BFA5" w:themeColor="accent5"/>
      </w:rPr>
    </w:lvl>
    <w:lvl w:ilvl="3">
      <w:start w:val="1"/>
      <w:numFmt w:val="bullet"/>
      <w:lvlText w:val="o"/>
      <w:lvlJc w:val="left"/>
      <w:pPr>
        <w:ind w:left="1136" w:hanging="284"/>
      </w:pPr>
      <w:rPr>
        <w:rFonts w:ascii="Calibri" w:hAnsi="Calibri" w:hint="default"/>
        <w:color w:val="00BFA5" w:themeColor="accent5"/>
      </w:rPr>
    </w:lvl>
    <w:lvl w:ilvl="4">
      <w:start w:val="1"/>
      <w:numFmt w:val="bullet"/>
      <w:lvlText w:val="o"/>
      <w:lvlJc w:val="left"/>
      <w:pPr>
        <w:ind w:left="1420" w:hanging="284"/>
      </w:pPr>
      <w:rPr>
        <w:rFonts w:ascii="Calibri" w:hAnsi="Calibri" w:hint="default"/>
        <w:color w:val="00BFA5" w:themeColor="accent5"/>
      </w:rPr>
    </w:lvl>
    <w:lvl w:ilvl="5">
      <w:start w:val="1"/>
      <w:numFmt w:val="bullet"/>
      <w:lvlText w:val="o"/>
      <w:lvlJc w:val="left"/>
      <w:pPr>
        <w:ind w:left="1704" w:hanging="284"/>
      </w:pPr>
      <w:rPr>
        <w:rFonts w:ascii="Calibri" w:hAnsi="Calibri" w:hint="default"/>
        <w:color w:val="00BFA5" w:themeColor="accent5"/>
      </w:rPr>
    </w:lvl>
    <w:lvl w:ilvl="6">
      <w:start w:val="1"/>
      <w:numFmt w:val="bullet"/>
      <w:lvlText w:val="o"/>
      <w:lvlJc w:val="left"/>
      <w:pPr>
        <w:ind w:left="1988" w:hanging="284"/>
      </w:pPr>
      <w:rPr>
        <w:rFonts w:ascii="Calibri" w:hAnsi="Calibri" w:hint="default"/>
        <w:color w:val="00BFA5" w:themeColor="accent5"/>
      </w:rPr>
    </w:lvl>
    <w:lvl w:ilvl="7">
      <w:start w:val="1"/>
      <w:numFmt w:val="bullet"/>
      <w:lvlText w:val="o"/>
      <w:lvlJc w:val="left"/>
      <w:pPr>
        <w:ind w:left="2272" w:hanging="284"/>
      </w:pPr>
      <w:rPr>
        <w:rFonts w:ascii="Calibri" w:hAnsi="Calibri" w:hint="default"/>
        <w:color w:val="00BFA5" w:themeColor="accent5"/>
      </w:rPr>
    </w:lvl>
    <w:lvl w:ilvl="8">
      <w:start w:val="1"/>
      <w:numFmt w:val="bullet"/>
      <w:lvlText w:val="o"/>
      <w:lvlJc w:val="left"/>
      <w:pPr>
        <w:ind w:left="2556" w:hanging="284"/>
      </w:pPr>
      <w:rPr>
        <w:rFonts w:ascii="Calibri" w:hAnsi="Calibri" w:hint="default"/>
        <w:color w:val="00BFA5" w:themeColor="accent5"/>
      </w:rPr>
    </w:lvl>
  </w:abstractNum>
  <w:abstractNum w:abstractNumId="20"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3F335A0"/>
    <w:multiLevelType w:val="multilevel"/>
    <w:tmpl w:val="1BDE6548"/>
    <w:styleLink w:val="OpsommingtekenKNMT"/>
    <w:lvl w:ilvl="0">
      <w:start w:val="1"/>
      <w:numFmt w:val="bullet"/>
      <w:pStyle w:val="Opsommingteken1eniveauKNMT"/>
      <w:lvlText w:val="•"/>
      <w:lvlJc w:val="left"/>
      <w:pPr>
        <w:ind w:left="284" w:hanging="284"/>
      </w:pPr>
      <w:rPr>
        <w:rFonts w:ascii="Calibri" w:hAnsi="Calibri" w:hint="default"/>
        <w:color w:val="00BFA5" w:themeColor="accent5"/>
      </w:rPr>
    </w:lvl>
    <w:lvl w:ilvl="1">
      <w:start w:val="1"/>
      <w:numFmt w:val="bullet"/>
      <w:pStyle w:val="Opsommingteken2eniveauKNMT"/>
      <w:lvlText w:val="–"/>
      <w:lvlJc w:val="left"/>
      <w:pPr>
        <w:ind w:left="568" w:hanging="284"/>
      </w:pPr>
      <w:rPr>
        <w:rFonts w:ascii="Maiandra GD" w:hAnsi="Maiandra GD" w:hint="default"/>
        <w:color w:val="00BFA5" w:themeColor="accent5"/>
      </w:rPr>
    </w:lvl>
    <w:lvl w:ilvl="2">
      <w:start w:val="1"/>
      <w:numFmt w:val="bullet"/>
      <w:pStyle w:val="Opsommingteken3eniveauKNMT"/>
      <w:lvlText w:val="&gt;"/>
      <w:lvlJc w:val="left"/>
      <w:pPr>
        <w:ind w:left="852" w:hanging="284"/>
      </w:pPr>
      <w:rPr>
        <w:rFonts w:ascii="Maiandra GD" w:hAnsi="Maiandra GD" w:hint="default"/>
        <w:color w:val="00BFA5" w:themeColor="accent5"/>
      </w:rPr>
    </w:lvl>
    <w:lvl w:ilvl="3">
      <w:start w:val="1"/>
      <w:numFmt w:val="bullet"/>
      <w:lvlText w:val="»"/>
      <w:lvlJc w:val="left"/>
      <w:pPr>
        <w:ind w:left="1136" w:hanging="284"/>
      </w:pPr>
      <w:rPr>
        <w:rFonts w:ascii="Maiandra GD" w:hAnsi="Maiandra GD" w:hint="default"/>
        <w:color w:val="00BFA5" w:themeColor="accent5"/>
      </w:rPr>
    </w:lvl>
    <w:lvl w:ilvl="4">
      <w:start w:val="1"/>
      <w:numFmt w:val="bullet"/>
      <w:lvlText w:val="-"/>
      <w:lvlJc w:val="left"/>
      <w:pPr>
        <w:ind w:left="1420" w:hanging="284"/>
      </w:pPr>
      <w:rPr>
        <w:rFonts w:ascii="Maiandra GD" w:hAnsi="Maiandra GD" w:hint="default"/>
        <w:color w:val="00BFA5" w:themeColor="accent5"/>
      </w:rPr>
    </w:lvl>
    <w:lvl w:ilvl="5">
      <w:start w:val="1"/>
      <w:numFmt w:val="bullet"/>
      <w:lvlText w:val="-"/>
      <w:lvlJc w:val="left"/>
      <w:pPr>
        <w:ind w:left="1704" w:hanging="284"/>
      </w:pPr>
      <w:rPr>
        <w:rFonts w:ascii="Arial" w:hAnsi="Arial" w:hint="default"/>
        <w:color w:val="00BFA5" w:themeColor="accent5"/>
      </w:rPr>
    </w:lvl>
    <w:lvl w:ilvl="6">
      <w:start w:val="1"/>
      <w:numFmt w:val="bullet"/>
      <w:lvlText w:val="-"/>
      <w:lvlJc w:val="left"/>
      <w:pPr>
        <w:ind w:left="1988" w:hanging="284"/>
      </w:pPr>
      <w:rPr>
        <w:rFonts w:ascii="Maiandra GD" w:hAnsi="Maiandra GD" w:hint="default"/>
        <w:color w:val="00BFA5" w:themeColor="accent5"/>
      </w:rPr>
    </w:lvl>
    <w:lvl w:ilvl="7">
      <w:start w:val="1"/>
      <w:numFmt w:val="bullet"/>
      <w:lvlText w:val="-"/>
      <w:lvlJc w:val="left"/>
      <w:pPr>
        <w:ind w:left="2272" w:hanging="284"/>
      </w:pPr>
      <w:rPr>
        <w:rFonts w:ascii="Calibri" w:hAnsi="Calibri" w:hint="default"/>
        <w:color w:val="00BFA5" w:themeColor="accent5"/>
      </w:rPr>
    </w:lvl>
    <w:lvl w:ilvl="8">
      <w:start w:val="1"/>
      <w:numFmt w:val="bullet"/>
      <w:lvlText w:val="-"/>
      <w:lvlJc w:val="left"/>
      <w:pPr>
        <w:ind w:left="2556" w:hanging="284"/>
      </w:pPr>
      <w:rPr>
        <w:rFonts w:ascii="Calibri" w:hAnsi="Calibri" w:hint="default"/>
        <w:color w:val="00BFA5" w:themeColor="accent5"/>
      </w:rPr>
    </w:lvl>
  </w:abstractNum>
  <w:num w:numId="1" w16cid:durableId="1873228815">
    <w:abstractNumId w:val="20"/>
  </w:num>
  <w:num w:numId="2" w16cid:durableId="622073930">
    <w:abstractNumId w:val="13"/>
  </w:num>
  <w:num w:numId="3" w16cid:durableId="970136550">
    <w:abstractNumId w:val="12"/>
  </w:num>
  <w:num w:numId="4" w16cid:durableId="562568798">
    <w:abstractNumId w:val="18"/>
  </w:num>
  <w:num w:numId="5" w16cid:durableId="1325819441">
    <w:abstractNumId w:val="9"/>
  </w:num>
  <w:num w:numId="6" w16cid:durableId="1899046330">
    <w:abstractNumId w:val="7"/>
  </w:num>
  <w:num w:numId="7" w16cid:durableId="648437077">
    <w:abstractNumId w:val="6"/>
  </w:num>
  <w:num w:numId="8" w16cid:durableId="1495217016">
    <w:abstractNumId w:val="5"/>
  </w:num>
  <w:num w:numId="9" w16cid:durableId="1265111003">
    <w:abstractNumId w:val="4"/>
  </w:num>
  <w:num w:numId="10" w16cid:durableId="1864705089">
    <w:abstractNumId w:val="8"/>
  </w:num>
  <w:num w:numId="11" w16cid:durableId="1555388445">
    <w:abstractNumId w:val="3"/>
  </w:num>
  <w:num w:numId="12" w16cid:durableId="631206106">
    <w:abstractNumId w:val="2"/>
  </w:num>
  <w:num w:numId="13" w16cid:durableId="617755568">
    <w:abstractNumId w:val="1"/>
  </w:num>
  <w:num w:numId="14" w16cid:durableId="1353143577">
    <w:abstractNumId w:val="0"/>
  </w:num>
  <w:num w:numId="15" w16cid:durableId="452482023">
    <w:abstractNumId w:val="15"/>
  </w:num>
  <w:num w:numId="16" w16cid:durableId="428620115">
    <w:abstractNumId w:val="14"/>
  </w:num>
  <w:num w:numId="17" w16cid:durableId="57672784">
    <w:abstractNumId w:val="10"/>
  </w:num>
  <w:num w:numId="18" w16cid:durableId="991829813">
    <w:abstractNumId w:val="16"/>
  </w:num>
  <w:num w:numId="19" w16cid:durableId="2099867582">
    <w:abstractNumId w:val="17"/>
  </w:num>
  <w:num w:numId="20" w16cid:durableId="705253071">
    <w:abstractNumId w:val="19"/>
  </w:num>
  <w:num w:numId="21" w16cid:durableId="533619602">
    <w:abstractNumId w:val="11"/>
  </w:num>
  <w:num w:numId="22" w16cid:durableId="169607305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nl-NL" w:vendorID="1" w:dllVersion="512" w:checkStyle="1"/>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drawingGridHorizontalSpacing w:val="105"/>
  <w:displayHorizontalDrawingGridEvery w:val="2"/>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79A"/>
    <w:rsid w:val="00004562"/>
    <w:rsid w:val="00006237"/>
    <w:rsid w:val="0000663D"/>
    <w:rsid w:val="00010D95"/>
    <w:rsid w:val="00011BFA"/>
    <w:rsid w:val="00014CA7"/>
    <w:rsid w:val="0002562D"/>
    <w:rsid w:val="00035232"/>
    <w:rsid w:val="000418EF"/>
    <w:rsid w:val="0005205D"/>
    <w:rsid w:val="00052426"/>
    <w:rsid w:val="00052FF4"/>
    <w:rsid w:val="00053E43"/>
    <w:rsid w:val="0005430B"/>
    <w:rsid w:val="000715F3"/>
    <w:rsid w:val="00074DAC"/>
    <w:rsid w:val="0009698A"/>
    <w:rsid w:val="000A1B78"/>
    <w:rsid w:val="000A6B87"/>
    <w:rsid w:val="000B5BEE"/>
    <w:rsid w:val="000C0969"/>
    <w:rsid w:val="000C1A1A"/>
    <w:rsid w:val="000D6AB7"/>
    <w:rsid w:val="000E1539"/>
    <w:rsid w:val="000E55A1"/>
    <w:rsid w:val="000E6E43"/>
    <w:rsid w:val="000F213A"/>
    <w:rsid w:val="000F2D93"/>
    <w:rsid w:val="000F650E"/>
    <w:rsid w:val="00100B98"/>
    <w:rsid w:val="00106601"/>
    <w:rsid w:val="00106B5A"/>
    <w:rsid w:val="00110A9F"/>
    <w:rsid w:val="001170AE"/>
    <w:rsid w:val="00122DED"/>
    <w:rsid w:val="00132265"/>
    <w:rsid w:val="00134B43"/>
    <w:rsid w:val="00135A2A"/>
    <w:rsid w:val="00135E7B"/>
    <w:rsid w:val="00137CBB"/>
    <w:rsid w:val="00145B8E"/>
    <w:rsid w:val="0014640F"/>
    <w:rsid w:val="001466DD"/>
    <w:rsid w:val="00152E4D"/>
    <w:rsid w:val="001579D8"/>
    <w:rsid w:val="001639F5"/>
    <w:rsid w:val="001808DE"/>
    <w:rsid w:val="0018093D"/>
    <w:rsid w:val="0018607A"/>
    <w:rsid w:val="001B1B37"/>
    <w:rsid w:val="001B1B3A"/>
    <w:rsid w:val="001B4C7E"/>
    <w:rsid w:val="001C11BE"/>
    <w:rsid w:val="001C63E7"/>
    <w:rsid w:val="001C7561"/>
    <w:rsid w:val="001D2A06"/>
    <w:rsid w:val="001E2293"/>
    <w:rsid w:val="001E34AC"/>
    <w:rsid w:val="001F0119"/>
    <w:rsid w:val="001F5B4F"/>
    <w:rsid w:val="001F5C28"/>
    <w:rsid w:val="001F6547"/>
    <w:rsid w:val="0020548B"/>
    <w:rsid w:val="0020607F"/>
    <w:rsid w:val="00206FF8"/>
    <w:rsid w:val="002074B2"/>
    <w:rsid w:val="00207B8A"/>
    <w:rsid w:val="00216489"/>
    <w:rsid w:val="00220A9C"/>
    <w:rsid w:val="00230B64"/>
    <w:rsid w:val="00236DE9"/>
    <w:rsid w:val="00242226"/>
    <w:rsid w:val="002518D2"/>
    <w:rsid w:val="00256039"/>
    <w:rsid w:val="00257AA9"/>
    <w:rsid w:val="00262D4E"/>
    <w:rsid w:val="00263551"/>
    <w:rsid w:val="002646C8"/>
    <w:rsid w:val="00282B5D"/>
    <w:rsid w:val="00283592"/>
    <w:rsid w:val="00286914"/>
    <w:rsid w:val="00292B9D"/>
    <w:rsid w:val="00294CD2"/>
    <w:rsid w:val="002A25B5"/>
    <w:rsid w:val="002A2E44"/>
    <w:rsid w:val="002B08A4"/>
    <w:rsid w:val="002B2998"/>
    <w:rsid w:val="002B64EE"/>
    <w:rsid w:val="002C46FB"/>
    <w:rsid w:val="002D098D"/>
    <w:rsid w:val="002D0E88"/>
    <w:rsid w:val="002D52B2"/>
    <w:rsid w:val="002D7F26"/>
    <w:rsid w:val="002E2611"/>
    <w:rsid w:val="002E274E"/>
    <w:rsid w:val="002F7B77"/>
    <w:rsid w:val="00302B00"/>
    <w:rsid w:val="003063C0"/>
    <w:rsid w:val="00317DEA"/>
    <w:rsid w:val="00320A06"/>
    <w:rsid w:val="00321A8C"/>
    <w:rsid w:val="00323121"/>
    <w:rsid w:val="00324A7F"/>
    <w:rsid w:val="0032713A"/>
    <w:rsid w:val="00334D4B"/>
    <w:rsid w:val="00335B5E"/>
    <w:rsid w:val="00337DDE"/>
    <w:rsid w:val="00346631"/>
    <w:rsid w:val="00347094"/>
    <w:rsid w:val="00364E1D"/>
    <w:rsid w:val="00365254"/>
    <w:rsid w:val="00365327"/>
    <w:rsid w:val="00374C23"/>
    <w:rsid w:val="00374D9A"/>
    <w:rsid w:val="00377612"/>
    <w:rsid w:val="00382603"/>
    <w:rsid w:val="0039126D"/>
    <w:rsid w:val="003964D4"/>
    <w:rsid w:val="0039656A"/>
    <w:rsid w:val="003A5ED3"/>
    <w:rsid w:val="003A6677"/>
    <w:rsid w:val="003A7E44"/>
    <w:rsid w:val="003B14A0"/>
    <w:rsid w:val="003D04B7"/>
    <w:rsid w:val="003D09E4"/>
    <w:rsid w:val="003D414A"/>
    <w:rsid w:val="003D5D0F"/>
    <w:rsid w:val="003E30F2"/>
    <w:rsid w:val="003E3B7D"/>
    <w:rsid w:val="003F2747"/>
    <w:rsid w:val="004001AF"/>
    <w:rsid w:val="0041674F"/>
    <w:rsid w:val="0042594D"/>
    <w:rsid w:val="00451FDB"/>
    <w:rsid w:val="004564A6"/>
    <w:rsid w:val="004656F6"/>
    <w:rsid w:val="004659D3"/>
    <w:rsid w:val="00466D71"/>
    <w:rsid w:val="0047392D"/>
    <w:rsid w:val="0047518D"/>
    <w:rsid w:val="004804E1"/>
    <w:rsid w:val="00484C8E"/>
    <w:rsid w:val="00486319"/>
    <w:rsid w:val="00487543"/>
    <w:rsid w:val="004875E2"/>
    <w:rsid w:val="00490BBD"/>
    <w:rsid w:val="004C379C"/>
    <w:rsid w:val="004C4B7F"/>
    <w:rsid w:val="004D2412"/>
    <w:rsid w:val="004F6A99"/>
    <w:rsid w:val="00501A64"/>
    <w:rsid w:val="00503BFD"/>
    <w:rsid w:val="005043E5"/>
    <w:rsid w:val="00507843"/>
    <w:rsid w:val="005143E5"/>
    <w:rsid w:val="00515E2F"/>
    <w:rsid w:val="00521726"/>
    <w:rsid w:val="00526530"/>
    <w:rsid w:val="0053645C"/>
    <w:rsid w:val="00545244"/>
    <w:rsid w:val="00553801"/>
    <w:rsid w:val="005545C5"/>
    <w:rsid w:val="005615BE"/>
    <w:rsid w:val="00562E3D"/>
    <w:rsid w:val="00565ED8"/>
    <w:rsid w:val="00572201"/>
    <w:rsid w:val="00573E6C"/>
    <w:rsid w:val="00575FFC"/>
    <w:rsid w:val="005A2BEC"/>
    <w:rsid w:val="005B4FAF"/>
    <w:rsid w:val="005C5603"/>
    <w:rsid w:val="005C6668"/>
    <w:rsid w:val="005D4151"/>
    <w:rsid w:val="005D5E21"/>
    <w:rsid w:val="006004A5"/>
    <w:rsid w:val="006019E7"/>
    <w:rsid w:val="006040DB"/>
    <w:rsid w:val="006127AB"/>
    <w:rsid w:val="00612C22"/>
    <w:rsid w:val="00614B96"/>
    <w:rsid w:val="00625E15"/>
    <w:rsid w:val="006306BA"/>
    <w:rsid w:val="0065269B"/>
    <w:rsid w:val="00664EE1"/>
    <w:rsid w:val="006767B2"/>
    <w:rsid w:val="006803B9"/>
    <w:rsid w:val="00685EED"/>
    <w:rsid w:val="006953A2"/>
    <w:rsid w:val="006B6044"/>
    <w:rsid w:val="006C5951"/>
    <w:rsid w:val="006C6A9D"/>
    <w:rsid w:val="006D1154"/>
    <w:rsid w:val="006D2ECD"/>
    <w:rsid w:val="006D3636"/>
    <w:rsid w:val="006D372D"/>
    <w:rsid w:val="006D6C59"/>
    <w:rsid w:val="0070379A"/>
    <w:rsid w:val="00703BD3"/>
    <w:rsid w:val="00705849"/>
    <w:rsid w:val="00706308"/>
    <w:rsid w:val="007107B4"/>
    <w:rsid w:val="007110A7"/>
    <w:rsid w:val="00712665"/>
    <w:rsid w:val="0071386B"/>
    <w:rsid w:val="0072479C"/>
    <w:rsid w:val="007358BA"/>
    <w:rsid w:val="00736180"/>
    <w:rsid w:val="007361EE"/>
    <w:rsid w:val="00743326"/>
    <w:rsid w:val="007459EE"/>
    <w:rsid w:val="00750733"/>
    <w:rsid w:val="00750780"/>
    <w:rsid w:val="007525D1"/>
    <w:rsid w:val="00756C31"/>
    <w:rsid w:val="0075738A"/>
    <w:rsid w:val="00763B35"/>
    <w:rsid w:val="00764AF2"/>
    <w:rsid w:val="00766E99"/>
    <w:rsid w:val="00770652"/>
    <w:rsid w:val="00775717"/>
    <w:rsid w:val="00776618"/>
    <w:rsid w:val="00787B55"/>
    <w:rsid w:val="0079179F"/>
    <w:rsid w:val="00793355"/>
    <w:rsid w:val="007939D0"/>
    <w:rsid w:val="00796A8D"/>
    <w:rsid w:val="007A621F"/>
    <w:rsid w:val="007B5373"/>
    <w:rsid w:val="007C0010"/>
    <w:rsid w:val="007C037C"/>
    <w:rsid w:val="007C6097"/>
    <w:rsid w:val="007D2014"/>
    <w:rsid w:val="007D4A7D"/>
    <w:rsid w:val="007D4DCE"/>
    <w:rsid w:val="007E7724"/>
    <w:rsid w:val="007F35A2"/>
    <w:rsid w:val="007F48F0"/>
    <w:rsid w:val="007F653F"/>
    <w:rsid w:val="007F71C0"/>
    <w:rsid w:val="008064EE"/>
    <w:rsid w:val="00810585"/>
    <w:rsid w:val="0081424C"/>
    <w:rsid w:val="00826EA4"/>
    <w:rsid w:val="00832239"/>
    <w:rsid w:val="00854B34"/>
    <w:rsid w:val="0086137E"/>
    <w:rsid w:val="00865491"/>
    <w:rsid w:val="008736AE"/>
    <w:rsid w:val="008775D3"/>
    <w:rsid w:val="00884319"/>
    <w:rsid w:val="00886BB9"/>
    <w:rsid w:val="008870F0"/>
    <w:rsid w:val="00893934"/>
    <w:rsid w:val="008A156A"/>
    <w:rsid w:val="008B3BD0"/>
    <w:rsid w:val="008B5CD1"/>
    <w:rsid w:val="008C2F90"/>
    <w:rsid w:val="008D7BDD"/>
    <w:rsid w:val="0090724E"/>
    <w:rsid w:val="00910D57"/>
    <w:rsid w:val="009221AC"/>
    <w:rsid w:val="009225D7"/>
    <w:rsid w:val="009259D6"/>
    <w:rsid w:val="00933367"/>
    <w:rsid w:val="00934750"/>
    <w:rsid w:val="00934E30"/>
    <w:rsid w:val="00935271"/>
    <w:rsid w:val="00943209"/>
    <w:rsid w:val="0094509D"/>
    <w:rsid w:val="00945318"/>
    <w:rsid w:val="00946FF2"/>
    <w:rsid w:val="00950DB4"/>
    <w:rsid w:val="009534C6"/>
    <w:rsid w:val="009606EB"/>
    <w:rsid w:val="00963973"/>
    <w:rsid w:val="00971786"/>
    <w:rsid w:val="00971B3B"/>
    <w:rsid w:val="00994DBD"/>
    <w:rsid w:val="009B08C5"/>
    <w:rsid w:val="009C1976"/>
    <w:rsid w:val="009D2889"/>
    <w:rsid w:val="009D5A27"/>
    <w:rsid w:val="009D5AE2"/>
    <w:rsid w:val="009D7DD8"/>
    <w:rsid w:val="009F68F4"/>
    <w:rsid w:val="00A07FEF"/>
    <w:rsid w:val="00A1497C"/>
    <w:rsid w:val="00A21956"/>
    <w:rsid w:val="00A21970"/>
    <w:rsid w:val="00A42EEC"/>
    <w:rsid w:val="00A50406"/>
    <w:rsid w:val="00A50767"/>
    <w:rsid w:val="00A56F49"/>
    <w:rsid w:val="00A60A58"/>
    <w:rsid w:val="00A65B09"/>
    <w:rsid w:val="00A670BB"/>
    <w:rsid w:val="00A76E7C"/>
    <w:rsid w:val="00A8389C"/>
    <w:rsid w:val="00AB0D90"/>
    <w:rsid w:val="00AB1E21"/>
    <w:rsid w:val="00AB1E30"/>
    <w:rsid w:val="00AB2477"/>
    <w:rsid w:val="00AB56F0"/>
    <w:rsid w:val="00AB5DBD"/>
    <w:rsid w:val="00AC273E"/>
    <w:rsid w:val="00AD24E6"/>
    <w:rsid w:val="00AD31A0"/>
    <w:rsid w:val="00AD4DF7"/>
    <w:rsid w:val="00AE0183"/>
    <w:rsid w:val="00AE2110"/>
    <w:rsid w:val="00AE2EB1"/>
    <w:rsid w:val="00B01DA1"/>
    <w:rsid w:val="00B11A76"/>
    <w:rsid w:val="00B233E3"/>
    <w:rsid w:val="00B460C2"/>
    <w:rsid w:val="00B75ED8"/>
    <w:rsid w:val="00B77809"/>
    <w:rsid w:val="00B9540B"/>
    <w:rsid w:val="00BA3794"/>
    <w:rsid w:val="00BA3F4D"/>
    <w:rsid w:val="00BA79E3"/>
    <w:rsid w:val="00BB0A78"/>
    <w:rsid w:val="00BB1FC1"/>
    <w:rsid w:val="00BB2BC5"/>
    <w:rsid w:val="00BB31CE"/>
    <w:rsid w:val="00BC0188"/>
    <w:rsid w:val="00BC6FB7"/>
    <w:rsid w:val="00BE1EA6"/>
    <w:rsid w:val="00BE64B3"/>
    <w:rsid w:val="00BF6A7B"/>
    <w:rsid w:val="00C018AB"/>
    <w:rsid w:val="00C01BCB"/>
    <w:rsid w:val="00C06D9A"/>
    <w:rsid w:val="00C201EB"/>
    <w:rsid w:val="00C30C8B"/>
    <w:rsid w:val="00C33308"/>
    <w:rsid w:val="00C4003A"/>
    <w:rsid w:val="00C41422"/>
    <w:rsid w:val="00C51137"/>
    <w:rsid w:val="00C6206C"/>
    <w:rsid w:val="00C92515"/>
    <w:rsid w:val="00C92E08"/>
    <w:rsid w:val="00C93473"/>
    <w:rsid w:val="00CA1FE3"/>
    <w:rsid w:val="00CA332D"/>
    <w:rsid w:val="00CB3533"/>
    <w:rsid w:val="00CB5FF1"/>
    <w:rsid w:val="00CB7600"/>
    <w:rsid w:val="00CB7D61"/>
    <w:rsid w:val="00CC6A4B"/>
    <w:rsid w:val="00CD7A5A"/>
    <w:rsid w:val="00CE2BA6"/>
    <w:rsid w:val="00CF2B0C"/>
    <w:rsid w:val="00D023A0"/>
    <w:rsid w:val="00D026B8"/>
    <w:rsid w:val="00D076DA"/>
    <w:rsid w:val="00D16E87"/>
    <w:rsid w:val="00D27D0E"/>
    <w:rsid w:val="00D35DA7"/>
    <w:rsid w:val="00D47AD0"/>
    <w:rsid w:val="00D57A57"/>
    <w:rsid w:val="00D613A9"/>
    <w:rsid w:val="00D65299"/>
    <w:rsid w:val="00D7238E"/>
    <w:rsid w:val="00D73003"/>
    <w:rsid w:val="00D73C03"/>
    <w:rsid w:val="00D92EDA"/>
    <w:rsid w:val="00D9359B"/>
    <w:rsid w:val="00DA5661"/>
    <w:rsid w:val="00DA7A62"/>
    <w:rsid w:val="00DB0413"/>
    <w:rsid w:val="00DB0F15"/>
    <w:rsid w:val="00DB2BF9"/>
    <w:rsid w:val="00DB3292"/>
    <w:rsid w:val="00DC2F99"/>
    <w:rsid w:val="00DC489D"/>
    <w:rsid w:val="00DD140B"/>
    <w:rsid w:val="00DD2123"/>
    <w:rsid w:val="00DD2A9E"/>
    <w:rsid w:val="00DD509E"/>
    <w:rsid w:val="00DE2331"/>
    <w:rsid w:val="00DE2FD1"/>
    <w:rsid w:val="00DE5157"/>
    <w:rsid w:val="00E009D9"/>
    <w:rsid w:val="00E0485F"/>
    <w:rsid w:val="00E05BA5"/>
    <w:rsid w:val="00E07762"/>
    <w:rsid w:val="00E12CAA"/>
    <w:rsid w:val="00E318F2"/>
    <w:rsid w:val="00E45F90"/>
    <w:rsid w:val="00E52291"/>
    <w:rsid w:val="00E527BE"/>
    <w:rsid w:val="00E56EFE"/>
    <w:rsid w:val="00E614AB"/>
    <w:rsid w:val="00E61D02"/>
    <w:rsid w:val="00E62D48"/>
    <w:rsid w:val="00E6431C"/>
    <w:rsid w:val="00E64BFF"/>
    <w:rsid w:val="00E65D32"/>
    <w:rsid w:val="00E678A0"/>
    <w:rsid w:val="00E7078D"/>
    <w:rsid w:val="00E7085E"/>
    <w:rsid w:val="00E76081"/>
    <w:rsid w:val="00E93FCF"/>
    <w:rsid w:val="00E96BF0"/>
    <w:rsid w:val="00EB7C66"/>
    <w:rsid w:val="00EC72BE"/>
    <w:rsid w:val="00EE35E4"/>
    <w:rsid w:val="00EF534C"/>
    <w:rsid w:val="00F00266"/>
    <w:rsid w:val="00F005C9"/>
    <w:rsid w:val="00F1404D"/>
    <w:rsid w:val="00F16B2B"/>
    <w:rsid w:val="00F16EDB"/>
    <w:rsid w:val="00F17FBE"/>
    <w:rsid w:val="00F208DC"/>
    <w:rsid w:val="00F22CB3"/>
    <w:rsid w:val="00F234D1"/>
    <w:rsid w:val="00F234F5"/>
    <w:rsid w:val="00F3166C"/>
    <w:rsid w:val="00F33259"/>
    <w:rsid w:val="00F44FB8"/>
    <w:rsid w:val="00F519B9"/>
    <w:rsid w:val="00F52A6F"/>
    <w:rsid w:val="00F55E8B"/>
    <w:rsid w:val="00F564F9"/>
    <w:rsid w:val="00F669BA"/>
    <w:rsid w:val="00F7031C"/>
    <w:rsid w:val="00F7766C"/>
    <w:rsid w:val="00F82076"/>
    <w:rsid w:val="00F85E79"/>
    <w:rsid w:val="00F9022C"/>
    <w:rsid w:val="00FB22AF"/>
    <w:rsid w:val="00FB7F9C"/>
    <w:rsid w:val="00FC25E1"/>
    <w:rsid w:val="00FC3FA5"/>
    <w:rsid w:val="00FD2C03"/>
    <w:rsid w:val="00FD63B3"/>
    <w:rsid w:val="00FE1BFD"/>
    <w:rsid w:val="00FF5E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2FB8BAB0"/>
  <w15:docId w15:val="{B5AC7C25-66F2-4844-80FC-4EA8204D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heading 1" w:uiPriority="6" w:qFormat="1"/>
    <w:lsdException w:name="heading 2" w:uiPriority="8" w:qFormat="1"/>
    <w:lsdException w:name="heading 3" w:uiPriority="10" w:qFormat="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List" w:semiHidden="1"/>
    <w:lsdException w:name="List Bullet"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No List" w:semiHidden="1" w:uiPriority="0"/>
    <w:lsdException w:name="Outline List 1" w:semiHidden="1" w:uiPriority="0"/>
    <w:lsdException w:name="Outline List 2" w:semiHidden="1" w:uiPriority="0"/>
    <w:lsdException w:name="Outline List 3" w:semiHidden="1"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ard">
    <w:name w:val="Normal"/>
    <w:aliases w:val="Standaard KNMT"/>
    <w:next w:val="BasistekstKNMT"/>
    <w:uiPriority w:val="98"/>
    <w:semiHidden/>
    <w:rsid w:val="00994DBD"/>
    <w:pPr>
      <w:suppressAutoHyphens/>
      <w:spacing w:line="253" w:lineRule="atLeast"/>
    </w:pPr>
    <w:rPr>
      <w:rFonts w:ascii="Corbel" w:hAnsi="Corbel" w:cs="Maiandra GD"/>
      <w:szCs w:val="18"/>
    </w:rPr>
  </w:style>
  <w:style w:type="paragraph" w:styleId="Kop1">
    <w:name w:val="heading 1"/>
    <w:aliases w:val="Hoofdstukkop KNMT"/>
    <w:basedOn w:val="ZsysbasisKNMT"/>
    <w:next w:val="BasistekstKNMT"/>
    <w:uiPriority w:val="6"/>
    <w:qFormat/>
    <w:rsid w:val="00C92515"/>
    <w:pPr>
      <w:keepNext/>
      <w:keepLines/>
      <w:numPr>
        <w:numId w:val="16"/>
      </w:numPr>
      <w:spacing w:line="400" w:lineRule="atLeast"/>
      <w:outlineLvl w:val="0"/>
    </w:pPr>
    <w:rPr>
      <w:b/>
      <w:bCs/>
      <w:color w:val="1A237E" w:themeColor="accent1"/>
      <w:sz w:val="32"/>
      <w:szCs w:val="32"/>
    </w:rPr>
  </w:style>
  <w:style w:type="paragraph" w:styleId="Kop2">
    <w:name w:val="heading 2"/>
    <w:aliases w:val="Paragraafkop KNMT"/>
    <w:basedOn w:val="ZsysbasisKNMT"/>
    <w:next w:val="BasistekstKNMT"/>
    <w:uiPriority w:val="8"/>
    <w:qFormat/>
    <w:rsid w:val="00C92515"/>
    <w:pPr>
      <w:keepNext/>
      <w:keepLines/>
      <w:numPr>
        <w:ilvl w:val="1"/>
        <w:numId w:val="16"/>
      </w:numPr>
      <w:spacing w:before="255" w:line="360" w:lineRule="atLeast"/>
      <w:outlineLvl w:val="1"/>
    </w:pPr>
    <w:rPr>
      <w:b/>
      <w:bCs/>
      <w:iCs/>
      <w:color w:val="1A237E" w:themeColor="accent1"/>
      <w:sz w:val="28"/>
      <w:szCs w:val="28"/>
    </w:rPr>
  </w:style>
  <w:style w:type="paragraph" w:styleId="Kop3">
    <w:name w:val="heading 3"/>
    <w:aliases w:val="Subparagraafkop KNMT"/>
    <w:basedOn w:val="ZsysbasisKNMT"/>
    <w:next w:val="BasistekstKNMT"/>
    <w:uiPriority w:val="10"/>
    <w:qFormat/>
    <w:rsid w:val="00C92515"/>
    <w:pPr>
      <w:keepNext/>
      <w:keepLines/>
      <w:numPr>
        <w:ilvl w:val="2"/>
        <w:numId w:val="16"/>
      </w:numPr>
      <w:spacing w:before="255"/>
      <w:outlineLvl w:val="2"/>
    </w:pPr>
    <w:rPr>
      <w:b/>
      <w:iCs/>
      <w:color w:val="1A237E" w:themeColor="accent1"/>
    </w:rPr>
  </w:style>
  <w:style w:type="paragraph" w:styleId="Kop4">
    <w:name w:val="heading 4"/>
    <w:aliases w:val="Kop 4 KNMT"/>
    <w:basedOn w:val="ZsysbasisKNMT"/>
    <w:next w:val="BasistekstKNMT"/>
    <w:uiPriority w:val="98"/>
    <w:semiHidden/>
    <w:rsid w:val="000E1539"/>
    <w:pPr>
      <w:keepNext/>
      <w:keepLines/>
      <w:numPr>
        <w:ilvl w:val="3"/>
        <w:numId w:val="16"/>
      </w:numPr>
      <w:outlineLvl w:val="3"/>
    </w:pPr>
    <w:rPr>
      <w:b/>
      <w:bCs/>
      <w:szCs w:val="24"/>
    </w:rPr>
  </w:style>
  <w:style w:type="paragraph" w:styleId="Kop5">
    <w:name w:val="heading 5"/>
    <w:aliases w:val="Kop 5 KNMT"/>
    <w:basedOn w:val="ZsysbasisKNMT"/>
    <w:next w:val="BasistekstKNMT"/>
    <w:uiPriority w:val="98"/>
    <w:semiHidden/>
    <w:rsid w:val="000E1539"/>
    <w:pPr>
      <w:keepNext/>
      <w:keepLines/>
      <w:numPr>
        <w:ilvl w:val="4"/>
        <w:numId w:val="16"/>
      </w:numPr>
      <w:outlineLvl w:val="4"/>
    </w:pPr>
    <w:rPr>
      <w:b/>
      <w:bCs/>
      <w:i/>
      <w:iCs/>
      <w:szCs w:val="22"/>
    </w:rPr>
  </w:style>
  <w:style w:type="paragraph" w:styleId="Kop6">
    <w:name w:val="heading 6"/>
    <w:aliases w:val="Kop 6 KNMT"/>
    <w:basedOn w:val="ZsysbasisKNMT"/>
    <w:next w:val="BasistekstKNMT"/>
    <w:uiPriority w:val="98"/>
    <w:semiHidden/>
    <w:rsid w:val="000E1539"/>
    <w:pPr>
      <w:keepNext/>
      <w:keepLines/>
      <w:numPr>
        <w:ilvl w:val="5"/>
        <w:numId w:val="16"/>
      </w:numPr>
      <w:outlineLvl w:val="5"/>
    </w:pPr>
  </w:style>
  <w:style w:type="paragraph" w:styleId="Kop7">
    <w:name w:val="heading 7"/>
    <w:aliases w:val="Kop 7 KNMT"/>
    <w:basedOn w:val="ZsysbasisKNMT"/>
    <w:next w:val="BasistekstKNMT"/>
    <w:uiPriority w:val="98"/>
    <w:semiHidden/>
    <w:rsid w:val="000E1539"/>
    <w:pPr>
      <w:keepNext/>
      <w:keepLines/>
      <w:numPr>
        <w:ilvl w:val="6"/>
        <w:numId w:val="16"/>
      </w:numPr>
      <w:outlineLvl w:val="6"/>
    </w:pPr>
    <w:rPr>
      <w:bCs/>
      <w:szCs w:val="20"/>
    </w:rPr>
  </w:style>
  <w:style w:type="paragraph" w:styleId="Kop8">
    <w:name w:val="heading 8"/>
    <w:aliases w:val="Kop 8 KNMT"/>
    <w:basedOn w:val="ZsysbasisKNMT"/>
    <w:next w:val="BasistekstKNMT"/>
    <w:uiPriority w:val="98"/>
    <w:semiHidden/>
    <w:rsid w:val="000E1539"/>
    <w:pPr>
      <w:keepNext/>
      <w:keepLines/>
      <w:numPr>
        <w:ilvl w:val="7"/>
        <w:numId w:val="16"/>
      </w:numPr>
      <w:outlineLvl w:val="7"/>
    </w:pPr>
    <w:rPr>
      <w:iCs/>
      <w:szCs w:val="20"/>
    </w:rPr>
  </w:style>
  <w:style w:type="paragraph" w:styleId="Kop9">
    <w:name w:val="heading 9"/>
    <w:aliases w:val="Kop 9 KNMT"/>
    <w:basedOn w:val="ZsysbasisKNMT"/>
    <w:next w:val="BasistekstKNMT"/>
    <w:uiPriority w:val="98"/>
    <w:semiHidden/>
    <w:rsid w:val="000E1539"/>
    <w:pPr>
      <w:keepNext/>
      <w:keepLines/>
      <w:numPr>
        <w:ilvl w:val="8"/>
        <w:numId w:val="16"/>
      </w:numPr>
      <w:outlineLvl w:val="8"/>
    </w:pPr>
    <w:rPr>
      <w:bC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KNMT">
    <w:name w:val="Basistekst KNMT"/>
    <w:basedOn w:val="ZsysbasisKNMT"/>
    <w:qFormat/>
    <w:rsid w:val="008A156A"/>
  </w:style>
  <w:style w:type="paragraph" w:customStyle="1" w:styleId="ZsysbasisKNMT">
    <w:name w:val="Zsysbasis KNMT"/>
    <w:next w:val="BasistekstKNMT"/>
    <w:link w:val="ZsysbasisKNMTChar"/>
    <w:uiPriority w:val="98"/>
    <w:semiHidden/>
    <w:rsid w:val="00994DBD"/>
    <w:pPr>
      <w:suppressAutoHyphens/>
      <w:spacing w:line="253" w:lineRule="atLeast"/>
    </w:pPr>
    <w:rPr>
      <w:rFonts w:ascii="Corbel" w:hAnsi="Corbel" w:cs="Maiandra GD"/>
      <w:szCs w:val="18"/>
    </w:rPr>
  </w:style>
  <w:style w:type="paragraph" w:customStyle="1" w:styleId="BasistekstvetKNMT">
    <w:name w:val="Basistekst vet KNMT"/>
    <w:basedOn w:val="ZsysbasisKNMT"/>
    <w:next w:val="BasistekstKNMT"/>
    <w:uiPriority w:val="2"/>
    <w:qFormat/>
    <w:rsid w:val="008A156A"/>
    <w:rPr>
      <w:b/>
      <w:bCs/>
    </w:rPr>
  </w:style>
  <w:style w:type="character" w:styleId="GevolgdeHyperlink">
    <w:name w:val="FollowedHyperlink"/>
    <w:aliases w:val="GevolgdeHyperlink KNMT"/>
    <w:basedOn w:val="Standaardalinea-lettertype"/>
    <w:uiPriority w:val="98"/>
    <w:semiHidden/>
    <w:rsid w:val="00C92515"/>
    <w:rPr>
      <w:color w:val="0000FF"/>
      <w:u w:val="single"/>
    </w:rPr>
  </w:style>
  <w:style w:type="character" w:styleId="Hyperlink">
    <w:name w:val="Hyperlink"/>
    <w:aliases w:val="Hyperlink KNMT"/>
    <w:basedOn w:val="Standaardalinea-lettertype"/>
    <w:uiPriority w:val="98"/>
    <w:semiHidden/>
    <w:rsid w:val="00C92515"/>
    <w:rPr>
      <w:color w:val="0000FF"/>
      <w:u w:val="single"/>
    </w:rPr>
  </w:style>
  <w:style w:type="paragraph" w:customStyle="1" w:styleId="AdresvakKNMT">
    <w:name w:val="Adresvak KNMT"/>
    <w:basedOn w:val="ZsysbasisKNMT"/>
    <w:uiPriority w:val="98"/>
    <w:semiHidden/>
    <w:rsid w:val="00CB5FF1"/>
    <w:pPr>
      <w:spacing w:line="240" w:lineRule="exact"/>
    </w:pPr>
    <w:rPr>
      <w:noProof/>
    </w:rPr>
  </w:style>
  <w:style w:type="paragraph" w:styleId="Koptekst">
    <w:name w:val="header"/>
    <w:basedOn w:val="ZsysbasisKNMT"/>
    <w:next w:val="BasistekstKNMT"/>
    <w:uiPriority w:val="98"/>
    <w:semiHidden/>
    <w:rsid w:val="00122DED"/>
  </w:style>
  <w:style w:type="paragraph" w:styleId="Voettekst">
    <w:name w:val="footer"/>
    <w:basedOn w:val="ZsysbasisKNMT"/>
    <w:next w:val="BasistekstKNMT"/>
    <w:uiPriority w:val="98"/>
    <w:semiHidden/>
    <w:rsid w:val="00122DED"/>
    <w:pPr>
      <w:jc w:val="right"/>
    </w:pPr>
  </w:style>
  <w:style w:type="paragraph" w:customStyle="1" w:styleId="KoptekstKNMT">
    <w:name w:val="Koptekst KNMT"/>
    <w:basedOn w:val="ZsysbasisKNMT"/>
    <w:uiPriority w:val="98"/>
    <w:semiHidden/>
    <w:rsid w:val="00122DED"/>
    <w:rPr>
      <w:noProof/>
    </w:rPr>
  </w:style>
  <w:style w:type="paragraph" w:customStyle="1" w:styleId="VoettekstKNMT">
    <w:name w:val="Voettekst KNMT"/>
    <w:basedOn w:val="ZsysbasisKNMT"/>
    <w:link w:val="VoettekstKNMTChar"/>
    <w:uiPriority w:val="98"/>
    <w:semiHidden/>
    <w:rsid w:val="00994DBD"/>
    <w:rPr>
      <w:noProof/>
    </w:rPr>
  </w:style>
  <w:style w:type="numbering" w:styleId="111111">
    <w:name w:val="Outline List 2"/>
    <w:basedOn w:val="Geenlijst"/>
    <w:semiHidden/>
    <w:rsid w:val="00E07762"/>
    <w:pPr>
      <w:numPr>
        <w:numId w:val="1"/>
      </w:numPr>
    </w:pPr>
  </w:style>
  <w:style w:type="numbering" w:styleId="1ai">
    <w:name w:val="Outline List 1"/>
    <w:basedOn w:val="Geenlijst"/>
    <w:semiHidden/>
    <w:rsid w:val="00E07762"/>
    <w:pPr>
      <w:numPr>
        <w:numId w:val="2"/>
      </w:numPr>
    </w:pPr>
  </w:style>
  <w:style w:type="paragraph" w:customStyle="1" w:styleId="BasistekstcursiefKNMT">
    <w:name w:val="Basistekst cursief KNMT"/>
    <w:basedOn w:val="ZsysbasisKNMT"/>
    <w:next w:val="BasistekstKNMT"/>
    <w:uiPriority w:val="1"/>
    <w:qFormat/>
    <w:rsid w:val="008A156A"/>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KNMT"/>
    <w:next w:val="BasistekstKNMT"/>
    <w:uiPriority w:val="98"/>
    <w:semiHidden/>
    <w:rsid w:val="0020607F"/>
  </w:style>
  <w:style w:type="paragraph" w:styleId="Adresenvelop">
    <w:name w:val="envelope address"/>
    <w:basedOn w:val="ZsysbasisKNMT"/>
    <w:next w:val="BasistekstKNMT"/>
    <w:uiPriority w:val="98"/>
    <w:semiHidden/>
    <w:rsid w:val="0020607F"/>
  </w:style>
  <w:style w:type="paragraph" w:styleId="Afsluiting">
    <w:name w:val="Closing"/>
    <w:basedOn w:val="ZsysbasisKNMT"/>
    <w:next w:val="BasistekstKNMT"/>
    <w:uiPriority w:val="98"/>
    <w:semiHidden/>
    <w:rsid w:val="0020607F"/>
  </w:style>
  <w:style w:type="paragraph" w:customStyle="1" w:styleId="Inspring1eniveauKNMT">
    <w:name w:val="Inspring 1e niveau KNMT"/>
    <w:basedOn w:val="ZsysbasisKNMT"/>
    <w:uiPriority w:val="98"/>
    <w:semiHidden/>
    <w:rsid w:val="00122DED"/>
    <w:pPr>
      <w:tabs>
        <w:tab w:val="left" w:pos="284"/>
      </w:tabs>
      <w:ind w:left="284" w:hanging="284"/>
    </w:pPr>
  </w:style>
  <w:style w:type="paragraph" w:customStyle="1" w:styleId="Inspring2eniveauKNMT">
    <w:name w:val="Inspring 2e niveau KNMT"/>
    <w:basedOn w:val="ZsysbasisKNMT"/>
    <w:uiPriority w:val="98"/>
    <w:semiHidden/>
    <w:rsid w:val="00122DED"/>
    <w:pPr>
      <w:tabs>
        <w:tab w:val="left" w:pos="567"/>
      </w:tabs>
      <w:ind w:left="568" w:hanging="284"/>
    </w:pPr>
  </w:style>
  <w:style w:type="paragraph" w:customStyle="1" w:styleId="Inspring3eniveauKNMT">
    <w:name w:val="Inspring 3e niveau KNMT"/>
    <w:basedOn w:val="ZsysbasisKNMT"/>
    <w:uiPriority w:val="98"/>
    <w:semiHidden/>
    <w:rsid w:val="00122DED"/>
    <w:pPr>
      <w:tabs>
        <w:tab w:val="left" w:pos="851"/>
      </w:tabs>
      <w:ind w:left="851" w:hanging="284"/>
    </w:pPr>
  </w:style>
  <w:style w:type="paragraph" w:customStyle="1" w:styleId="Zwevend1eniveauKNMT">
    <w:name w:val="Zwevend 1e niveau KNMT"/>
    <w:basedOn w:val="ZsysbasisKNMT"/>
    <w:uiPriority w:val="26"/>
    <w:qFormat/>
    <w:rsid w:val="00122DED"/>
    <w:pPr>
      <w:ind w:left="284"/>
    </w:pPr>
  </w:style>
  <w:style w:type="paragraph" w:customStyle="1" w:styleId="Zwevend2eniveauKNMT">
    <w:name w:val="Zwevend 2e niveau KNMT"/>
    <w:basedOn w:val="ZsysbasisKNMT"/>
    <w:uiPriority w:val="27"/>
    <w:qFormat/>
    <w:rsid w:val="00122DED"/>
    <w:pPr>
      <w:ind w:left="567"/>
    </w:pPr>
  </w:style>
  <w:style w:type="paragraph" w:customStyle="1" w:styleId="Zwevend3eniveauKNMT">
    <w:name w:val="Zwevend 3e niveau KNMT"/>
    <w:basedOn w:val="ZsysbasisKNMT"/>
    <w:uiPriority w:val="28"/>
    <w:qFormat/>
    <w:rsid w:val="00122DED"/>
    <w:pPr>
      <w:ind w:left="851"/>
    </w:pPr>
  </w:style>
  <w:style w:type="paragraph" w:styleId="Inhopg1">
    <w:name w:val="toc 1"/>
    <w:aliases w:val="Inhopg 1 KNMT"/>
    <w:basedOn w:val="ZsysbasisKNMT"/>
    <w:next w:val="BasistekstKNMT"/>
    <w:uiPriority w:val="98"/>
    <w:semiHidden/>
    <w:rsid w:val="000C1A1A"/>
    <w:pPr>
      <w:tabs>
        <w:tab w:val="left" w:pos="709"/>
      </w:tabs>
      <w:ind w:left="709" w:right="567" w:hanging="709"/>
    </w:pPr>
    <w:rPr>
      <w:b/>
    </w:rPr>
  </w:style>
  <w:style w:type="paragraph" w:styleId="Inhopg2">
    <w:name w:val="toc 2"/>
    <w:aliases w:val="Inhopg 2 KNMT"/>
    <w:basedOn w:val="ZsysbasisKNMT"/>
    <w:next w:val="BasistekstKNMT"/>
    <w:uiPriority w:val="98"/>
    <w:semiHidden/>
    <w:rsid w:val="000C1A1A"/>
    <w:pPr>
      <w:tabs>
        <w:tab w:val="left" w:pos="709"/>
      </w:tabs>
      <w:ind w:left="709" w:right="567" w:hanging="709"/>
    </w:pPr>
  </w:style>
  <w:style w:type="paragraph" w:styleId="Inhopg3">
    <w:name w:val="toc 3"/>
    <w:aliases w:val="Inhopg 3 KNMT"/>
    <w:basedOn w:val="ZsysbasisKNMT"/>
    <w:next w:val="BasistekstKNMT"/>
    <w:uiPriority w:val="98"/>
    <w:semiHidden/>
    <w:rsid w:val="000C1A1A"/>
    <w:pPr>
      <w:tabs>
        <w:tab w:val="left" w:pos="709"/>
      </w:tabs>
      <w:ind w:left="709" w:right="567" w:hanging="709"/>
    </w:pPr>
  </w:style>
  <w:style w:type="paragraph" w:styleId="Inhopg4">
    <w:name w:val="toc 4"/>
    <w:aliases w:val="Inhopg 4 KNMT"/>
    <w:basedOn w:val="ZsysbasisKNMT"/>
    <w:next w:val="BasistekstKNMT"/>
    <w:uiPriority w:val="98"/>
    <w:semiHidden/>
    <w:rsid w:val="00122DED"/>
  </w:style>
  <w:style w:type="paragraph" w:styleId="Bronvermelding">
    <w:name w:val="table of authorities"/>
    <w:basedOn w:val="ZsysbasisKNMT"/>
    <w:next w:val="BasistekstKNMT"/>
    <w:uiPriority w:val="98"/>
    <w:semiHidden/>
    <w:rsid w:val="00F33259"/>
    <w:pPr>
      <w:ind w:left="180" w:hanging="180"/>
    </w:pPr>
  </w:style>
  <w:style w:type="paragraph" w:styleId="Index2">
    <w:name w:val="index 2"/>
    <w:basedOn w:val="ZsysbasisKNMT"/>
    <w:next w:val="BasistekstKNMT"/>
    <w:uiPriority w:val="98"/>
    <w:semiHidden/>
    <w:rsid w:val="00122DED"/>
  </w:style>
  <w:style w:type="paragraph" w:styleId="Index3">
    <w:name w:val="index 3"/>
    <w:basedOn w:val="ZsysbasisKNMT"/>
    <w:next w:val="BasistekstKNMT"/>
    <w:uiPriority w:val="98"/>
    <w:semiHidden/>
    <w:rsid w:val="00122DED"/>
  </w:style>
  <w:style w:type="paragraph" w:styleId="Ondertitel">
    <w:name w:val="Subtitle"/>
    <w:basedOn w:val="ZsysbasisKNMT"/>
    <w:next w:val="BasistekstKNMT"/>
    <w:uiPriority w:val="98"/>
    <w:semiHidden/>
    <w:rsid w:val="00122DED"/>
  </w:style>
  <w:style w:type="paragraph" w:styleId="Titel">
    <w:name w:val="Title"/>
    <w:basedOn w:val="ZsysbasisKNMT"/>
    <w:next w:val="BasistekstKNMT"/>
    <w:uiPriority w:val="98"/>
    <w:semiHidden/>
    <w:rsid w:val="00122DED"/>
  </w:style>
  <w:style w:type="paragraph" w:customStyle="1" w:styleId="Kop2zondernummerKNMT">
    <w:name w:val="Kop 2 zonder nummer KNMT"/>
    <w:basedOn w:val="ZsysbasisKNMT"/>
    <w:next w:val="BasistekstKNMT"/>
    <w:uiPriority w:val="7"/>
    <w:qFormat/>
    <w:rsid w:val="00F00266"/>
    <w:pPr>
      <w:keepNext/>
      <w:keepLines/>
      <w:spacing w:before="255" w:line="360" w:lineRule="atLeast"/>
      <w:outlineLvl w:val="1"/>
    </w:pPr>
    <w:rPr>
      <w:b/>
      <w:bCs/>
      <w:iCs/>
      <w:color w:val="1A237E" w:themeColor="accent1"/>
      <w:sz w:val="28"/>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8"/>
    <w:semiHidden/>
    <w:rsid w:val="009D5A27"/>
    <w:rPr>
      <w:rFonts w:asciiTheme="minorHAnsi" w:hAnsiTheme="minorHAnsi"/>
      <w:bdr w:val="none" w:sz="0" w:space="0" w:color="auto"/>
      <w:shd w:val="clear" w:color="auto" w:fill="FFFF00"/>
    </w:rPr>
  </w:style>
  <w:style w:type="paragraph" w:customStyle="1" w:styleId="Kop1zondernummerKNMT">
    <w:name w:val="Kop 1 zonder nummer KNMT"/>
    <w:basedOn w:val="ZsysbasisKNMT"/>
    <w:next w:val="BasistekstKNMT"/>
    <w:uiPriority w:val="5"/>
    <w:qFormat/>
    <w:rsid w:val="00F00266"/>
    <w:pPr>
      <w:keepNext/>
      <w:keepLines/>
      <w:spacing w:line="400" w:lineRule="atLeast"/>
      <w:outlineLvl w:val="0"/>
    </w:pPr>
    <w:rPr>
      <w:b/>
      <w:bCs/>
      <w:color w:val="1A237E" w:themeColor="accent1"/>
      <w:sz w:val="32"/>
      <w:szCs w:val="32"/>
    </w:rPr>
  </w:style>
  <w:style w:type="paragraph" w:customStyle="1" w:styleId="Kop3zondernummerKNMT">
    <w:name w:val="Kop 3 zonder nummer KNMT"/>
    <w:basedOn w:val="ZsysbasisKNMT"/>
    <w:next w:val="BasistekstKNMT"/>
    <w:uiPriority w:val="9"/>
    <w:qFormat/>
    <w:rsid w:val="00F00266"/>
    <w:pPr>
      <w:keepNext/>
      <w:keepLines/>
      <w:spacing w:before="255"/>
      <w:outlineLvl w:val="2"/>
    </w:pPr>
    <w:rPr>
      <w:b/>
      <w:iCs/>
      <w:color w:val="1A237E" w:themeColor="accent1"/>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KNMT"/>
    <w:basedOn w:val="ZsysbasisKNMT"/>
    <w:next w:val="BasistekstKNMT"/>
    <w:uiPriority w:val="98"/>
    <w:semiHidden/>
    <w:rsid w:val="003964D4"/>
  </w:style>
  <w:style w:type="paragraph" w:styleId="Inhopg6">
    <w:name w:val="toc 6"/>
    <w:aliases w:val="Inhopg 6 KNMT"/>
    <w:basedOn w:val="ZsysbasisKNMT"/>
    <w:next w:val="BasistekstKNMT"/>
    <w:uiPriority w:val="98"/>
    <w:semiHidden/>
    <w:rsid w:val="003964D4"/>
  </w:style>
  <w:style w:type="paragraph" w:styleId="Inhopg7">
    <w:name w:val="toc 7"/>
    <w:aliases w:val="Inhopg 7 KNMT"/>
    <w:basedOn w:val="ZsysbasisKNMT"/>
    <w:next w:val="BasistekstKNMT"/>
    <w:uiPriority w:val="98"/>
    <w:semiHidden/>
    <w:rsid w:val="003964D4"/>
  </w:style>
  <w:style w:type="paragraph" w:styleId="Inhopg8">
    <w:name w:val="toc 8"/>
    <w:aliases w:val="Inhopg 8 KNMT"/>
    <w:basedOn w:val="ZsysbasisKNMT"/>
    <w:next w:val="BasistekstKNMT"/>
    <w:uiPriority w:val="98"/>
    <w:semiHidden/>
    <w:rsid w:val="003964D4"/>
  </w:style>
  <w:style w:type="paragraph" w:styleId="Inhopg9">
    <w:name w:val="toc 9"/>
    <w:aliases w:val="Inhopg 9 KNMT"/>
    <w:basedOn w:val="ZsysbasisKNMT"/>
    <w:next w:val="BasistekstKNMT"/>
    <w:uiPriority w:val="98"/>
    <w:semiHidden/>
    <w:rsid w:val="003964D4"/>
  </w:style>
  <w:style w:type="paragraph" w:styleId="Afzender">
    <w:name w:val="envelope return"/>
    <w:basedOn w:val="ZsysbasisKNMT"/>
    <w:next w:val="BasistekstKNMT"/>
    <w:uiPriority w:val="98"/>
    <w:semiHidden/>
    <w:rsid w:val="0020607F"/>
  </w:style>
  <w:style w:type="numbering" w:styleId="Artikelsectie">
    <w:name w:val="Outline List 3"/>
    <w:basedOn w:val="Geenlijst"/>
    <w:semiHidden/>
    <w:rsid w:val="00E07762"/>
    <w:pPr>
      <w:numPr>
        <w:numId w:val="3"/>
      </w:numPr>
    </w:pPr>
  </w:style>
  <w:style w:type="paragraph" w:styleId="Berichtkop">
    <w:name w:val="Message Header"/>
    <w:basedOn w:val="ZsysbasisKNMT"/>
    <w:next w:val="BasistekstKNMT"/>
    <w:uiPriority w:val="98"/>
    <w:semiHidden/>
    <w:rsid w:val="0020607F"/>
  </w:style>
  <w:style w:type="paragraph" w:styleId="Bloktekst">
    <w:name w:val="Block Text"/>
    <w:basedOn w:val="ZsysbasisKNMT"/>
    <w:next w:val="BasistekstKNMT"/>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KNMT"/>
    <w:next w:val="BasistekstKNMT"/>
    <w:uiPriority w:val="98"/>
    <w:semiHidden/>
    <w:rsid w:val="0020607F"/>
  </w:style>
  <w:style w:type="paragraph" w:styleId="Handtekening">
    <w:name w:val="Signature"/>
    <w:basedOn w:val="ZsysbasisKNMT"/>
    <w:next w:val="BasistekstKNMT"/>
    <w:uiPriority w:val="98"/>
    <w:semiHidden/>
    <w:rsid w:val="0020607F"/>
  </w:style>
  <w:style w:type="paragraph" w:styleId="HTML-voorafopgemaakt">
    <w:name w:val="HTML Preformatted"/>
    <w:basedOn w:val="ZsysbasisKNMT"/>
    <w:next w:val="BasistekstKNMT"/>
    <w:uiPriority w:val="98"/>
    <w:semiHidden/>
    <w:rsid w:val="0020607F"/>
  </w:style>
  <w:style w:type="table" w:styleId="Lichtelijst-accent6">
    <w:name w:val="Light List Accent 6"/>
    <w:basedOn w:val="Standaardtabel"/>
    <w:uiPriority w:val="61"/>
    <w:rsid w:val="00E07762"/>
    <w:pPr>
      <w:spacing w:line="240" w:lineRule="auto"/>
    </w:pPr>
    <w:tblPr>
      <w:tblStyleRowBandSize w:val="1"/>
      <w:tblStyleColBandSize w:val="1"/>
      <w:tblBorders>
        <w:top w:val="single" w:sz="8" w:space="0" w:color="F9A13C" w:themeColor="accent6"/>
        <w:left w:val="single" w:sz="8" w:space="0" w:color="F9A13C" w:themeColor="accent6"/>
        <w:bottom w:val="single" w:sz="8" w:space="0" w:color="F9A13C" w:themeColor="accent6"/>
        <w:right w:val="single" w:sz="8" w:space="0" w:color="F9A13C" w:themeColor="accent6"/>
      </w:tblBorders>
    </w:tblPr>
    <w:tblStylePr w:type="firstRow">
      <w:pPr>
        <w:spacing w:before="0" w:after="0" w:line="240" w:lineRule="auto"/>
      </w:pPr>
      <w:rPr>
        <w:b/>
        <w:bCs/>
        <w:color w:val="FFFFFF" w:themeColor="background1"/>
      </w:rPr>
      <w:tblPr/>
      <w:tcPr>
        <w:shd w:val="clear" w:color="auto" w:fill="F9A13C" w:themeFill="accent6"/>
      </w:tcPr>
    </w:tblStylePr>
    <w:tblStylePr w:type="lastRow">
      <w:pPr>
        <w:spacing w:before="0" w:after="0" w:line="240" w:lineRule="auto"/>
      </w:pPr>
      <w:rPr>
        <w:b/>
        <w:bCs/>
      </w:rPr>
      <w:tblPr/>
      <w:tcPr>
        <w:tcBorders>
          <w:top w:val="double" w:sz="6" w:space="0" w:color="F9A13C" w:themeColor="accent6"/>
          <w:left w:val="single" w:sz="8" w:space="0" w:color="F9A13C" w:themeColor="accent6"/>
          <w:bottom w:val="single" w:sz="8" w:space="0" w:color="F9A13C" w:themeColor="accent6"/>
          <w:right w:val="single" w:sz="8" w:space="0" w:color="F9A13C" w:themeColor="accent6"/>
        </w:tcBorders>
      </w:tcPr>
    </w:tblStylePr>
    <w:tblStylePr w:type="firstCol">
      <w:rPr>
        <w:b/>
        <w:bCs/>
      </w:rPr>
    </w:tblStylePr>
    <w:tblStylePr w:type="lastCol">
      <w:rPr>
        <w:b/>
        <w:bCs/>
      </w:rPr>
    </w:tblStylePr>
    <w:tblStylePr w:type="band1Vert">
      <w:tblPr/>
      <w:tcPr>
        <w:tcBorders>
          <w:top w:val="single" w:sz="8" w:space="0" w:color="F9A13C" w:themeColor="accent6"/>
          <w:left w:val="single" w:sz="8" w:space="0" w:color="F9A13C" w:themeColor="accent6"/>
          <w:bottom w:val="single" w:sz="8" w:space="0" w:color="F9A13C" w:themeColor="accent6"/>
          <w:right w:val="single" w:sz="8" w:space="0" w:color="F9A13C" w:themeColor="accent6"/>
        </w:tcBorders>
      </w:tcPr>
    </w:tblStylePr>
    <w:tblStylePr w:type="band1Horz">
      <w:tblPr/>
      <w:tcPr>
        <w:tcBorders>
          <w:top w:val="single" w:sz="8" w:space="0" w:color="F9A13C" w:themeColor="accent6"/>
          <w:left w:val="single" w:sz="8" w:space="0" w:color="F9A13C" w:themeColor="accent6"/>
          <w:bottom w:val="single" w:sz="8" w:space="0" w:color="F9A13C" w:themeColor="accent6"/>
          <w:right w:val="single" w:sz="8" w:space="0" w:color="F9A13C" w:themeColor="accent6"/>
        </w:tcBorders>
      </w:tcPr>
    </w:tblStylePr>
  </w:style>
  <w:style w:type="table" w:styleId="Lichtelijst-accent5">
    <w:name w:val="Light List Accent 5"/>
    <w:basedOn w:val="Standaardtabel"/>
    <w:uiPriority w:val="61"/>
    <w:rsid w:val="00E07762"/>
    <w:pPr>
      <w:spacing w:line="240" w:lineRule="auto"/>
    </w:pPr>
    <w:tblPr>
      <w:tblStyleRowBandSize w:val="1"/>
      <w:tblStyleColBandSize w:val="1"/>
      <w:tblBorders>
        <w:top w:val="single" w:sz="8" w:space="0" w:color="00BFA5" w:themeColor="accent5"/>
        <w:left w:val="single" w:sz="8" w:space="0" w:color="00BFA5" w:themeColor="accent5"/>
        <w:bottom w:val="single" w:sz="8" w:space="0" w:color="00BFA5" w:themeColor="accent5"/>
        <w:right w:val="single" w:sz="8" w:space="0" w:color="00BFA5" w:themeColor="accent5"/>
      </w:tblBorders>
    </w:tblPr>
    <w:tblStylePr w:type="firstRow">
      <w:pPr>
        <w:spacing w:before="0" w:after="0" w:line="240" w:lineRule="auto"/>
      </w:pPr>
      <w:rPr>
        <w:b/>
        <w:bCs/>
        <w:color w:val="FFFFFF" w:themeColor="background1"/>
      </w:rPr>
      <w:tblPr/>
      <w:tcPr>
        <w:shd w:val="clear" w:color="auto" w:fill="00BFA5" w:themeFill="accent5"/>
      </w:tcPr>
    </w:tblStylePr>
    <w:tblStylePr w:type="lastRow">
      <w:pPr>
        <w:spacing w:before="0" w:after="0" w:line="240" w:lineRule="auto"/>
      </w:pPr>
      <w:rPr>
        <w:b/>
        <w:bCs/>
      </w:rPr>
      <w:tblPr/>
      <w:tcPr>
        <w:tcBorders>
          <w:top w:val="double" w:sz="6" w:space="0" w:color="00BFA5" w:themeColor="accent5"/>
          <w:left w:val="single" w:sz="8" w:space="0" w:color="00BFA5" w:themeColor="accent5"/>
          <w:bottom w:val="single" w:sz="8" w:space="0" w:color="00BFA5" w:themeColor="accent5"/>
          <w:right w:val="single" w:sz="8" w:space="0" w:color="00BFA5" w:themeColor="accent5"/>
        </w:tcBorders>
      </w:tcPr>
    </w:tblStylePr>
    <w:tblStylePr w:type="firstCol">
      <w:rPr>
        <w:b/>
        <w:bCs/>
      </w:rPr>
    </w:tblStylePr>
    <w:tblStylePr w:type="lastCol">
      <w:rPr>
        <w:b/>
        <w:bCs/>
      </w:rPr>
    </w:tblStylePr>
    <w:tblStylePr w:type="band1Vert">
      <w:tblPr/>
      <w:tcPr>
        <w:tcBorders>
          <w:top w:val="single" w:sz="8" w:space="0" w:color="00BFA5" w:themeColor="accent5"/>
          <w:left w:val="single" w:sz="8" w:space="0" w:color="00BFA5" w:themeColor="accent5"/>
          <w:bottom w:val="single" w:sz="8" w:space="0" w:color="00BFA5" w:themeColor="accent5"/>
          <w:right w:val="single" w:sz="8" w:space="0" w:color="00BFA5" w:themeColor="accent5"/>
        </w:tcBorders>
      </w:tcPr>
    </w:tblStylePr>
    <w:tblStylePr w:type="band1Horz">
      <w:tblPr/>
      <w:tcPr>
        <w:tcBorders>
          <w:top w:val="single" w:sz="8" w:space="0" w:color="00BFA5" w:themeColor="accent5"/>
          <w:left w:val="single" w:sz="8" w:space="0" w:color="00BFA5" w:themeColor="accent5"/>
          <w:bottom w:val="single" w:sz="8" w:space="0" w:color="00BFA5" w:themeColor="accent5"/>
          <w:right w:val="single" w:sz="8" w:space="0" w:color="00BFA5" w:themeColor="accent5"/>
        </w:tcBorders>
      </w:tcPr>
    </w:tblStylePr>
  </w:style>
  <w:style w:type="table" w:styleId="Lichtelijst-accent4">
    <w:name w:val="Light List Accent 4"/>
    <w:basedOn w:val="Standaardtabel"/>
    <w:uiPriority w:val="61"/>
    <w:rsid w:val="00E07762"/>
    <w:pPr>
      <w:spacing w:line="240" w:lineRule="auto"/>
    </w:pPr>
    <w:tblPr>
      <w:tblStyleRowBandSize w:val="1"/>
      <w:tblStyleColBandSize w:val="1"/>
      <w:tblBorders>
        <w:top w:val="single" w:sz="8" w:space="0" w:color="E0E6F2" w:themeColor="accent4"/>
        <w:left w:val="single" w:sz="8" w:space="0" w:color="E0E6F2" w:themeColor="accent4"/>
        <w:bottom w:val="single" w:sz="8" w:space="0" w:color="E0E6F2" w:themeColor="accent4"/>
        <w:right w:val="single" w:sz="8" w:space="0" w:color="E0E6F2" w:themeColor="accent4"/>
      </w:tblBorders>
    </w:tblPr>
    <w:tblStylePr w:type="firstRow">
      <w:pPr>
        <w:spacing w:before="0" w:after="0" w:line="240" w:lineRule="auto"/>
      </w:pPr>
      <w:rPr>
        <w:b/>
        <w:bCs/>
        <w:color w:val="FFFFFF" w:themeColor="background1"/>
      </w:rPr>
      <w:tblPr/>
      <w:tcPr>
        <w:shd w:val="clear" w:color="auto" w:fill="E0E6F2" w:themeFill="accent4"/>
      </w:tcPr>
    </w:tblStylePr>
    <w:tblStylePr w:type="lastRow">
      <w:pPr>
        <w:spacing w:before="0" w:after="0" w:line="240" w:lineRule="auto"/>
      </w:pPr>
      <w:rPr>
        <w:b/>
        <w:bCs/>
      </w:rPr>
      <w:tblPr/>
      <w:tcPr>
        <w:tcBorders>
          <w:top w:val="double" w:sz="6" w:space="0" w:color="E0E6F2" w:themeColor="accent4"/>
          <w:left w:val="single" w:sz="8" w:space="0" w:color="E0E6F2" w:themeColor="accent4"/>
          <w:bottom w:val="single" w:sz="8" w:space="0" w:color="E0E6F2" w:themeColor="accent4"/>
          <w:right w:val="single" w:sz="8" w:space="0" w:color="E0E6F2" w:themeColor="accent4"/>
        </w:tcBorders>
      </w:tcPr>
    </w:tblStylePr>
    <w:tblStylePr w:type="firstCol">
      <w:rPr>
        <w:b/>
        <w:bCs/>
      </w:rPr>
    </w:tblStylePr>
    <w:tblStylePr w:type="lastCol">
      <w:rPr>
        <w:b/>
        <w:bCs/>
      </w:rPr>
    </w:tblStylePr>
    <w:tblStylePr w:type="band1Vert">
      <w:tblPr/>
      <w:tcPr>
        <w:tcBorders>
          <w:top w:val="single" w:sz="8" w:space="0" w:color="E0E6F2" w:themeColor="accent4"/>
          <w:left w:val="single" w:sz="8" w:space="0" w:color="E0E6F2" w:themeColor="accent4"/>
          <w:bottom w:val="single" w:sz="8" w:space="0" w:color="E0E6F2" w:themeColor="accent4"/>
          <w:right w:val="single" w:sz="8" w:space="0" w:color="E0E6F2" w:themeColor="accent4"/>
        </w:tcBorders>
      </w:tcPr>
    </w:tblStylePr>
    <w:tblStylePr w:type="band1Horz">
      <w:tblPr/>
      <w:tcPr>
        <w:tcBorders>
          <w:top w:val="single" w:sz="8" w:space="0" w:color="E0E6F2" w:themeColor="accent4"/>
          <w:left w:val="single" w:sz="8" w:space="0" w:color="E0E6F2" w:themeColor="accent4"/>
          <w:bottom w:val="single" w:sz="8" w:space="0" w:color="E0E6F2" w:themeColor="accent4"/>
          <w:right w:val="single" w:sz="8" w:space="0" w:color="E0E6F2" w:themeColor="accent4"/>
        </w:tcBorders>
      </w:tcPr>
    </w:tblStylePr>
  </w:style>
  <w:style w:type="table" w:styleId="Lichtelijst-accent3">
    <w:name w:val="Light List Accent 3"/>
    <w:basedOn w:val="Standaardtabel"/>
    <w:uiPriority w:val="61"/>
    <w:rsid w:val="00E07762"/>
    <w:pPr>
      <w:spacing w:line="240" w:lineRule="auto"/>
    </w:pPr>
    <w:tblPr>
      <w:tblStyleRowBandSize w:val="1"/>
      <w:tblStyleColBandSize w:val="1"/>
      <w:tblBorders>
        <w:top w:val="single" w:sz="8" w:space="0" w:color="F1F3FE" w:themeColor="accent3"/>
        <w:left w:val="single" w:sz="8" w:space="0" w:color="F1F3FE" w:themeColor="accent3"/>
        <w:bottom w:val="single" w:sz="8" w:space="0" w:color="F1F3FE" w:themeColor="accent3"/>
        <w:right w:val="single" w:sz="8" w:space="0" w:color="F1F3FE" w:themeColor="accent3"/>
      </w:tblBorders>
    </w:tblPr>
    <w:tblStylePr w:type="firstRow">
      <w:pPr>
        <w:spacing w:before="0" w:after="0" w:line="240" w:lineRule="auto"/>
      </w:pPr>
      <w:rPr>
        <w:b/>
        <w:bCs/>
        <w:color w:val="FFFFFF" w:themeColor="background1"/>
      </w:rPr>
      <w:tblPr/>
      <w:tcPr>
        <w:shd w:val="clear" w:color="auto" w:fill="F1F3FE" w:themeFill="accent3"/>
      </w:tcPr>
    </w:tblStylePr>
    <w:tblStylePr w:type="lastRow">
      <w:pPr>
        <w:spacing w:before="0" w:after="0" w:line="240" w:lineRule="auto"/>
      </w:pPr>
      <w:rPr>
        <w:b/>
        <w:bCs/>
      </w:rPr>
      <w:tblPr/>
      <w:tcPr>
        <w:tcBorders>
          <w:top w:val="double" w:sz="6" w:space="0" w:color="F1F3FE" w:themeColor="accent3"/>
          <w:left w:val="single" w:sz="8" w:space="0" w:color="F1F3FE" w:themeColor="accent3"/>
          <w:bottom w:val="single" w:sz="8" w:space="0" w:color="F1F3FE" w:themeColor="accent3"/>
          <w:right w:val="single" w:sz="8" w:space="0" w:color="F1F3FE" w:themeColor="accent3"/>
        </w:tcBorders>
      </w:tcPr>
    </w:tblStylePr>
    <w:tblStylePr w:type="firstCol">
      <w:rPr>
        <w:b/>
        <w:bCs/>
      </w:rPr>
    </w:tblStylePr>
    <w:tblStylePr w:type="lastCol">
      <w:rPr>
        <w:b/>
        <w:bCs/>
      </w:rPr>
    </w:tblStylePr>
    <w:tblStylePr w:type="band1Vert">
      <w:tblPr/>
      <w:tcPr>
        <w:tcBorders>
          <w:top w:val="single" w:sz="8" w:space="0" w:color="F1F3FE" w:themeColor="accent3"/>
          <w:left w:val="single" w:sz="8" w:space="0" w:color="F1F3FE" w:themeColor="accent3"/>
          <w:bottom w:val="single" w:sz="8" w:space="0" w:color="F1F3FE" w:themeColor="accent3"/>
          <w:right w:val="single" w:sz="8" w:space="0" w:color="F1F3FE" w:themeColor="accent3"/>
        </w:tcBorders>
      </w:tcPr>
    </w:tblStylePr>
    <w:tblStylePr w:type="band1Horz">
      <w:tblPr/>
      <w:tcPr>
        <w:tcBorders>
          <w:top w:val="single" w:sz="8" w:space="0" w:color="F1F3FE" w:themeColor="accent3"/>
          <w:left w:val="single" w:sz="8" w:space="0" w:color="F1F3FE" w:themeColor="accent3"/>
          <w:bottom w:val="single" w:sz="8" w:space="0" w:color="F1F3FE" w:themeColor="accent3"/>
          <w:right w:val="single" w:sz="8" w:space="0" w:color="F1F3FE" w:themeColor="accent3"/>
        </w:tcBorders>
      </w:tcPr>
    </w:tblStylePr>
  </w:style>
  <w:style w:type="paragraph" w:styleId="HTML-adres">
    <w:name w:val="HTML Address"/>
    <w:basedOn w:val="ZsysbasisKNMT"/>
    <w:next w:val="BasistekstKNMT"/>
    <w:uiPriority w:val="98"/>
    <w:semiHidden/>
    <w:rsid w:val="0020607F"/>
  </w:style>
  <w:style w:type="table" w:styleId="Lichtelijst-accent2">
    <w:name w:val="Light List Accent 2"/>
    <w:basedOn w:val="Standaardtabel"/>
    <w:uiPriority w:val="61"/>
    <w:rsid w:val="00E07762"/>
    <w:pPr>
      <w:spacing w:line="240" w:lineRule="auto"/>
    </w:pPr>
    <w:tblPr>
      <w:tblStyleRowBandSize w:val="1"/>
      <w:tblStyleColBandSize w:val="1"/>
      <w:tblBorders>
        <w:top w:val="single" w:sz="8" w:space="0" w:color="566BB1" w:themeColor="accent2"/>
        <w:left w:val="single" w:sz="8" w:space="0" w:color="566BB1" w:themeColor="accent2"/>
        <w:bottom w:val="single" w:sz="8" w:space="0" w:color="566BB1" w:themeColor="accent2"/>
        <w:right w:val="single" w:sz="8" w:space="0" w:color="566BB1" w:themeColor="accent2"/>
      </w:tblBorders>
    </w:tblPr>
    <w:tblStylePr w:type="firstRow">
      <w:pPr>
        <w:spacing w:before="0" w:after="0" w:line="240" w:lineRule="auto"/>
      </w:pPr>
      <w:rPr>
        <w:b/>
        <w:bCs/>
        <w:color w:val="FFFFFF" w:themeColor="background1"/>
      </w:rPr>
      <w:tblPr/>
      <w:tcPr>
        <w:shd w:val="clear" w:color="auto" w:fill="566BB1" w:themeFill="accent2"/>
      </w:tcPr>
    </w:tblStylePr>
    <w:tblStylePr w:type="lastRow">
      <w:pPr>
        <w:spacing w:before="0" w:after="0" w:line="240" w:lineRule="auto"/>
      </w:pPr>
      <w:rPr>
        <w:b/>
        <w:bCs/>
      </w:rPr>
      <w:tblPr/>
      <w:tcPr>
        <w:tcBorders>
          <w:top w:val="double" w:sz="6" w:space="0" w:color="566BB1" w:themeColor="accent2"/>
          <w:left w:val="single" w:sz="8" w:space="0" w:color="566BB1" w:themeColor="accent2"/>
          <w:bottom w:val="single" w:sz="8" w:space="0" w:color="566BB1" w:themeColor="accent2"/>
          <w:right w:val="single" w:sz="8" w:space="0" w:color="566BB1" w:themeColor="accent2"/>
        </w:tcBorders>
      </w:tcPr>
    </w:tblStylePr>
    <w:tblStylePr w:type="firstCol">
      <w:rPr>
        <w:b/>
        <w:bCs/>
      </w:rPr>
    </w:tblStylePr>
    <w:tblStylePr w:type="lastCol">
      <w:rPr>
        <w:b/>
        <w:bCs/>
      </w:rPr>
    </w:tblStylePr>
    <w:tblStylePr w:type="band1Vert">
      <w:tblPr/>
      <w:tcPr>
        <w:tcBorders>
          <w:top w:val="single" w:sz="8" w:space="0" w:color="566BB1" w:themeColor="accent2"/>
          <w:left w:val="single" w:sz="8" w:space="0" w:color="566BB1" w:themeColor="accent2"/>
          <w:bottom w:val="single" w:sz="8" w:space="0" w:color="566BB1" w:themeColor="accent2"/>
          <w:right w:val="single" w:sz="8" w:space="0" w:color="566BB1" w:themeColor="accent2"/>
        </w:tcBorders>
      </w:tcPr>
    </w:tblStylePr>
    <w:tblStylePr w:type="band1Horz">
      <w:tblPr/>
      <w:tcPr>
        <w:tcBorders>
          <w:top w:val="single" w:sz="8" w:space="0" w:color="566BB1" w:themeColor="accent2"/>
          <w:left w:val="single" w:sz="8" w:space="0" w:color="566BB1" w:themeColor="accent2"/>
          <w:bottom w:val="single" w:sz="8" w:space="0" w:color="566BB1" w:themeColor="accent2"/>
          <w:right w:val="single" w:sz="8" w:space="0" w:color="566BB1" w:themeColor="accent2"/>
        </w:tcBorders>
      </w:tcPr>
    </w:tblStylePr>
  </w:style>
  <w:style w:type="table" w:styleId="Lichtearcering-accent6">
    <w:name w:val="Light Shading Accent 6"/>
    <w:basedOn w:val="Standaardtabel"/>
    <w:uiPriority w:val="60"/>
    <w:rsid w:val="00E07762"/>
    <w:pPr>
      <w:spacing w:line="240" w:lineRule="auto"/>
    </w:pPr>
    <w:rPr>
      <w:color w:val="E07A07" w:themeColor="accent6" w:themeShade="BF"/>
    </w:rPr>
    <w:tblPr>
      <w:tblStyleRowBandSize w:val="1"/>
      <w:tblStyleColBandSize w:val="1"/>
      <w:tblBorders>
        <w:top w:val="single" w:sz="8" w:space="0" w:color="F9A13C" w:themeColor="accent6"/>
        <w:bottom w:val="single" w:sz="8" w:space="0" w:color="F9A13C" w:themeColor="accent6"/>
      </w:tblBorders>
    </w:tblPr>
    <w:tblStylePr w:type="firstRow">
      <w:pPr>
        <w:spacing w:before="0" w:after="0" w:line="240" w:lineRule="auto"/>
      </w:pPr>
      <w:rPr>
        <w:b/>
        <w:bCs/>
      </w:rPr>
      <w:tblPr/>
      <w:tcPr>
        <w:tcBorders>
          <w:top w:val="single" w:sz="8" w:space="0" w:color="F9A13C" w:themeColor="accent6"/>
          <w:left w:val="nil"/>
          <w:bottom w:val="single" w:sz="8" w:space="0" w:color="F9A13C" w:themeColor="accent6"/>
          <w:right w:val="nil"/>
          <w:insideH w:val="nil"/>
          <w:insideV w:val="nil"/>
        </w:tcBorders>
      </w:tcPr>
    </w:tblStylePr>
    <w:tblStylePr w:type="lastRow">
      <w:pPr>
        <w:spacing w:before="0" w:after="0" w:line="240" w:lineRule="auto"/>
      </w:pPr>
      <w:rPr>
        <w:b/>
        <w:bCs/>
      </w:rPr>
      <w:tblPr/>
      <w:tcPr>
        <w:tcBorders>
          <w:top w:val="single" w:sz="8" w:space="0" w:color="F9A13C" w:themeColor="accent6"/>
          <w:left w:val="nil"/>
          <w:bottom w:val="single" w:sz="8" w:space="0" w:color="F9A1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CE" w:themeFill="accent6" w:themeFillTint="3F"/>
      </w:tcPr>
    </w:tblStylePr>
    <w:tblStylePr w:type="band1Horz">
      <w:tblPr/>
      <w:tcPr>
        <w:tcBorders>
          <w:left w:val="nil"/>
          <w:right w:val="nil"/>
          <w:insideH w:val="nil"/>
          <w:insideV w:val="nil"/>
        </w:tcBorders>
        <w:shd w:val="clear" w:color="auto" w:fill="FDE7CE"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KNMT"/>
    <w:next w:val="BasistekstKNMT"/>
    <w:uiPriority w:val="98"/>
    <w:semiHidden/>
    <w:rsid w:val="00F33259"/>
    <w:pPr>
      <w:ind w:left="284" w:hanging="284"/>
    </w:pPr>
  </w:style>
  <w:style w:type="paragraph" w:styleId="Lijst2">
    <w:name w:val="List 2"/>
    <w:basedOn w:val="ZsysbasisKNMT"/>
    <w:next w:val="BasistekstKNMT"/>
    <w:uiPriority w:val="98"/>
    <w:semiHidden/>
    <w:rsid w:val="00F33259"/>
    <w:pPr>
      <w:ind w:left="568" w:hanging="284"/>
    </w:pPr>
  </w:style>
  <w:style w:type="paragraph" w:styleId="Lijst3">
    <w:name w:val="List 3"/>
    <w:basedOn w:val="ZsysbasisKNMT"/>
    <w:next w:val="BasistekstKNMT"/>
    <w:uiPriority w:val="98"/>
    <w:semiHidden/>
    <w:rsid w:val="00F33259"/>
    <w:pPr>
      <w:ind w:left="851" w:hanging="284"/>
    </w:pPr>
  </w:style>
  <w:style w:type="paragraph" w:styleId="Lijst4">
    <w:name w:val="List 4"/>
    <w:basedOn w:val="ZsysbasisKNMT"/>
    <w:next w:val="BasistekstKNMT"/>
    <w:uiPriority w:val="98"/>
    <w:semiHidden/>
    <w:rsid w:val="00F33259"/>
    <w:pPr>
      <w:ind w:left="1135" w:hanging="284"/>
    </w:pPr>
  </w:style>
  <w:style w:type="paragraph" w:styleId="Lijst5">
    <w:name w:val="List 5"/>
    <w:basedOn w:val="ZsysbasisKNMT"/>
    <w:next w:val="BasistekstKNMT"/>
    <w:uiPriority w:val="98"/>
    <w:semiHidden/>
    <w:rsid w:val="00F33259"/>
    <w:pPr>
      <w:ind w:left="1418" w:hanging="284"/>
    </w:pPr>
  </w:style>
  <w:style w:type="paragraph" w:styleId="Index1">
    <w:name w:val="index 1"/>
    <w:basedOn w:val="ZsysbasisKNMT"/>
    <w:next w:val="BasistekstKNMT"/>
    <w:uiPriority w:val="98"/>
    <w:semiHidden/>
    <w:rsid w:val="00F33259"/>
  </w:style>
  <w:style w:type="paragraph" w:styleId="Lijstopsomteken">
    <w:name w:val="List Bullet"/>
    <w:basedOn w:val="ZsysbasisKNMT"/>
    <w:next w:val="BasistekstKNMT"/>
    <w:uiPriority w:val="98"/>
    <w:semiHidden/>
    <w:rsid w:val="00E7078D"/>
    <w:pPr>
      <w:numPr>
        <w:numId w:val="5"/>
      </w:numPr>
      <w:ind w:left="357" w:hanging="357"/>
    </w:pPr>
  </w:style>
  <w:style w:type="paragraph" w:styleId="Lijstopsomteken2">
    <w:name w:val="List Bullet 2"/>
    <w:basedOn w:val="ZsysbasisKNMT"/>
    <w:next w:val="BasistekstKNMT"/>
    <w:uiPriority w:val="98"/>
    <w:semiHidden/>
    <w:rsid w:val="00E7078D"/>
    <w:pPr>
      <w:numPr>
        <w:numId w:val="6"/>
      </w:numPr>
      <w:ind w:left="641" w:hanging="357"/>
    </w:pPr>
  </w:style>
  <w:style w:type="paragraph" w:styleId="Lijstopsomteken3">
    <w:name w:val="List Bullet 3"/>
    <w:basedOn w:val="ZsysbasisKNMT"/>
    <w:next w:val="BasistekstKNMT"/>
    <w:uiPriority w:val="98"/>
    <w:semiHidden/>
    <w:rsid w:val="00E7078D"/>
    <w:pPr>
      <w:numPr>
        <w:numId w:val="7"/>
      </w:numPr>
      <w:ind w:left="924" w:hanging="357"/>
    </w:pPr>
  </w:style>
  <w:style w:type="paragraph" w:styleId="Lijstopsomteken4">
    <w:name w:val="List Bullet 4"/>
    <w:basedOn w:val="ZsysbasisKNMT"/>
    <w:next w:val="BasistekstKNMT"/>
    <w:uiPriority w:val="98"/>
    <w:semiHidden/>
    <w:rsid w:val="00E7078D"/>
    <w:pPr>
      <w:numPr>
        <w:numId w:val="8"/>
      </w:numPr>
      <w:ind w:left="1208" w:hanging="357"/>
    </w:pPr>
  </w:style>
  <w:style w:type="paragraph" w:styleId="Lijstnummering">
    <w:name w:val="List Number"/>
    <w:basedOn w:val="ZsysbasisKNMT"/>
    <w:next w:val="BasistekstKNMT"/>
    <w:uiPriority w:val="98"/>
    <w:semiHidden/>
    <w:rsid w:val="00705849"/>
    <w:pPr>
      <w:numPr>
        <w:numId w:val="10"/>
      </w:numPr>
      <w:ind w:left="357" w:hanging="357"/>
    </w:pPr>
  </w:style>
  <w:style w:type="paragraph" w:styleId="Lijstnummering2">
    <w:name w:val="List Number 2"/>
    <w:basedOn w:val="ZsysbasisKNMT"/>
    <w:next w:val="BasistekstKNMT"/>
    <w:uiPriority w:val="98"/>
    <w:semiHidden/>
    <w:rsid w:val="00705849"/>
    <w:pPr>
      <w:numPr>
        <w:numId w:val="11"/>
      </w:numPr>
      <w:ind w:left="641" w:hanging="357"/>
    </w:pPr>
  </w:style>
  <w:style w:type="paragraph" w:styleId="Lijstnummering3">
    <w:name w:val="List Number 3"/>
    <w:basedOn w:val="ZsysbasisKNMT"/>
    <w:next w:val="BasistekstKNMT"/>
    <w:uiPriority w:val="98"/>
    <w:semiHidden/>
    <w:rsid w:val="00705849"/>
    <w:pPr>
      <w:numPr>
        <w:numId w:val="12"/>
      </w:numPr>
      <w:ind w:left="924" w:hanging="357"/>
    </w:pPr>
  </w:style>
  <w:style w:type="paragraph" w:styleId="Lijstnummering4">
    <w:name w:val="List Number 4"/>
    <w:basedOn w:val="ZsysbasisKNMT"/>
    <w:next w:val="BasistekstKNMT"/>
    <w:uiPriority w:val="98"/>
    <w:semiHidden/>
    <w:rsid w:val="00705849"/>
    <w:pPr>
      <w:numPr>
        <w:numId w:val="13"/>
      </w:numPr>
      <w:ind w:left="1208" w:hanging="357"/>
    </w:pPr>
  </w:style>
  <w:style w:type="paragraph" w:styleId="Lijstnummering5">
    <w:name w:val="List Number 5"/>
    <w:basedOn w:val="ZsysbasisKNMT"/>
    <w:next w:val="BasistekstKNMT"/>
    <w:uiPriority w:val="98"/>
    <w:semiHidden/>
    <w:rsid w:val="00705849"/>
    <w:pPr>
      <w:numPr>
        <w:numId w:val="14"/>
      </w:numPr>
      <w:ind w:left="1491" w:hanging="357"/>
    </w:pPr>
  </w:style>
  <w:style w:type="paragraph" w:styleId="Lijstvoortzetting">
    <w:name w:val="List Continue"/>
    <w:basedOn w:val="ZsysbasisKNMT"/>
    <w:next w:val="BasistekstKNMT"/>
    <w:uiPriority w:val="98"/>
    <w:semiHidden/>
    <w:rsid w:val="00705849"/>
    <w:pPr>
      <w:ind w:left="284"/>
    </w:pPr>
  </w:style>
  <w:style w:type="paragraph" w:styleId="Lijstvoortzetting2">
    <w:name w:val="List Continue 2"/>
    <w:basedOn w:val="ZsysbasisKNMT"/>
    <w:next w:val="BasistekstKNMT"/>
    <w:uiPriority w:val="98"/>
    <w:semiHidden/>
    <w:rsid w:val="00705849"/>
    <w:pPr>
      <w:ind w:left="567"/>
    </w:pPr>
  </w:style>
  <w:style w:type="paragraph" w:styleId="Lijstvoortzetting3">
    <w:name w:val="List Continue 3"/>
    <w:basedOn w:val="ZsysbasisKNMT"/>
    <w:next w:val="BasistekstKNMT"/>
    <w:uiPriority w:val="98"/>
    <w:semiHidden/>
    <w:rsid w:val="00705849"/>
    <w:pPr>
      <w:ind w:left="851"/>
    </w:pPr>
  </w:style>
  <w:style w:type="paragraph" w:styleId="Lijstvoortzetting4">
    <w:name w:val="List Continue 4"/>
    <w:basedOn w:val="ZsysbasisKNMT"/>
    <w:next w:val="BasistekstKNMT"/>
    <w:uiPriority w:val="98"/>
    <w:semiHidden/>
    <w:rsid w:val="00705849"/>
    <w:pPr>
      <w:ind w:left="1134"/>
    </w:pPr>
  </w:style>
  <w:style w:type="paragraph" w:styleId="Lijstvoortzetting5">
    <w:name w:val="List Continue 5"/>
    <w:basedOn w:val="ZsysbasisKNMT"/>
    <w:next w:val="BasistekstKNMT"/>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KNMT"/>
    <w:next w:val="BasistekstKNMT"/>
    <w:uiPriority w:val="98"/>
    <w:semiHidden/>
    <w:rsid w:val="0020607F"/>
  </w:style>
  <w:style w:type="paragraph" w:styleId="Notitiekop">
    <w:name w:val="Note Heading"/>
    <w:basedOn w:val="ZsysbasisKNMT"/>
    <w:next w:val="BasistekstKNMT"/>
    <w:uiPriority w:val="98"/>
    <w:semiHidden/>
    <w:rsid w:val="0020607F"/>
  </w:style>
  <w:style w:type="paragraph" w:styleId="Plattetekst">
    <w:name w:val="Body Text"/>
    <w:basedOn w:val="ZsysbasisKNMT"/>
    <w:next w:val="BasistekstKNMT"/>
    <w:link w:val="PlattetekstChar"/>
    <w:uiPriority w:val="98"/>
    <w:semiHidden/>
    <w:rsid w:val="0020607F"/>
  </w:style>
  <w:style w:type="paragraph" w:styleId="Plattetekst2">
    <w:name w:val="Body Text 2"/>
    <w:basedOn w:val="ZsysbasisKNMT"/>
    <w:next w:val="BasistekstKNMT"/>
    <w:link w:val="Plattetekst2Char"/>
    <w:uiPriority w:val="98"/>
    <w:semiHidden/>
    <w:rsid w:val="00E7078D"/>
  </w:style>
  <w:style w:type="paragraph" w:styleId="Plattetekst3">
    <w:name w:val="Body Text 3"/>
    <w:basedOn w:val="ZsysbasisKNMT"/>
    <w:next w:val="BasistekstKNMT"/>
    <w:uiPriority w:val="98"/>
    <w:semiHidden/>
    <w:rsid w:val="0020607F"/>
  </w:style>
  <w:style w:type="paragraph" w:styleId="Platteteksteersteinspringing">
    <w:name w:val="Body Text First Indent"/>
    <w:basedOn w:val="ZsysbasisKNMT"/>
    <w:next w:val="BasistekstKNMT"/>
    <w:link w:val="PlatteteksteersteinspringingChar"/>
    <w:uiPriority w:val="98"/>
    <w:semiHidden/>
    <w:rsid w:val="00E7078D"/>
    <w:pPr>
      <w:ind w:firstLine="360"/>
    </w:pPr>
  </w:style>
  <w:style w:type="character" w:customStyle="1" w:styleId="PlatteteksteersteinspringingChar">
    <w:name w:val="Platte tekst eerste inspringing Char"/>
    <w:basedOn w:val="PlattetekstChar"/>
    <w:link w:val="Platteteksteersteinspringing"/>
    <w:semiHidden/>
    <w:rsid w:val="00E7078D"/>
    <w:rPr>
      <w:rFonts w:ascii="Corbel" w:hAnsi="Corbel" w:cs="Maiandra GD"/>
      <w:szCs w:val="18"/>
    </w:rPr>
  </w:style>
  <w:style w:type="paragraph" w:styleId="Plattetekstinspringen">
    <w:name w:val="Body Text Indent"/>
    <w:basedOn w:val="ZsysbasisKNMT"/>
    <w:next w:val="BasistekstKNMT"/>
    <w:link w:val="PlattetekstinspringenChar"/>
    <w:uiPriority w:val="98"/>
    <w:semiHidden/>
    <w:rsid w:val="00E7078D"/>
    <w:pPr>
      <w:ind w:left="284"/>
    </w:pPr>
  </w:style>
  <w:style w:type="character" w:customStyle="1" w:styleId="PlattetekstinspringenChar">
    <w:name w:val="Platte tekst inspringen Char"/>
    <w:basedOn w:val="Standaardalinea-lettertype"/>
    <w:link w:val="Plattetekstinspringen"/>
    <w:semiHidden/>
    <w:rsid w:val="00E7078D"/>
    <w:rPr>
      <w:rFonts w:ascii="Corbel" w:hAnsi="Corbel" w:cs="Maiandra GD"/>
      <w:szCs w:val="18"/>
    </w:rPr>
  </w:style>
  <w:style w:type="paragraph" w:styleId="Platteteksteersteinspringing2">
    <w:name w:val="Body Text First Indent 2"/>
    <w:basedOn w:val="ZsysbasisKNMT"/>
    <w:next w:val="BasistekstKNMT"/>
    <w:link w:val="Platteteksteersteinspringing2Char"/>
    <w:uiPriority w:val="98"/>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KNMTChar">
    <w:name w:val="Zsysbasis KNMT Char"/>
    <w:basedOn w:val="Standaardalinea-lettertype"/>
    <w:link w:val="ZsysbasisKNMT"/>
    <w:semiHidden/>
    <w:rsid w:val="00994DBD"/>
    <w:rPr>
      <w:rFonts w:ascii="Corbel" w:hAnsi="Corbel" w:cs="Maiandra GD"/>
      <w:szCs w:val="18"/>
    </w:rPr>
  </w:style>
  <w:style w:type="paragraph" w:styleId="Standaardinspringing">
    <w:name w:val="Normal Indent"/>
    <w:basedOn w:val="ZsysbasisKNMT"/>
    <w:next w:val="BasistekstKNMT"/>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KNMT"/>
    <w:basedOn w:val="Standaardalinea-lettertype"/>
    <w:uiPriority w:val="98"/>
    <w:semiHidden/>
    <w:rsid w:val="00CB7600"/>
    <w:rPr>
      <w:vertAlign w:val="superscript"/>
    </w:rPr>
  </w:style>
  <w:style w:type="paragraph" w:styleId="Voetnoottekst">
    <w:name w:val="footnote text"/>
    <w:aliases w:val="Voetnoottekst KNMT"/>
    <w:basedOn w:val="ZsysbasisKNMT"/>
    <w:uiPriority w:val="98"/>
    <w:semiHidden/>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KNMT"/>
    <w:next w:val="BasistekstKNMT"/>
    <w:uiPriority w:val="98"/>
    <w:semiHidden/>
    <w:rsid w:val="0020607F"/>
  </w:style>
  <w:style w:type="paragraph" w:styleId="Tekstzonderopmaak">
    <w:name w:val="Plain Text"/>
    <w:basedOn w:val="ZsysbasisKNMT"/>
    <w:next w:val="BasistekstKNMT"/>
    <w:uiPriority w:val="98"/>
    <w:semiHidden/>
    <w:rsid w:val="0020607F"/>
  </w:style>
  <w:style w:type="paragraph" w:styleId="Ballontekst">
    <w:name w:val="Balloon Text"/>
    <w:basedOn w:val="ZsysbasisKNMT"/>
    <w:next w:val="BasistekstKNMT"/>
    <w:uiPriority w:val="98"/>
    <w:semiHidden/>
    <w:rsid w:val="0020607F"/>
  </w:style>
  <w:style w:type="paragraph" w:styleId="Bijschrift">
    <w:name w:val="caption"/>
    <w:aliases w:val="Bijschrift KNMT"/>
    <w:basedOn w:val="ZsysbasisKNMT"/>
    <w:next w:val="BasistekstKNMT"/>
    <w:uiPriority w:val="98"/>
    <w:semiHidden/>
    <w:rsid w:val="0020607F"/>
  </w:style>
  <w:style w:type="character" w:customStyle="1" w:styleId="TekstopmerkingChar">
    <w:name w:val="Tekst opmerking Char"/>
    <w:basedOn w:val="ZsysbasisKNMTChar"/>
    <w:link w:val="Tekstopmerking"/>
    <w:semiHidden/>
    <w:rsid w:val="008736AE"/>
    <w:rPr>
      <w:rFonts w:ascii="Corbel" w:hAnsi="Corbel" w:cs="Maiandra GD"/>
      <w:szCs w:val="18"/>
    </w:rPr>
  </w:style>
  <w:style w:type="paragraph" w:styleId="Documentstructuur">
    <w:name w:val="Document Map"/>
    <w:basedOn w:val="ZsysbasisKNMT"/>
    <w:next w:val="BasistekstKNMT"/>
    <w:uiPriority w:val="98"/>
    <w:semiHidden/>
    <w:rsid w:val="0020607F"/>
  </w:style>
  <w:style w:type="table" w:styleId="Lichtearcering-accent5">
    <w:name w:val="Light Shading Accent 5"/>
    <w:basedOn w:val="Standaardtabel"/>
    <w:uiPriority w:val="60"/>
    <w:rsid w:val="00E07762"/>
    <w:pPr>
      <w:spacing w:line="240" w:lineRule="auto"/>
    </w:pPr>
    <w:rPr>
      <w:color w:val="008F7B" w:themeColor="accent5" w:themeShade="BF"/>
    </w:rPr>
    <w:tblPr>
      <w:tblStyleRowBandSize w:val="1"/>
      <w:tblStyleColBandSize w:val="1"/>
      <w:tblBorders>
        <w:top w:val="single" w:sz="8" w:space="0" w:color="00BFA5" w:themeColor="accent5"/>
        <w:bottom w:val="single" w:sz="8" w:space="0" w:color="00BFA5" w:themeColor="accent5"/>
      </w:tblBorders>
    </w:tblPr>
    <w:tblStylePr w:type="firstRow">
      <w:pPr>
        <w:spacing w:before="0" w:after="0" w:line="240" w:lineRule="auto"/>
      </w:pPr>
      <w:rPr>
        <w:b/>
        <w:bCs/>
      </w:rPr>
      <w:tblPr/>
      <w:tcPr>
        <w:tcBorders>
          <w:top w:val="single" w:sz="8" w:space="0" w:color="00BFA5" w:themeColor="accent5"/>
          <w:left w:val="nil"/>
          <w:bottom w:val="single" w:sz="8" w:space="0" w:color="00BFA5" w:themeColor="accent5"/>
          <w:right w:val="nil"/>
          <w:insideH w:val="nil"/>
          <w:insideV w:val="nil"/>
        </w:tcBorders>
      </w:tcPr>
    </w:tblStylePr>
    <w:tblStylePr w:type="lastRow">
      <w:pPr>
        <w:spacing w:before="0" w:after="0" w:line="240" w:lineRule="auto"/>
      </w:pPr>
      <w:rPr>
        <w:b/>
        <w:bCs/>
      </w:rPr>
      <w:tblPr/>
      <w:tcPr>
        <w:tcBorders>
          <w:top w:val="single" w:sz="8" w:space="0" w:color="00BFA5" w:themeColor="accent5"/>
          <w:left w:val="nil"/>
          <w:bottom w:val="single" w:sz="8" w:space="0" w:color="00BFA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FFF4" w:themeFill="accent5" w:themeFillTint="3F"/>
      </w:tcPr>
    </w:tblStylePr>
    <w:tblStylePr w:type="band1Horz">
      <w:tblPr/>
      <w:tcPr>
        <w:tcBorders>
          <w:left w:val="nil"/>
          <w:right w:val="nil"/>
          <w:insideH w:val="nil"/>
          <w:insideV w:val="nil"/>
        </w:tcBorders>
        <w:shd w:val="clear" w:color="auto" w:fill="B0FFF4" w:themeFill="accent5" w:themeFillTint="3F"/>
      </w:tcPr>
    </w:tblStylePr>
  </w:style>
  <w:style w:type="paragraph" w:styleId="Eindnoottekst">
    <w:name w:val="endnote text"/>
    <w:aliases w:val="Eindnoottekst KNMT"/>
    <w:basedOn w:val="ZsysbasisKNMT"/>
    <w:next w:val="BasistekstKNMT"/>
    <w:uiPriority w:val="98"/>
    <w:semiHidden/>
    <w:rsid w:val="0020607F"/>
  </w:style>
  <w:style w:type="paragraph" w:styleId="Indexkop">
    <w:name w:val="index heading"/>
    <w:basedOn w:val="ZsysbasisKNMT"/>
    <w:next w:val="BasistekstKNMT"/>
    <w:uiPriority w:val="98"/>
    <w:semiHidden/>
    <w:rsid w:val="0020607F"/>
  </w:style>
  <w:style w:type="paragraph" w:styleId="Kopbronvermelding">
    <w:name w:val="toa heading"/>
    <w:basedOn w:val="ZsysbasisKNMT"/>
    <w:next w:val="BasistekstKNMT"/>
    <w:uiPriority w:val="98"/>
    <w:semiHidden/>
    <w:rsid w:val="0020607F"/>
  </w:style>
  <w:style w:type="paragraph" w:styleId="Lijstopsomteken5">
    <w:name w:val="List Bullet 5"/>
    <w:basedOn w:val="ZsysbasisKNMT"/>
    <w:next w:val="BasistekstKNMT"/>
    <w:uiPriority w:val="98"/>
    <w:semiHidden/>
    <w:rsid w:val="00E7078D"/>
    <w:pPr>
      <w:numPr>
        <w:numId w:val="9"/>
      </w:numPr>
      <w:ind w:left="1491" w:hanging="357"/>
    </w:pPr>
  </w:style>
  <w:style w:type="paragraph" w:styleId="Macrotekst">
    <w:name w:val="macro"/>
    <w:basedOn w:val="ZsysbasisKNMT"/>
    <w:next w:val="BasistekstKNMT"/>
    <w:uiPriority w:val="98"/>
    <w:semiHidden/>
    <w:rsid w:val="0020607F"/>
  </w:style>
  <w:style w:type="paragraph" w:styleId="Tekstopmerking">
    <w:name w:val="annotation text"/>
    <w:basedOn w:val="ZsysbasisKNMT"/>
    <w:next w:val="BasistekstKNMT"/>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KNMT">
    <w:name w:val="Opsomming teken 1e niveau KNMT"/>
    <w:basedOn w:val="ZsysbasisKNMT"/>
    <w:uiPriority w:val="23"/>
    <w:qFormat/>
    <w:rsid w:val="00C92515"/>
    <w:pPr>
      <w:numPr>
        <w:numId w:val="22"/>
      </w:numPr>
    </w:pPr>
  </w:style>
  <w:style w:type="paragraph" w:customStyle="1" w:styleId="Opsommingteken2eniveauKNMT">
    <w:name w:val="Opsomming teken 2e niveau KNMT"/>
    <w:basedOn w:val="ZsysbasisKNMT"/>
    <w:uiPriority w:val="24"/>
    <w:qFormat/>
    <w:rsid w:val="00C92515"/>
    <w:pPr>
      <w:numPr>
        <w:ilvl w:val="1"/>
        <w:numId w:val="22"/>
      </w:numPr>
    </w:pPr>
  </w:style>
  <w:style w:type="paragraph" w:customStyle="1" w:styleId="Opsommingteken3eniveauKNMT">
    <w:name w:val="Opsomming teken 3e niveau KNMT"/>
    <w:basedOn w:val="ZsysbasisKNMT"/>
    <w:uiPriority w:val="25"/>
    <w:qFormat/>
    <w:rsid w:val="00C92515"/>
    <w:pPr>
      <w:numPr>
        <w:ilvl w:val="2"/>
        <w:numId w:val="22"/>
      </w:numPr>
    </w:pPr>
  </w:style>
  <w:style w:type="paragraph" w:customStyle="1" w:styleId="Opsommingbolletje1eniveauKNMT">
    <w:name w:val="Opsomming bolletje 1e niveau KNMT"/>
    <w:basedOn w:val="ZsysbasisKNMT"/>
    <w:uiPriority w:val="11"/>
    <w:qFormat/>
    <w:rsid w:val="00C92515"/>
    <w:pPr>
      <w:numPr>
        <w:numId w:val="17"/>
      </w:numPr>
    </w:pPr>
  </w:style>
  <w:style w:type="paragraph" w:customStyle="1" w:styleId="Opsommingbolletje2eniveauKNMT">
    <w:name w:val="Opsomming bolletje 2e niveau KNMT"/>
    <w:basedOn w:val="ZsysbasisKNMT"/>
    <w:uiPriority w:val="12"/>
    <w:qFormat/>
    <w:rsid w:val="00C92515"/>
    <w:pPr>
      <w:numPr>
        <w:ilvl w:val="1"/>
        <w:numId w:val="17"/>
      </w:numPr>
    </w:pPr>
  </w:style>
  <w:style w:type="paragraph" w:customStyle="1" w:styleId="Opsommingbolletje3eniveauKNMT">
    <w:name w:val="Opsomming bolletje 3e niveau KNMT"/>
    <w:basedOn w:val="ZsysbasisKNMT"/>
    <w:uiPriority w:val="13"/>
    <w:qFormat/>
    <w:rsid w:val="00C92515"/>
    <w:pPr>
      <w:numPr>
        <w:ilvl w:val="2"/>
        <w:numId w:val="17"/>
      </w:numPr>
    </w:pPr>
  </w:style>
  <w:style w:type="numbering" w:customStyle="1" w:styleId="OpsommingbolletjeKNMT">
    <w:name w:val="Opsomming bolletje KNMT"/>
    <w:uiPriority w:val="98"/>
    <w:semiHidden/>
    <w:rsid w:val="00C92515"/>
    <w:pPr>
      <w:numPr>
        <w:numId w:val="17"/>
      </w:numPr>
    </w:pPr>
  </w:style>
  <w:style w:type="paragraph" w:customStyle="1" w:styleId="Opsommingkleineletter1eniveauKNMT">
    <w:name w:val="Opsomming kleine letter 1e niveau KNMT"/>
    <w:basedOn w:val="ZsysbasisKNMT"/>
    <w:uiPriority w:val="14"/>
    <w:qFormat/>
    <w:rsid w:val="00C92515"/>
    <w:pPr>
      <w:numPr>
        <w:numId w:val="18"/>
      </w:numPr>
    </w:pPr>
  </w:style>
  <w:style w:type="paragraph" w:customStyle="1" w:styleId="Opsommingkleineletter2eniveauKNMT">
    <w:name w:val="Opsomming kleine letter 2e niveau KNMT"/>
    <w:basedOn w:val="ZsysbasisKNMT"/>
    <w:uiPriority w:val="15"/>
    <w:qFormat/>
    <w:rsid w:val="00C92515"/>
    <w:pPr>
      <w:numPr>
        <w:ilvl w:val="1"/>
        <w:numId w:val="18"/>
      </w:numPr>
    </w:pPr>
  </w:style>
  <w:style w:type="paragraph" w:customStyle="1" w:styleId="Opsommingkleineletter3eniveauKNMT">
    <w:name w:val="Opsomming kleine letter 3e niveau KNMT"/>
    <w:basedOn w:val="ZsysbasisKNMT"/>
    <w:uiPriority w:val="16"/>
    <w:qFormat/>
    <w:rsid w:val="00C92515"/>
    <w:pPr>
      <w:numPr>
        <w:ilvl w:val="2"/>
        <w:numId w:val="18"/>
      </w:numPr>
    </w:pPr>
  </w:style>
  <w:style w:type="numbering" w:customStyle="1" w:styleId="OpsommingkleineletterKNMT">
    <w:name w:val="Opsomming kleine letter KNMT"/>
    <w:uiPriority w:val="98"/>
    <w:semiHidden/>
    <w:rsid w:val="00C92515"/>
    <w:pPr>
      <w:numPr>
        <w:numId w:val="18"/>
      </w:numPr>
    </w:pPr>
  </w:style>
  <w:style w:type="paragraph" w:customStyle="1" w:styleId="Opsommingnummer1eniveauKNMT">
    <w:name w:val="Opsomming nummer 1e niveau KNMT"/>
    <w:basedOn w:val="ZsysbasisKNMT"/>
    <w:uiPriority w:val="17"/>
    <w:qFormat/>
    <w:rsid w:val="00C92515"/>
    <w:pPr>
      <w:numPr>
        <w:numId w:val="19"/>
      </w:numPr>
    </w:pPr>
  </w:style>
  <w:style w:type="paragraph" w:customStyle="1" w:styleId="Opsommingnummer2eniveauKNMT">
    <w:name w:val="Opsomming nummer 2e niveau KNMT"/>
    <w:basedOn w:val="ZsysbasisKNMT"/>
    <w:uiPriority w:val="18"/>
    <w:qFormat/>
    <w:rsid w:val="00C92515"/>
    <w:pPr>
      <w:numPr>
        <w:ilvl w:val="1"/>
        <w:numId w:val="19"/>
      </w:numPr>
    </w:pPr>
  </w:style>
  <w:style w:type="paragraph" w:customStyle="1" w:styleId="Opsommingnummer3eniveauKNMT">
    <w:name w:val="Opsomming nummer 3e niveau KNMT"/>
    <w:basedOn w:val="ZsysbasisKNMT"/>
    <w:uiPriority w:val="19"/>
    <w:qFormat/>
    <w:rsid w:val="00C92515"/>
    <w:pPr>
      <w:numPr>
        <w:ilvl w:val="2"/>
        <w:numId w:val="19"/>
      </w:numPr>
    </w:pPr>
  </w:style>
  <w:style w:type="numbering" w:customStyle="1" w:styleId="OpsommingnummerKNMT">
    <w:name w:val="Opsomming nummer KNMT"/>
    <w:uiPriority w:val="98"/>
    <w:semiHidden/>
    <w:rsid w:val="00C92515"/>
    <w:pPr>
      <w:numPr>
        <w:numId w:val="19"/>
      </w:numPr>
    </w:pPr>
  </w:style>
  <w:style w:type="paragraph" w:customStyle="1" w:styleId="Opsommingopenrondje1eniveauKNMT">
    <w:name w:val="Opsomming open rondje 1e niveau KNMT"/>
    <w:basedOn w:val="ZsysbasisKNMT"/>
    <w:uiPriority w:val="98"/>
    <w:semiHidden/>
    <w:rsid w:val="00C92515"/>
    <w:pPr>
      <w:numPr>
        <w:numId w:val="20"/>
      </w:numPr>
    </w:pPr>
  </w:style>
  <w:style w:type="paragraph" w:customStyle="1" w:styleId="Opsommingopenrondje2eniveauKNMT">
    <w:name w:val="Opsomming open rondje 2e niveau KNMT"/>
    <w:basedOn w:val="ZsysbasisKNMT"/>
    <w:uiPriority w:val="98"/>
    <w:semiHidden/>
    <w:rsid w:val="00C92515"/>
    <w:pPr>
      <w:numPr>
        <w:ilvl w:val="1"/>
        <w:numId w:val="20"/>
      </w:numPr>
    </w:pPr>
  </w:style>
  <w:style w:type="paragraph" w:customStyle="1" w:styleId="Opsommingopenrondje3eniveauKNMT">
    <w:name w:val="Opsomming open rondje 3e niveau KNMT"/>
    <w:basedOn w:val="ZsysbasisKNMT"/>
    <w:uiPriority w:val="98"/>
    <w:semiHidden/>
    <w:rsid w:val="00C92515"/>
    <w:pPr>
      <w:numPr>
        <w:ilvl w:val="2"/>
        <w:numId w:val="20"/>
      </w:numPr>
    </w:pPr>
  </w:style>
  <w:style w:type="numbering" w:customStyle="1" w:styleId="OpsommingopenrondjeKNMT">
    <w:name w:val="Opsomming open rondje KNMT"/>
    <w:uiPriority w:val="98"/>
    <w:semiHidden/>
    <w:rsid w:val="00C92515"/>
    <w:pPr>
      <w:numPr>
        <w:numId w:val="20"/>
      </w:numPr>
    </w:pPr>
  </w:style>
  <w:style w:type="paragraph" w:customStyle="1" w:styleId="Opsommingstreepje1eniveauKNMT">
    <w:name w:val="Opsomming streepje 1e niveau KNMT"/>
    <w:basedOn w:val="ZsysbasisKNMT"/>
    <w:uiPriority w:val="20"/>
    <w:qFormat/>
    <w:rsid w:val="00C92515"/>
    <w:pPr>
      <w:numPr>
        <w:numId w:val="21"/>
      </w:numPr>
    </w:pPr>
  </w:style>
  <w:style w:type="paragraph" w:customStyle="1" w:styleId="Opsommingstreepje2eniveauKNMT">
    <w:name w:val="Opsomming streepje 2e niveau KNMT"/>
    <w:basedOn w:val="ZsysbasisKNMT"/>
    <w:uiPriority w:val="21"/>
    <w:qFormat/>
    <w:rsid w:val="00C92515"/>
    <w:pPr>
      <w:numPr>
        <w:ilvl w:val="1"/>
        <w:numId w:val="21"/>
      </w:numPr>
    </w:pPr>
  </w:style>
  <w:style w:type="paragraph" w:customStyle="1" w:styleId="Opsommingstreepje3eniveauKNMT">
    <w:name w:val="Opsomming streepje 3e niveau KNMT"/>
    <w:basedOn w:val="ZsysbasisKNMT"/>
    <w:uiPriority w:val="22"/>
    <w:qFormat/>
    <w:rsid w:val="00C92515"/>
    <w:pPr>
      <w:numPr>
        <w:ilvl w:val="2"/>
        <w:numId w:val="21"/>
      </w:numPr>
    </w:pPr>
  </w:style>
  <w:style w:type="numbering" w:customStyle="1" w:styleId="OpsommingstreepjeKNMT">
    <w:name w:val="Opsomming streepje KNMT"/>
    <w:uiPriority w:val="98"/>
    <w:semiHidden/>
    <w:rsid w:val="00C92515"/>
    <w:pPr>
      <w:numPr>
        <w:numId w:val="21"/>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F234F5"/>
    <w:rPr>
      <w:rFonts w:asciiTheme="minorHAnsi" w:hAnsiTheme="minorHAnsi"/>
      <w:color w:val="auto"/>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rsid w:val="00E07762"/>
    <w:pPr>
      <w:spacing w:line="240" w:lineRule="auto"/>
    </w:pPr>
    <w:rPr>
      <w:color w:val="8DA3CF" w:themeColor="accent4" w:themeShade="BF"/>
    </w:rPr>
    <w:tblPr>
      <w:tblStyleRowBandSize w:val="1"/>
      <w:tblStyleColBandSize w:val="1"/>
      <w:tblBorders>
        <w:top w:val="single" w:sz="8" w:space="0" w:color="E0E6F2" w:themeColor="accent4"/>
        <w:bottom w:val="single" w:sz="8" w:space="0" w:color="E0E6F2" w:themeColor="accent4"/>
      </w:tblBorders>
    </w:tblPr>
    <w:tblStylePr w:type="firstRow">
      <w:pPr>
        <w:spacing w:before="0" w:after="0" w:line="240" w:lineRule="auto"/>
      </w:pPr>
      <w:rPr>
        <w:b/>
        <w:bCs/>
      </w:rPr>
      <w:tblPr/>
      <w:tcPr>
        <w:tcBorders>
          <w:top w:val="single" w:sz="8" w:space="0" w:color="E0E6F2" w:themeColor="accent4"/>
          <w:left w:val="nil"/>
          <w:bottom w:val="single" w:sz="8" w:space="0" w:color="E0E6F2" w:themeColor="accent4"/>
          <w:right w:val="nil"/>
          <w:insideH w:val="nil"/>
          <w:insideV w:val="nil"/>
        </w:tcBorders>
      </w:tcPr>
    </w:tblStylePr>
    <w:tblStylePr w:type="lastRow">
      <w:pPr>
        <w:spacing w:before="0" w:after="0" w:line="240" w:lineRule="auto"/>
      </w:pPr>
      <w:rPr>
        <w:b/>
        <w:bCs/>
      </w:rPr>
      <w:tblPr/>
      <w:tcPr>
        <w:tcBorders>
          <w:top w:val="single" w:sz="8" w:space="0" w:color="E0E6F2" w:themeColor="accent4"/>
          <w:left w:val="nil"/>
          <w:bottom w:val="single" w:sz="8" w:space="0" w:color="E0E6F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B" w:themeFill="accent4" w:themeFillTint="3F"/>
      </w:tcPr>
    </w:tblStylePr>
    <w:tblStylePr w:type="band1Horz">
      <w:tblPr/>
      <w:tcPr>
        <w:tcBorders>
          <w:left w:val="nil"/>
          <w:right w:val="nil"/>
          <w:insideH w:val="nil"/>
          <w:insideV w:val="nil"/>
        </w:tcBorders>
        <w:shd w:val="clear" w:color="auto" w:fill="F7F8FB" w:themeFill="accent4" w:themeFillTint="3F"/>
      </w:tcPr>
    </w:tblStylePr>
  </w:style>
  <w:style w:type="table" w:styleId="Lichtearcering-accent3">
    <w:name w:val="Light Shading Accent 3"/>
    <w:basedOn w:val="Standaardtabel"/>
    <w:uiPriority w:val="60"/>
    <w:rsid w:val="00E07762"/>
    <w:pPr>
      <w:spacing w:line="240" w:lineRule="auto"/>
    </w:pPr>
    <w:rPr>
      <w:color w:val="7C8FF5" w:themeColor="accent3" w:themeShade="BF"/>
    </w:rPr>
    <w:tblPr>
      <w:tblStyleRowBandSize w:val="1"/>
      <w:tblStyleColBandSize w:val="1"/>
      <w:tblBorders>
        <w:top w:val="single" w:sz="8" w:space="0" w:color="F1F3FE" w:themeColor="accent3"/>
        <w:bottom w:val="single" w:sz="8" w:space="0" w:color="F1F3FE" w:themeColor="accent3"/>
      </w:tblBorders>
    </w:tblPr>
    <w:tblStylePr w:type="firstRow">
      <w:pPr>
        <w:spacing w:before="0" w:after="0" w:line="240" w:lineRule="auto"/>
      </w:pPr>
      <w:rPr>
        <w:b/>
        <w:bCs/>
      </w:rPr>
      <w:tblPr/>
      <w:tcPr>
        <w:tcBorders>
          <w:top w:val="single" w:sz="8" w:space="0" w:color="F1F3FE" w:themeColor="accent3"/>
          <w:left w:val="nil"/>
          <w:bottom w:val="single" w:sz="8" w:space="0" w:color="F1F3FE" w:themeColor="accent3"/>
          <w:right w:val="nil"/>
          <w:insideH w:val="nil"/>
          <w:insideV w:val="nil"/>
        </w:tcBorders>
      </w:tcPr>
    </w:tblStylePr>
    <w:tblStylePr w:type="lastRow">
      <w:pPr>
        <w:spacing w:before="0" w:after="0" w:line="240" w:lineRule="auto"/>
      </w:pPr>
      <w:rPr>
        <w:b/>
        <w:bCs/>
      </w:rPr>
      <w:tblPr/>
      <w:tcPr>
        <w:tcBorders>
          <w:top w:val="single" w:sz="8" w:space="0" w:color="F1F3FE" w:themeColor="accent3"/>
          <w:left w:val="nil"/>
          <w:bottom w:val="single" w:sz="8" w:space="0" w:color="F1F3F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BFE" w:themeFill="accent3" w:themeFillTint="3F"/>
      </w:tcPr>
    </w:tblStylePr>
    <w:tblStylePr w:type="band1Horz">
      <w:tblPr/>
      <w:tcPr>
        <w:tcBorders>
          <w:left w:val="nil"/>
          <w:right w:val="nil"/>
          <w:insideH w:val="nil"/>
          <w:insideV w:val="nil"/>
        </w:tcBorders>
        <w:shd w:val="clear" w:color="auto" w:fill="FBFBFE" w:themeFill="accent3" w:themeFillTint="3F"/>
      </w:tcPr>
    </w:tblStylePr>
  </w:style>
  <w:style w:type="table" w:styleId="Lichtearcering-accent2">
    <w:name w:val="Light Shading Accent 2"/>
    <w:basedOn w:val="Standaardtabel"/>
    <w:uiPriority w:val="60"/>
    <w:rsid w:val="00E07762"/>
    <w:pPr>
      <w:spacing w:line="240" w:lineRule="auto"/>
    </w:pPr>
    <w:rPr>
      <w:color w:val="3E4E86" w:themeColor="accent2" w:themeShade="BF"/>
    </w:rPr>
    <w:tblPr>
      <w:tblStyleRowBandSize w:val="1"/>
      <w:tblStyleColBandSize w:val="1"/>
      <w:tblBorders>
        <w:top w:val="single" w:sz="8" w:space="0" w:color="566BB1" w:themeColor="accent2"/>
        <w:bottom w:val="single" w:sz="8" w:space="0" w:color="566BB1" w:themeColor="accent2"/>
      </w:tblBorders>
    </w:tblPr>
    <w:tblStylePr w:type="firstRow">
      <w:pPr>
        <w:spacing w:before="0" w:after="0" w:line="240" w:lineRule="auto"/>
      </w:pPr>
      <w:rPr>
        <w:b/>
        <w:bCs/>
      </w:rPr>
      <w:tblPr/>
      <w:tcPr>
        <w:tcBorders>
          <w:top w:val="single" w:sz="8" w:space="0" w:color="566BB1" w:themeColor="accent2"/>
          <w:left w:val="nil"/>
          <w:bottom w:val="single" w:sz="8" w:space="0" w:color="566BB1" w:themeColor="accent2"/>
          <w:right w:val="nil"/>
          <w:insideH w:val="nil"/>
          <w:insideV w:val="nil"/>
        </w:tcBorders>
      </w:tcPr>
    </w:tblStylePr>
    <w:tblStylePr w:type="lastRow">
      <w:pPr>
        <w:spacing w:before="0" w:after="0" w:line="240" w:lineRule="auto"/>
      </w:pPr>
      <w:rPr>
        <w:b/>
        <w:bCs/>
      </w:rPr>
      <w:tblPr/>
      <w:tcPr>
        <w:tcBorders>
          <w:top w:val="single" w:sz="8" w:space="0" w:color="566BB1" w:themeColor="accent2"/>
          <w:left w:val="nil"/>
          <w:bottom w:val="single" w:sz="8" w:space="0" w:color="566BB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AEB" w:themeFill="accent2" w:themeFillTint="3F"/>
      </w:tcPr>
    </w:tblStylePr>
    <w:tblStylePr w:type="band1Horz">
      <w:tblPr/>
      <w:tcPr>
        <w:tcBorders>
          <w:left w:val="nil"/>
          <w:right w:val="nil"/>
          <w:insideH w:val="nil"/>
          <w:insideV w:val="nil"/>
        </w:tcBorders>
        <w:shd w:val="clear" w:color="auto" w:fill="D5DAEB" w:themeFill="accent2" w:themeFillTint="3F"/>
      </w:tcPr>
    </w:tblStylePr>
  </w:style>
  <w:style w:type="table" w:styleId="Lichtraster-accent6">
    <w:name w:val="Light Grid Accent 6"/>
    <w:basedOn w:val="Standaardtabel"/>
    <w:uiPriority w:val="62"/>
    <w:rsid w:val="00E07762"/>
    <w:pPr>
      <w:spacing w:line="240" w:lineRule="auto"/>
    </w:pPr>
    <w:tblPr>
      <w:tblStyleRowBandSize w:val="1"/>
      <w:tblStyleColBandSize w:val="1"/>
      <w:tblBorders>
        <w:top w:val="single" w:sz="8" w:space="0" w:color="F9A13C" w:themeColor="accent6"/>
        <w:left w:val="single" w:sz="8" w:space="0" w:color="F9A13C" w:themeColor="accent6"/>
        <w:bottom w:val="single" w:sz="8" w:space="0" w:color="F9A13C" w:themeColor="accent6"/>
        <w:right w:val="single" w:sz="8" w:space="0" w:color="F9A13C" w:themeColor="accent6"/>
        <w:insideH w:val="single" w:sz="8" w:space="0" w:color="F9A13C" w:themeColor="accent6"/>
        <w:insideV w:val="single" w:sz="8" w:space="0" w:color="F9A1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9A13C" w:themeColor="accent6"/>
          <w:left w:val="single" w:sz="8" w:space="0" w:color="F9A13C" w:themeColor="accent6"/>
          <w:bottom w:val="single" w:sz="18" w:space="0" w:color="F9A13C" w:themeColor="accent6"/>
          <w:right w:val="single" w:sz="8" w:space="0" w:color="F9A13C" w:themeColor="accent6"/>
          <w:insideH w:val="nil"/>
          <w:insideV w:val="single" w:sz="8" w:space="0" w:color="F9A1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9A13C" w:themeColor="accent6"/>
          <w:left w:val="single" w:sz="8" w:space="0" w:color="F9A13C" w:themeColor="accent6"/>
          <w:bottom w:val="single" w:sz="8" w:space="0" w:color="F9A13C" w:themeColor="accent6"/>
          <w:right w:val="single" w:sz="8" w:space="0" w:color="F9A13C" w:themeColor="accent6"/>
          <w:insideH w:val="nil"/>
          <w:insideV w:val="single" w:sz="8" w:space="0" w:color="F9A1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9A13C" w:themeColor="accent6"/>
          <w:left w:val="single" w:sz="8" w:space="0" w:color="F9A13C" w:themeColor="accent6"/>
          <w:bottom w:val="single" w:sz="8" w:space="0" w:color="F9A13C" w:themeColor="accent6"/>
          <w:right w:val="single" w:sz="8" w:space="0" w:color="F9A13C" w:themeColor="accent6"/>
        </w:tcBorders>
      </w:tcPr>
    </w:tblStylePr>
    <w:tblStylePr w:type="band1Vert">
      <w:tblPr/>
      <w:tcPr>
        <w:tcBorders>
          <w:top w:val="single" w:sz="8" w:space="0" w:color="F9A13C" w:themeColor="accent6"/>
          <w:left w:val="single" w:sz="8" w:space="0" w:color="F9A13C" w:themeColor="accent6"/>
          <w:bottom w:val="single" w:sz="8" w:space="0" w:color="F9A13C" w:themeColor="accent6"/>
          <w:right w:val="single" w:sz="8" w:space="0" w:color="F9A13C" w:themeColor="accent6"/>
        </w:tcBorders>
        <w:shd w:val="clear" w:color="auto" w:fill="FDE7CE" w:themeFill="accent6" w:themeFillTint="3F"/>
      </w:tcPr>
    </w:tblStylePr>
    <w:tblStylePr w:type="band1Horz">
      <w:tblPr/>
      <w:tcPr>
        <w:tcBorders>
          <w:top w:val="single" w:sz="8" w:space="0" w:color="F9A13C" w:themeColor="accent6"/>
          <w:left w:val="single" w:sz="8" w:space="0" w:color="F9A13C" w:themeColor="accent6"/>
          <w:bottom w:val="single" w:sz="8" w:space="0" w:color="F9A13C" w:themeColor="accent6"/>
          <w:right w:val="single" w:sz="8" w:space="0" w:color="F9A13C" w:themeColor="accent6"/>
          <w:insideV w:val="single" w:sz="8" w:space="0" w:color="F9A13C" w:themeColor="accent6"/>
        </w:tcBorders>
        <w:shd w:val="clear" w:color="auto" w:fill="FDE7CE" w:themeFill="accent6" w:themeFillTint="3F"/>
      </w:tcPr>
    </w:tblStylePr>
    <w:tblStylePr w:type="band2Horz">
      <w:tblPr/>
      <w:tcPr>
        <w:tcBorders>
          <w:top w:val="single" w:sz="8" w:space="0" w:color="F9A13C" w:themeColor="accent6"/>
          <w:left w:val="single" w:sz="8" w:space="0" w:color="F9A13C" w:themeColor="accent6"/>
          <w:bottom w:val="single" w:sz="8" w:space="0" w:color="F9A13C" w:themeColor="accent6"/>
          <w:right w:val="single" w:sz="8" w:space="0" w:color="F9A13C" w:themeColor="accent6"/>
          <w:insideV w:val="single" w:sz="8" w:space="0" w:color="F9A13C" w:themeColor="accent6"/>
        </w:tcBorders>
      </w:tcPr>
    </w:tblStylePr>
  </w:style>
  <w:style w:type="table" w:styleId="Lichtraster-accent5">
    <w:name w:val="Light Grid Accent 5"/>
    <w:basedOn w:val="Standaardtabel"/>
    <w:uiPriority w:val="62"/>
    <w:rsid w:val="00E07762"/>
    <w:pPr>
      <w:spacing w:line="240" w:lineRule="auto"/>
    </w:pPr>
    <w:tblPr>
      <w:tblStyleRowBandSize w:val="1"/>
      <w:tblStyleColBandSize w:val="1"/>
      <w:tblBorders>
        <w:top w:val="single" w:sz="8" w:space="0" w:color="00BFA5" w:themeColor="accent5"/>
        <w:left w:val="single" w:sz="8" w:space="0" w:color="00BFA5" w:themeColor="accent5"/>
        <w:bottom w:val="single" w:sz="8" w:space="0" w:color="00BFA5" w:themeColor="accent5"/>
        <w:right w:val="single" w:sz="8" w:space="0" w:color="00BFA5" w:themeColor="accent5"/>
        <w:insideH w:val="single" w:sz="8" w:space="0" w:color="00BFA5" w:themeColor="accent5"/>
        <w:insideV w:val="single" w:sz="8" w:space="0" w:color="00BFA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FA5" w:themeColor="accent5"/>
          <w:left w:val="single" w:sz="8" w:space="0" w:color="00BFA5" w:themeColor="accent5"/>
          <w:bottom w:val="single" w:sz="18" w:space="0" w:color="00BFA5" w:themeColor="accent5"/>
          <w:right w:val="single" w:sz="8" w:space="0" w:color="00BFA5" w:themeColor="accent5"/>
          <w:insideH w:val="nil"/>
          <w:insideV w:val="single" w:sz="8" w:space="0" w:color="00BFA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FA5" w:themeColor="accent5"/>
          <w:left w:val="single" w:sz="8" w:space="0" w:color="00BFA5" w:themeColor="accent5"/>
          <w:bottom w:val="single" w:sz="8" w:space="0" w:color="00BFA5" w:themeColor="accent5"/>
          <w:right w:val="single" w:sz="8" w:space="0" w:color="00BFA5" w:themeColor="accent5"/>
          <w:insideH w:val="nil"/>
          <w:insideV w:val="single" w:sz="8" w:space="0" w:color="00BFA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FA5" w:themeColor="accent5"/>
          <w:left w:val="single" w:sz="8" w:space="0" w:color="00BFA5" w:themeColor="accent5"/>
          <w:bottom w:val="single" w:sz="8" w:space="0" w:color="00BFA5" w:themeColor="accent5"/>
          <w:right w:val="single" w:sz="8" w:space="0" w:color="00BFA5" w:themeColor="accent5"/>
        </w:tcBorders>
      </w:tcPr>
    </w:tblStylePr>
    <w:tblStylePr w:type="band1Vert">
      <w:tblPr/>
      <w:tcPr>
        <w:tcBorders>
          <w:top w:val="single" w:sz="8" w:space="0" w:color="00BFA5" w:themeColor="accent5"/>
          <w:left w:val="single" w:sz="8" w:space="0" w:color="00BFA5" w:themeColor="accent5"/>
          <w:bottom w:val="single" w:sz="8" w:space="0" w:color="00BFA5" w:themeColor="accent5"/>
          <w:right w:val="single" w:sz="8" w:space="0" w:color="00BFA5" w:themeColor="accent5"/>
        </w:tcBorders>
        <w:shd w:val="clear" w:color="auto" w:fill="B0FFF4" w:themeFill="accent5" w:themeFillTint="3F"/>
      </w:tcPr>
    </w:tblStylePr>
    <w:tblStylePr w:type="band1Horz">
      <w:tblPr/>
      <w:tcPr>
        <w:tcBorders>
          <w:top w:val="single" w:sz="8" w:space="0" w:color="00BFA5" w:themeColor="accent5"/>
          <w:left w:val="single" w:sz="8" w:space="0" w:color="00BFA5" w:themeColor="accent5"/>
          <w:bottom w:val="single" w:sz="8" w:space="0" w:color="00BFA5" w:themeColor="accent5"/>
          <w:right w:val="single" w:sz="8" w:space="0" w:color="00BFA5" w:themeColor="accent5"/>
          <w:insideV w:val="single" w:sz="8" w:space="0" w:color="00BFA5" w:themeColor="accent5"/>
        </w:tcBorders>
        <w:shd w:val="clear" w:color="auto" w:fill="B0FFF4" w:themeFill="accent5" w:themeFillTint="3F"/>
      </w:tcPr>
    </w:tblStylePr>
    <w:tblStylePr w:type="band2Horz">
      <w:tblPr/>
      <w:tcPr>
        <w:tcBorders>
          <w:top w:val="single" w:sz="8" w:space="0" w:color="00BFA5" w:themeColor="accent5"/>
          <w:left w:val="single" w:sz="8" w:space="0" w:color="00BFA5" w:themeColor="accent5"/>
          <w:bottom w:val="single" w:sz="8" w:space="0" w:color="00BFA5" w:themeColor="accent5"/>
          <w:right w:val="single" w:sz="8" w:space="0" w:color="00BFA5" w:themeColor="accent5"/>
          <w:insideV w:val="single" w:sz="8" w:space="0" w:color="00BFA5" w:themeColor="accent5"/>
        </w:tcBorders>
      </w:tcPr>
    </w:tblStylePr>
  </w:style>
  <w:style w:type="table" w:styleId="Lichtraster-accent4">
    <w:name w:val="Light Grid Accent 4"/>
    <w:basedOn w:val="Standaardtabel"/>
    <w:uiPriority w:val="62"/>
    <w:rsid w:val="00E07762"/>
    <w:pPr>
      <w:spacing w:line="240" w:lineRule="auto"/>
    </w:pPr>
    <w:tblPr>
      <w:tblStyleRowBandSize w:val="1"/>
      <w:tblStyleColBandSize w:val="1"/>
      <w:tblBorders>
        <w:top w:val="single" w:sz="8" w:space="0" w:color="E0E6F2" w:themeColor="accent4"/>
        <w:left w:val="single" w:sz="8" w:space="0" w:color="E0E6F2" w:themeColor="accent4"/>
        <w:bottom w:val="single" w:sz="8" w:space="0" w:color="E0E6F2" w:themeColor="accent4"/>
        <w:right w:val="single" w:sz="8" w:space="0" w:color="E0E6F2" w:themeColor="accent4"/>
        <w:insideH w:val="single" w:sz="8" w:space="0" w:color="E0E6F2" w:themeColor="accent4"/>
        <w:insideV w:val="single" w:sz="8" w:space="0" w:color="E0E6F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6F2" w:themeColor="accent4"/>
          <w:left w:val="single" w:sz="8" w:space="0" w:color="E0E6F2" w:themeColor="accent4"/>
          <w:bottom w:val="single" w:sz="18" w:space="0" w:color="E0E6F2" w:themeColor="accent4"/>
          <w:right w:val="single" w:sz="8" w:space="0" w:color="E0E6F2" w:themeColor="accent4"/>
          <w:insideH w:val="nil"/>
          <w:insideV w:val="single" w:sz="8" w:space="0" w:color="E0E6F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6F2" w:themeColor="accent4"/>
          <w:left w:val="single" w:sz="8" w:space="0" w:color="E0E6F2" w:themeColor="accent4"/>
          <w:bottom w:val="single" w:sz="8" w:space="0" w:color="E0E6F2" w:themeColor="accent4"/>
          <w:right w:val="single" w:sz="8" w:space="0" w:color="E0E6F2" w:themeColor="accent4"/>
          <w:insideH w:val="nil"/>
          <w:insideV w:val="single" w:sz="8" w:space="0" w:color="E0E6F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6F2" w:themeColor="accent4"/>
          <w:left w:val="single" w:sz="8" w:space="0" w:color="E0E6F2" w:themeColor="accent4"/>
          <w:bottom w:val="single" w:sz="8" w:space="0" w:color="E0E6F2" w:themeColor="accent4"/>
          <w:right w:val="single" w:sz="8" w:space="0" w:color="E0E6F2" w:themeColor="accent4"/>
        </w:tcBorders>
      </w:tcPr>
    </w:tblStylePr>
    <w:tblStylePr w:type="band1Vert">
      <w:tblPr/>
      <w:tcPr>
        <w:tcBorders>
          <w:top w:val="single" w:sz="8" w:space="0" w:color="E0E6F2" w:themeColor="accent4"/>
          <w:left w:val="single" w:sz="8" w:space="0" w:color="E0E6F2" w:themeColor="accent4"/>
          <w:bottom w:val="single" w:sz="8" w:space="0" w:color="E0E6F2" w:themeColor="accent4"/>
          <w:right w:val="single" w:sz="8" w:space="0" w:color="E0E6F2" w:themeColor="accent4"/>
        </w:tcBorders>
        <w:shd w:val="clear" w:color="auto" w:fill="F7F8FB" w:themeFill="accent4" w:themeFillTint="3F"/>
      </w:tcPr>
    </w:tblStylePr>
    <w:tblStylePr w:type="band1Horz">
      <w:tblPr/>
      <w:tcPr>
        <w:tcBorders>
          <w:top w:val="single" w:sz="8" w:space="0" w:color="E0E6F2" w:themeColor="accent4"/>
          <w:left w:val="single" w:sz="8" w:space="0" w:color="E0E6F2" w:themeColor="accent4"/>
          <w:bottom w:val="single" w:sz="8" w:space="0" w:color="E0E6F2" w:themeColor="accent4"/>
          <w:right w:val="single" w:sz="8" w:space="0" w:color="E0E6F2" w:themeColor="accent4"/>
          <w:insideV w:val="single" w:sz="8" w:space="0" w:color="E0E6F2" w:themeColor="accent4"/>
        </w:tcBorders>
        <w:shd w:val="clear" w:color="auto" w:fill="F7F8FB" w:themeFill="accent4" w:themeFillTint="3F"/>
      </w:tcPr>
    </w:tblStylePr>
    <w:tblStylePr w:type="band2Horz">
      <w:tblPr/>
      <w:tcPr>
        <w:tcBorders>
          <w:top w:val="single" w:sz="8" w:space="0" w:color="E0E6F2" w:themeColor="accent4"/>
          <w:left w:val="single" w:sz="8" w:space="0" w:color="E0E6F2" w:themeColor="accent4"/>
          <w:bottom w:val="single" w:sz="8" w:space="0" w:color="E0E6F2" w:themeColor="accent4"/>
          <w:right w:val="single" w:sz="8" w:space="0" w:color="E0E6F2" w:themeColor="accent4"/>
          <w:insideV w:val="single" w:sz="8" w:space="0" w:color="E0E6F2" w:themeColor="accent4"/>
        </w:tcBorders>
      </w:tcPr>
    </w:tblStylePr>
  </w:style>
  <w:style w:type="table" w:styleId="Lichtraster-accent3">
    <w:name w:val="Light Grid Accent 3"/>
    <w:basedOn w:val="Standaardtabel"/>
    <w:uiPriority w:val="62"/>
    <w:rsid w:val="00E07762"/>
    <w:pPr>
      <w:spacing w:line="240" w:lineRule="auto"/>
    </w:pPr>
    <w:tblPr>
      <w:tblStyleRowBandSize w:val="1"/>
      <w:tblStyleColBandSize w:val="1"/>
      <w:tblBorders>
        <w:top w:val="single" w:sz="8" w:space="0" w:color="F1F3FE" w:themeColor="accent3"/>
        <w:left w:val="single" w:sz="8" w:space="0" w:color="F1F3FE" w:themeColor="accent3"/>
        <w:bottom w:val="single" w:sz="8" w:space="0" w:color="F1F3FE" w:themeColor="accent3"/>
        <w:right w:val="single" w:sz="8" w:space="0" w:color="F1F3FE" w:themeColor="accent3"/>
        <w:insideH w:val="single" w:sz="8" w:space="0" w:color="F1F3FE" w:themeColor="accent3"/>
        <w:insideV w:val="single" w:sz="8" w:space="0" w:color="F1F3F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F3FE" w:themeColor="accent3"/>
          <w:left w:val="single" w:sz="8" w:space="0" w:color="F1F3FE" w:themeColor="accent3"/>
          <w:bottom w:val="single" w:sz="18" w:space="0" w:color="F1F3FE" w:themeColor="accent3"/>
          <w:right w:val="single" w:sz="8" w:space="0" w:color="F1F3FE" w:themeColor="accent3"/>
          <w:insideH w:val="nil"/>
          <w:insideV w:val="single" w:sz="8" w:space="0" w:color="F1F3F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F3FE" w:themeColor="accent3"/>
          <w:left w:val="single" w:sz="8" w:space="0" w:color="F1F3FE" w:themeColor="accent3"/>
          <w:bottom w:val="single" w:sz="8" w:space="0" w:color="F1F3FE" w:themeColor="accent3"/>
          <w:right w:val="single" w:sz="8" w:space="0" w:color="F1F3FE" w:themeColor="accent3"/>
          <w:insideH w:val="nil"/>
          <w:insideV w:val="single" w:sz="8" w:space="0" w:color="F1F3F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F3FE" w:themeColor="accent3"/>
          <w:left w:val="single" w:sz="8" w:space="0" w:color="F1F3FE" w:themeColor="accent3"/>
          <w:bottom w:val="single" w:sz="8" w:space="0" w:color="F1F3FE" w:themeColor="accent3"/>
          <w:right w:val="single" w:sz="8" w:space="0" w:color="F1F3FE" w:themeColor="accent3"/>
        </w:tcBorders>
      </w:tcPr>
    </w:tblStylePr>
    <w:tblStylePr w:type="band1Vert">
      <w:tblPr/>
      <w:tcPr>
        <w:tcBorders>
          <w:top w:val="single" w:sz="8" w:space="0" w:color="F1F3FE" w:themeColor="accent3"/>
          <w:left w:val="single" w:sz="8" w:space="0" w:color="F1F3FE" w:themeColor="accent3"/>
          <w:bottom w:val="single" w:sz="8" w:space="0" w:color="F1F3FE" w:themeColor="accent3"/>
          <w:right w:val="single" w:sz="8" w:space="0" w:color="F1F3FE" w:themeColor="accent3"/>
        </w:tcBorders>
        <w:shd w:val="clear" w:color="auto" w:fill="FBFBFE" w:themeFill="accent3" w:themeFillTint="3F"/>
      </w:tcPr>
    </w:tblStylePr>
    <w:tblStylePr w:type="band1Horz">
      <w:tblPr/>
      <w:tcPr>
        <w:tcBorders>
          <w:top w:val="single" w:sz="8" w:space="0" w:color="F1F3FE" w:themeColor="accent3"/>
          <w:left w:val="single" w:sz="8" w:space="0" w:color="F1F3FE" w:themeColor="accent3"/>
          <w:bottom w:val="single" w:sz="8" w:space="0" w:color="F1F3FE" w:themeColor="accent3"/>
          <w:right w:val="single" w:sz="8" w:space="0" w:color="F1F3FE" w:themeColor="accent3"/>
          <w:insideV w:val="single" w:sz="8" w:space="0" w:color="F1F3FE" w:themeColor="accent3"/>
        </w:tcBorders>
        <w:shd w:val="clear" w:color="auto" w:fill="FBFBFE" w:themeFill="accent3" w:themeFillTint="3F"/>
      </w:tcPr>
    </w:tblStylePr>
    <w:tblStylePr w:type="band2Horz">
      <w:tblPr/>
      <w:tcPr>
        <w:tcBorders>
          <w:top w:val="single" w:sz="8" w:space="0" w:color="F1F3FE" w:themeColor="accent3"/>
          <w:left w:val="single" w:sz="8" w:space="0" w:color="F1F3FE" w:themeColor="accent3"/>
          <w:bottom w:val="single" w:sz="8" w:space="0" w:color="F1F3FE" w:themeColor="accent3"/>
          <w:right w:val="single" w:sz="8" w:space="0" w:color="F1F3FE" w:themeColor="accent3"/>
          <w:insideV w:val="single" w:sz="8" w:space="0" w:color="F1F3FE" w:themeColor="accent3"/>
        </w:tcBorders>
      </w:tcPr>
    </w:tblStylePr>
  </w:style>
  <w:style w:type="table" w:styleId="Lichtraster-accent2">
    <w:name w:val="Light Grid Accent 2"/>
    <w:basedOn w:val="Standaardtabel"/>
    <w:uiPriority w:val="62"/>
    <w:rsid w:val="00E07762"/>
    <w:pPr>
      <w:spacing w:line="240" w:lineRule="auto"/>
    </w:pPr>
    <w:tblPr>
      <w:tblStyleRowBandSize w:val="1"/>
      <w:tblStyleColBandSize w:val="1"/>
      <w:tblBorders>
        <w:top w:val="single" w:sz="8" w:space="0" w:color="566BB1" w:themeColor="accent2"/>
        <w:left w:val="single" w:sz="8" w:space="0" w:color="566BB1" w:themeColor="accent2"/>
        <w:bottom w:val="single" w:sz="8" w:space="0" w:color="566BB1" w:themeColor="accent2"/>
        <w:right w:val="single" w:sz="8" w:space="0" w:color="566BB1" w:themeColor="accent2"/>
        <w:insideH w:val="single" w:sz="8" w:space="0" w:color="566BB1" w:themeColor="accent2"/>
        <w:insideV w:val="single" w:sz="8" w:space="0" w:color="566BB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6BB1" w:themeColor="accent2"/>
          <w:left w:val="single" w:sz="8" w:space="0" w:color="566BB1" w:themeColor="accent2"/>
          <w:bottom w:val="single" w:sz="18" w:space="0" w:color="566BB1" w:themeColor="accent2"/>
          <w:right w:val="single" w:sz="8" w:space="0" w:color="566BB1" w:themeColor="accent2"/>
          <w:insideH w:val="nil"/>
          <w:insideV w:val="single" w:sz="8" w:space="0" w:color="566BB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6BB1" w:themeColor="accent2"/>
          <w:left w:val="single" w:sz="8" w:space="0" w:color="566BB1" w:themeColor="accent2"/>
          <w:bottom w:val="single" w:sz="8" w:space="0" w:color="566BB1" w:themeColor="accent2"/>
          <w:right w:val="single" w:sz="8" w:space="0" w:color="566BB1" w:themeColor="accent2"/>
          <w:insideH w:val="nil"/>
          <w:insideV w:val="single" w:sz="8" w:space="0" w:color="566BB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6BB1" w:themeColor="accent2"/>
          <w:left w:val="single" w:sz="8" w:space="0" w:color="566BB1" w:themeColor="accent2"/>
          <w:bottom w:val="single" w:sz="8" w:space="0" w:color="566BB1" w:themeColor="accent2"/>
          <w:right w:val="single" w:sz="8" w:space="0" w:color="566BB1" w:themeColor="accent2"/>
        </w:tcBorders>
      </w:tcPr>
    </w:tblStylePr>
    <w:tblStylePr w:type="band1Vert">
      <w:tblPr/>
      <w:tcPr>
        <w:tcBorders>
          <w:top w:val="single" w:sz="8" w:space="0" w:color="566BB1" w:themeColor="accent2"/>
          <w:left w:val="single" w:sz="8" w:space="0" w:color="566BB1" w:themeColor="accent2"/>
          <w:bottom w:val="single" w:sz="8" w:space="0" w:color="566BB1" w:themeColor="accent2"/>
          <w:right w:val="single" w:sz="8" w:space="0" w:color="566BB1" w:themeColor="accent2"/>
        </w:tcBorders>
        <w:shd w:val="clear" w:color="auto" w:fill="D5DAEB" w:themeFill="accent2" w:themeFillTint="3F"/>
      </w:tcPr>
    </w:tblStylePr>
    <w:tblStylePr w:type="band1Horz">
      <w:tblPr/>
      <w:tcPr>
        <w:tcBorders>
          <w:top w:val="single" w:sz="8" w:space="0" w:color="566BB1" w:themeColor="accent2"/>
          <w:left w:val="single" w:sz="8" w:space="0" w:color="566BB1" w:themeColor="accent2"/>
          <w:bottom w:val="single" w:sz="8" w:space="0" w:color="566BB1" w:themeColor="accent2"/>
          <w:right w:val="single" w:sz="8" w:space="0" w:color="566BB1" w:themeColor="accent2"/>
          <w:insideV w:val="single" w:sz="8" w:space="0" w:color="566BB1" w:themeColor="accent2"/>
        </w:tcBorders>
        <w:shd w:val="clear" w:color="auto" w:fill="D5DAEB" w:themeFill="accent2" w:themeFillTint="3F"/>
      </w:tcPr>
    </w:tblStylePr>
    <w:tblStylePr w:type="band2Horz">
      <w:tblPr/>
      <w:tcPr>
        <w:tcBorders>
          <w:top w:val="single" w:sz="8" w:space="0" w:color="566BB1" w:themeColor="accent2"/>
          <w:left w:val="single" w:sz="8" w:space="0" w:color="566BB1" w:themeColor="accent2"/>
          <w:bottom w:val="single" w:sz="8" w:space="0" w:color="566BB1" w:themeColor="accent2"/>
          <w:right w:val="single" w:sz="8" w:space="0" w:color="566BB1" w:themeColor="accent2"/>
          <w:insideV w:val="single" w:sz="8" w:space="0" w:color="566BB1" w:themeColor="accent2"/>
        </w:tcBorders>
      </w:tcPr>
    </w:tblStylePr>
  </w:style>
  <w:style w:type="table" w:styleId="Kleurrijkelijst-accent6">
    <w:name w:val="Colorful List Accent 6"/>
    <w:basedOn w:val="Standaardtabel"/>
    <w:uiPriority w:val="72"/>
    <w:rsid w:val="00E07762"/>
    <w:pPr>
      <w:spacing w:line="240" w:lineRule="auto"/>
    </w:pPr>
    <w:rPr>
      <w:color w:val="000000" w:themeColor="text1"/>
    </w:rPr>
    <w:tblPr>
      <w:tblStyleRowBandSize w:val="1"/>
      <w:tblStyleColBandSize w:val="1"/>
    </w:tblPr>
    <w:tcPr>
      <w:shd w:val="clear" w:color="auto" w:fill="FEF5EB" w:themeFill="accent6" w:themeFillTint="19"/>
    </w:tcPr>
    <w:tblStylePr w:type="firstRow">
      <w:rPr>
        <w:b/>
        <w:bCs/>
        <w:color w:val="FFFFFF" w:themeColor="background1"/>
      </w:rPr>
      <w:tblPr/>
      <w:tcPr>
        <w:tcBorders>
          <w:bottom w:val="single" w:sz="12" w:space="0" w:color="FFFFFF" w:themeColor="background1"/>
        </w:tcBorders>
        <w:shd w:val="clear" w:color="auto" w:fill="009883" w:themeFill="accent5" w:themeFillShade="CC"/>
      </w:tcPr>
    </w:tblStylePr>
    <w:tblStylePr w:type="lastRow">
      <w:rPr>
        <w:b/>
        <w:bCs/>
        <w:color w:val="00988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7CE" w:themeFill="accent6" w:themeFillTint="3F"/>
      </w:tcPr>
    </w:tblStylePr>
    <w:tblStylePr w:type="band1Horz">
      <w:tblPr/>
      <w:tcPr>
        <w:shd w:val="clear" w:color="auto" w:fill="FDECD7" w:themeFill="accent6" w:themeFillTint="33"/>
      </w:tcPr>
    </w:tblStylePr>
  </w:style>
  <w:style w:type="table" w:styleId="Kleurrijkelijst-accent5">
    <w:name w:val="Colorful List Accent 5"/>
    <w:basedOn w:val="Standaardtabel"/>
    <w:uiPriority w:val="72"/>
    <w:rsid w:val="00E07762"/>
    <w:pPr>
      <w:spacing w:line="240" w:lineRule="auto"/>
    </w:pPr>
    <w:rPr>
      <w:color w:val="000000" w:themeColor="text1"/>
    </w:rPr>
    <w:tblPr>
      <w:tblStyleRowBandSize w:val="1"/>
      <w:tblStyleColBandSize w:val="1"/>
    </w:tblPr>
    <w:tcPr>
      <w:shd w:val="clear" w:color="auto" w:fill="DFFFFA" w:themeFill="accent5" w:themeFillTint="19"/>
    </w:tcPr>
    <w:tblStylePr w:type="firstRow">
      <w:rPr>
        <w:b/>
        <w:bCs/>
        <w:color w:val="FFFFFF" w:themeColor="background1"/>
      </w:rPr>
      <w:tblPr/>
      <w:tcPr>
        <w:tcBorders>
          <w:bottom w:val="single" w:sz="12" w:space="0" w:color="FFFFFF" w:themeColor="background1"/>
        </w:tcBorders>
        <w:shd w:val="clear" w:color="auto" w:fill="EF8307" w:themeFill="accent6" w:themeFillShade="CC"/>
      </w:tcPr>
    </w:tblStylePr>
    <w:tblStylePr w:type="lastRow">
      <w:rPr>
        <w:b/>
        <w:bCs/>
        <w:color w:val="EF830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0FFF4" w:themeFill="accent5" w:themeFillTint="3F"/>
      </w:tcPr>
    </w:tblStylePr>
    <w:tblStylePr w:type="band1Horz">
      <w:tblPr/>
      <w:tcPr>
        <w:shd w:val="clear" w:color="auto" w:fill="BFFFF6" w:themeFill="accent5" w:themeFillTint="33"/>
      </w:tcPr>
    </w:tblStylePr>
  </w:style>
  <w:style w:type="table" w:styleId="Kleurrijkelijst-accent4">
    <w:name w:val="Colorful List Accent 4"/>
    <w:basedOn w:val="Standaardtabel"/>
    <w:uiPriority w:val="72"/>
    <w:rsid w:val="00E07762"/>
    <w:pPr>
      <w:spacing w:line="240" w:lineRule="auto"/>
    </w:pPr>
    <w:rPr>
      <w:color w:val="000000" w:themeColor="text1"/>
    </w:rPr>
    <w:tblPr>
      <w:tblStyleRowBandSize w:val="1"/>
      <w:tblStyleColBandSize w:val="1"/>
    </w:tblPr>
    <w:tcPr>
      <w:shd w:val="clear" w:color="auto" w:fill="FBFCFD" w:themeFill="accent4" w:themeFillTint="19"/>
    </w:tcPr>
    <w:tblStylePr w:type="firstRow">
      <w:rPr>
        <w:b/>
        <w:bCs/>
        <w:color w:val="FFFFFF" w:themeColor="background1"/>
      </w:rPr>
      <w:tblPr/>
      <w:tcPr>
        <w:tcBorders>
          <w:bottom w:val="single" w:sz="12" w:space="0" w:color="FFFFFF" w:themeColor="background1"/>
        </w:tcBorders>
        <w:shd w:val="clear" w:color="auto" w:fill="94A3F7" w:themeFill="accent3" w:themeFillShade="CC"/>
      </w:tcPr>
    </w:tblStylePr>
    <w:tblStylePr w:type="lastRow">
      <w:rPr>
        <w:b/>
        <w:bCs/>
        <w:color w:val="94A3F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B" w:themeFill="accent4" w:themeFillTint="3F"/>
      </w:tcPr>
    </w:tblStylePr>
    <w:tblStylePr w:type="band1Horz">
      <w:tblPr/>
      <w:tcPr>
        <w:shd w:val="clear" w:color="auto" w:fill="F8F9FC" w:themeFill="accent4" w:themeFillTint="33"/>
      </w:tcPr>
    </w:tblStylePr>
  </w:style>
  <w:style w:type="table" w:styleId="Kleurrijkelijst-accent3">
    <w:name w:val="Colorful List Accent 3"/>
    <w:basedOn w:val="Standaardtabel"/>
    <w:uiPriority w:val="72"/>
    <w:rsid w:val="00E07762"/>
    <w:pPr>
      <w:spacing w:line="240" w:lineRule="auto"/>
    </w:pPr>
    <w:rPr>
      <w:color w:val="000000" w:themeColor="text1"/>
    </w:rPr>
    <w:tblPr>
      <w:tblStyleRowBandSize w:val="1"/>
      <w:tblStyleColBandSize w:val="1"/>
    </w:tblPr>
    <w:tcPr>
      <w:shd w:val="clear" w:color="auto" w:fill="FDFDFF" w:themeFill="accent3" w:themeFillTint="19"/>
    </w:tcPr>
    <w:tblStylePr w:type="firstRow">
      <w:rPr>
        <w:b/>
        <w:bCs/>
        <w:color w:val="FFFFFF" w:themeColor="background1"/>
      </w:rPr>
      <w:tblPr/>
      <w:tcPr>
        <w:tcBorders>
          <w:bottom w:val="single" w:sz="12" w:space="0" w:color="FFFFFF" w:themeColor="background1"/>
        </w:tcBorders>
        <w:shd w:val="clear" w:color="auto" w:fill="9EB0D6" w:themeFill="accent4" w:themeFillShade="CC"/>
      </w:tcPr>
    </w:tblStylePr>
    <w:tblStylePr w:type="lastRow">
      <w:rPr>
        <w:b/>
        <w:bCs/>
        <w:color w:val="9EB0D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BFE" w:themeFill="accent3" w:themeFillTint="3F"/>
      </w:tcPr>
    </w:tblStylePr>
    <w:tblStylePr w:type="band1Horz">
      <w:tblPr/>
      <w:tcPr>
        <w:shd w:val="clear" w:color="auto" w:fill="FCFCFE" w:themeFill="accent3" w:themeFillTint="33"/>
      </w:tcPr>
    </w:tblStylePr>
  </w:style>
  <w:style w:type="table" w:styleId="Kleurrijkelijst-accent2">
    <w:name w:val="Colorful List Accent 2"/>
    <w:basedOn w:val="Standaardtabel"/>
    <w:uiPriority w:val="72"/>
    <w:rsid w:val="00E07762"/>
    <w:pPr>
      <w:spacing w:line="240" w:lineRule="auto"/>
    </w:pPr>
    <w:rPr>
      <w:color w:val="000000" w:themeColor="text1"/>
    </w:rPr>
    <w:tblPr>
      <w:tblStyleRowBandSize w:val="1"/>
      <w:tblStyleColBandSize w:val="1"/>
    </w:tblPr>
    <w:tcPr>
      <w:shd w:val="clear" w:color="auto" w:fill="EEF0F7" w:themeFill="accent2" w:themeFillTint="19"/>
    </w:tcPr>
    <w:tblStylePr w:type="firstRow">
      <w:rPr>
        <w:b/>
        <w:bCs/>
        <w:color w:val="FFFFFF" w:themeColor="background1"/>
      </w:rPr>
      <w:tblPr/>
      <w:tcPr>
        <w:tcBorders>
          <w:bottom w:val="single" w:sz="12" w:space="0" w:color="FFFFFF" w:themeColor="background1"/>
        </w:tcBorders>
        <w:shd w:val="clear" w:color="auto" w:fill="42548F" w:themeFill="accent2" w:themeFillShade="CC"/>
      </w:tcPr>
    </w:tblStylePr>
    <w:tblStylePr w:type="lastRow">
      <w:rPr>
        <w:b/>
        <w:bCs/>
        <w:color w:val="42548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AEB" w:themeFill="accent2" w:themeFillTint="3F"/>
      </w:tcPr>
    </w:tblStylePr>
    <w:tblStylePr w:type="band1Horz">
      <w:tblPr/>
      <w:tcPr>
        <w:shd w:val="clear" w:color="auto" w:fill="DDE1EF" w:themeFill="accent2" w:themeFillTint="33"/>
      </w:tcPr>
    </w:tblStylePr>
  </w:style>
  <w:style w:type="table" w:styleId="Kleurrijkelijst-accent1">
    <w:name w:val="Colorful List Accent 1"/>
    <w:basedOn w:val="Standaardtabel"/>
    <w:uiPriority w:val="72"/>
    <w:rsid w:val="00E07762"/>
    <w:pPr>
      <w:spacing w:line="240" w:lineRule="auto"/>
    </w:pPr>
    <w:rPr>
      <w:color w:val="000000" w:themeColor="text1"/>
    </w:rPr>
    <w:tblPr>
      <w:tblStyleRowBandSize w:val="1"/>
      <w:tblStyleColBandSize w:val="1"/>
    </w:tblPr>
    <w:tcPr>
      <w:shd w:val="clear" w:color="auto" w:fill="E1E3F9" w:themeFill="accent1" w:themeFillTint="19"/>
    </w:tcPr>
    <w:tblStylePr w:type="firstRow">
      <w:rPr>
        <w:b/>
        <w:bCs/>
        <w:color w:val="FFFFFF" w:themeColor="background1"/>
      </w:rPr>
      <w:tblPr/>
      <w:tcPr>
        <w:tcBorders>
          <w:bottom w:val="single" w:sz="12" w:space="0" w:color="FFFFFF" w:themeColor="background1"/>
        </w:tcBorders>
        <w:shd w:val="clear" w:color="auto" w:fill="42548F" w:themeFill="accent2" w:themeFillShade="CC"/>
      </w:tcPr>
    </w:tblStylePr>
    <w:tblStylePr w:type="lastRow">
      <w:rPr>
        <w:b/>
        <w:bCs/>
        <w:color w:val="42548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BAEF" w:themeFill="accent1" w:themeFillTint="3F"/>
      </w:tcPr>
    </w:tblStylePr>
    <w:tblStylePr w:type="band1Horz">
      <w:tblPr/>
      <w:tcPr>
        <w:shd w:val="clear" w:color="auto" w:fill="C3C7F2" w:themeFill="accent1" w:themeFillTint="33"/>
      </w:tcPr>
    </w:tblStylePr>
  </w:style>
  <w:style w:type="table" w:styleId="Kleurrijkearcering-accent6">
    <w:name w:val="Colorful Shading Accent 6"/>
    <w:basedOn w:val="Standaardtabel"/>
    <w:uiPriority w:val="71"/>
    <w:rsid w:val="00E07762"/>
    <w:pPr>
      <w:spacing w:line="240" w:lineRule="auto"/>
    </w:pPr>
    <w:rPr>
      <w:color w:val="000000" w:themeColor="text1"/>
    </w:rPr>
    <w:tblPr>
      <w:tblStyleRowBandSize w:val="1"/>
      <w:tblStyleColBandSize w:val="1"/>
      <w:tblBorders>
        <w:top w:val="single" w:sz="24" w:space="0" w:color="00BFA5" w:themeColor="accent5"/>
        <w:left w:val="single" w:sz="4" w:space="0" w:color="F9A13C" w:themeColor="accent6"/>
        <w:bottom w:val="single" w:sz="4" w:space="0" w:color="F9A13C" w:themeColor="accent6"/>
        <w:right w:val="single" w:sz="4" w:space="0" w:color="F9A13C" w:themeColor="accent6"/>
        <w:insideH w:val="single" w:sz="4" w:space="0" w:color="FFFFFF" w:themeColor="background1"/>
        <w:insideV w:val="single" w:sz="4" w:space="0" w:color="FFFFFF" w:themeColor="background1"/>
      </w:tblBorders>
    </w:tblPr>
    <w:tcPr>
      <w:shd w:val="clear" w:color="auto" w:fill="FEF5EB" w:themeFill="accent6" w:themeFillTint="19"/>
    </w:tcPr>
    <w:tblStylePr w:type="firstRow">
      <w:rPr>
        <w:b/>
        <w:bCs/>
      </w:rPr>
      <w:tblPr/>
      <w:tcPr>
        <w:tcBorders>
          <w:top w:val="nil"/>
          <w:left w:val="nil"/>
          <w:bottom w:val="single" w:sz="24" w:space="0" w:color="00BFA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6205" w:themeFill="accent6" w:themeFillShade="99"/>
      </w:tcPr>
    </w:tblStylePr>
    <w:tblStylePr w:type="firstCol">
      <w:rPr>
        <w:color w:val="FFFFFF" w:themeColor="background1"/>
      </w:rPr>
      <w:tblPr/>
      <w:tcPr>
        <w:tcBorders>
          <w:top w:val="nil"/>
          <w:left w:val="nil"/>
          <w:bottom w:val="nil"/>
          <w:right w:val="nil"/>
          <w:insideH w:val="single" w:sz="4" w:space="0" w:color="B36205" w:themeColor="accent6" w:themeShade="99"/>
          <w:insideV w:val="nil"/>
        </w:tcBorders>
        <w:shd w:val="clear" w:color="auto" w:fill="B3620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36205" w:themeFill="accent6" w:themeFillShade="99"/>
      </w:tcPr>
    </w:tblStylePr>
    <w:tblStylePr w:type="band1Vert">
      <w:tblPr/>
      <w:tcPr>
        <w:shd w:val="clear" w:color="auto" w:fill="FCD9B0" w:themeFill="accent6" w:themeFillTint="66"/>
      </w:tcPr>
    </w:tblStylePr>
    <w:tblStylePr w:type="band1Horz">
      <w:tblPr/>
      <w:tcPr>
        <w:shd w:val="clear" w:color="auto" w:fill="FCCF9D"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E07762"/>
    <w:pPr>
      <w:spacing w:line="240" w:lineRule="auto"/>
    </w:pPr>
    <w:rPr>
      <w:color w:val="000000" w:themeColor="text1"/>
    </w:rPr>
    <w:tblPr>
      <w:tblStyleRowBandSize w:val="1"/>
      <w:tblStyleColBandSize w:val="1"/>
      <w:tblBorders>
        <w:top w:val="single" w:sz="24" w:space="0" w:color="F9A13C" w:themeColor="accent6"/>
        <w:left w:val="single" w:sz="4" w:space="0" w:color="00BFA5" w:themeColor="accent5"/>
        <w:bottom w:val="single" w:sz="4" w:space="0" w:color="00BFA5" w:themeColor="accent5"/>
        <w:right w:val="single" w:sz="4" w:space="0" w:color="00BFA5" w:themeColor="accent5"/>
        <w:insideH w:val="single" w:sz="4" w:space="0" w:color="FFFFFF" w:themeColor="background1"/>
        <w:insideV w:val="single" w:sz="4" w:space="0" w:color="FFFFFF" w:themeColor="background1"/>
      </w:tblBorders>
    </w:tblPr>
    <w:tcPr>
      <w:shd w:val="clear" w:color="auto" w:fill="DFFFFA" w:themeFill="accent5" w:themeFillTint="19"/>
    </w:tcPr>
    <w:tblStylePr w:type="firstRow">
      <w:rPr>
        <w:b/>
        <w:bCs/>
      </w:rPr>
      <w:tblPr/>
      <w:tcPr>
        <w:tcBorders>
          <w:top w:val="nil"/>
          <w:left w:val="nil"/>
          <w:bottom w:val="single" w:sz="24" w:space="0" w:color="F9A1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262" w:themeFill="accent5" w:themeFillShade="99"/>
      </w:tcPr>
    </w:tblStylePr>
    <w:tblStylePr w:type="firstCol">
      <w:rPr>
        <w:color w:val="FFFFFF" w:themeColor="background1"/>
      </w:rPr>
      <w:tblPr/>
      <w:tcPr>
        <w:tcBorders>
          <w:top w:val="nil"/>
          <w:left w:val="nil"/>
          <w:bottom w:val="nil"/>
          <w:right w:val="nil"/>
          <w:insideH w:val="single" w:sz="4" w:space="0" w:color="007262" w:themeColor="accent5" w:themeShade="99"/>
          <w:insideV w:val="nil"/>
        </w:tcBorders>
        <w:shd w:val="clear" w:color="auto" w:fill="00726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7262" w:themeFill="accent5" w:themeFillShade="99"/>
      </w:tcPr>
    </w:tblStylePr>
    <w:tblStylePr w:type="band1Vert">
      <w:tblPr/>
      <w:tcPr>
        <w:shd w:val="clear" w:color="auto" w:fill="7FFFED" w:themeFill="accent5" w:themeFillTint="66"/>
      </w:tcPr>
    </w:tblStylePr>
    <w:tblStylePr w:type="band1Horz">
      <w:tblPr/>
      <w:tcPr>
        <w:shd w:val="clear" w:color="auto" w:fill="60FFE9"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rsid w:val="00E07762"/>
    <w:pPr>
      <w:spacing w:line="240" w:lineRule="auto"/>
    </w:pPr>
    <w:rPr>
      <w:color w:val="000000" w:themeColor="text1"/>
    </w:rPr>
    <w:tblPr>
      <w:tblStyleRowBandSize w:val="1"/>
      <w:tblStyleColBandSize w:val="1"/>
      <w:tblBorders>
        <w:top w:val="single" w:sz="24" w:space="0" w:color="F1F3FE" w:themeColor="accent3"/>
        <w:left w:val="single" w:sz="4" w:space="0" w:color="E0E6F2" w:themeColor="accent4"/>
        <w:bottom w:val="single" w:sz="4" w:space="0" w:color="E0E6F2" w:themeColor="accent4"/>
        <w:right w:val="single" w:sz="4" w:space="0" w:color="E0E6F2" w:themeColor="accent4"/>
        <w:insideH w:val="single" w:sz="4" w:space="0" w:color="FFFFFF" w:themeColor="background1"/>
        <w:insideV w:val="single" w:sz="4" w:space="0" w:color="FFFFFF" w:themeColor="background1"/>
      </w:tblBorders>
    </w:tblPr>
    <w:tcPr>
      <w:shd w:val="clear" w:color="auto" w:fill="FBFCFD" w:themeFill="accent4" w:themeFillTint="19"/>
    </w:tcPr>
    <w:tblStylePr w:type="firstRow">
      <w:rPr>
        <w:b/>
        <w:bCs/>
      </w:rPr>
      <w:tblPr/>
      <w:tcPr>
        <w:tcBorders>
          <w:top w:val="nil"/>
          <w:left w:val="nil"/>
          <w:bottom w:val="single" w:sz="24" w:space="0" w:color="F1F3F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7BBA" w:themeFill="accent4" w:themeFillShade="99"/>
      </w:tcPr>
    </w:tblStylePr>
    <w:tblStylePr w:type="firstCol">
      <w:rPr>
        <w:color w:val="FFFFFF" w:themeColor="background1"/>
      </w:rPr>
      <w:tblPr/>
      <w:tcPr>
        <w:tcBorders>
          <w:top w:val="nil"/>
          <w:left w:val="nil"/>
          <w:bottom w:val="nil"/>
          <w:right w:val="nil"/>
          <w:insideH w:val="single" w:sz="4" w:space="0" w:color="5C7BBA" w:themeColor="accent4" w:themeShade="99"/>
          <w:insideV w:val="nil"/>
        </w:tcBorders>
        <w:shd w:val="clear" w:color="auto" w:fill="5C7BB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C7BBA" w:themeFill="accent4" w:themeFillShade="99"/>
      </w:tcPr>
    </w:tblStylePr>
    <w:tblStylePr w:type="band1Vert">
      <w:tblPr/>
      <w:tcPr>
        <w:shd w:val="clear" w:color="auto" w:fill="F2F4F9" w:themeFill="accent4" w:themeFillTint="66"/>
      </w:tcPr>
    </w:tblStylePr>
    <w:tblStylePr w:type="band1Horz">
      <w:tblPr/>
      <w:tcPr>
        <w:shd w:val="clear" w:color="auto" w:fill="EFF2F8"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E07762"/>
    <w:pPr>
      <w:spacing w:line="240" w:lineRule="auto"/>
    </w:pPr>
    <w:rPr>
      <w:color w:val="000000" w:themeColor="text1"/>
    </w:rPr>
    <w:tblPr>
      <w:tblStyleRowBandSize w:val="1"/>
      <w:tblStyleColBandSize w:val="1"/>
      <w:tblBorders>
        <w:top w:val="single" w:sz="24" w:space="0" w:color="E0E6F2" w:themeColor="accent4"/>
        <w:left w:val="single" w:sz="4" w:space="0" w:color="F1F3FE" w:themeColor="accent3"/>
        <w:bottom w:val="single" w:sz="4" w:space="0" w:color="F1F3FE" w:themeColor="accent3"/>
        <w:right w:val="single" w:sz="4" w:space="0" w:color="F1F3FE" w:themeColor="accent3"/>
        <w:insideH w:val="single" w:sz="4" w:space="0" w:color="FFFFFF" w:themeColor="background1"/>
        <w:insideV w:val="single" w:sz="4" w:space="0" w:color="FFFFFF" w:themeColor="background1"/>
      </w:tblBorders>
    </w:tblPr>
    <w:tcPr>
      <w:shd w:val="clear" w:color="auto" w:fill="FDFDFF" w:themeFill="accent3" w:themeFillTint="19"/>
    </w:tcPr>
    <w:tblStylePr w:type="firstRow">
      <w:rPr>
        <w:b/>
        <w:bCs/>
      </w:rPr>
      <w:tblPr/>
      <w:tcPr>
        <w:tcBorders>
          <w:top w:val="nil"/>
          <w:left w:val="nil"/>
          <w:bottom w:val="single" w:sz="24" w:space="0" w:color="E0E6F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854F0" w:themeFill="accent3" w:themeFillShade="99"/>
      </w:tcPr>
    </w:tblStylePr>
    <w:tblStylePr w:type="firstCol">
      <w:rPr>
        <w:color w:val="FFFFFF" w:themeColor="background1"/>
      </w:rPr>
      <w:tblPr/>
      <w:tcPr>
        <w:tcBorders>
          <w:top w:val="nil"/>
          <w:left w:val="nil"/>
          <w:bottom w:val="nil"/>
          <w:right w:val="nil"/>
          <w:insideH w:val="single" w:sz="4" w:space="0" w:color="3854F0" w:themeColor="accent3" w:themeShade="99"/>
          <w:insideV w:val="nil"/>
        </w:tcBorders>
        <w:shd w:val="clear" w:color="auto" w:fill="3854F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854F0" w:themeFill="accent3" w:themeFillShade="99"/>
      </w:tcPr>
    </w:tblStylePr>
    <w:tblStylePr w:type="band1Vert">
      <w:tblPr/>
      <w:tcPr>
        <w:shd w:val="clear" w:color="auto" w:fill="F9FAFE" w:themeFill="accent3" w:themeFillTint="66"/>
      </w:tcPr>
    </w:tblStylePr>
    <w:tblStylePr w:type="band1Horz">
      <w:tblPr/>
      <w:tcPr>
        <w:shd w:val="clear" w:color="auto" w:fill="F7F8FE" w:themeFill="accent3" w:themeFillTint="7F"/>
      </w:tcPr>
    </w:tblStylePr>
  </w:style>
  <w:style w:type="table" w:styleId="Kleurrijkearcering-accent2">
    <w:name w:val="Colorful Shading Accent 2"/>
    <w:basedOn w:val="Standaardtabel"/>
    <w:uiPriority w:val="71"/>
    <w:rsid w:val="00E07762"/>
    <w:pPr>
      <w:spacing w:line="240" w:lineRule="auto"/>
    </w:pPr>
    <w:rPr>
      <w:color w:val="000000" w:themeColor="text1"/>
    </w:rPr>
    <w:tblPr>
      <w:tblStyleRowBandSize w:val="1"/>
      <w:tblStyleColBandSize w:val="1"/>
      <w:tblBorders>
        <w:top w:val="single" w:sz="24" w:space="0" w:color="566BB1" w:themeColor="accent2"/>
        <w:left w:val="single" w:sz="4" w:space="0" w:color="566BB1" w:themeColor="accent2"/>
        <w:bottom w:val="single" w:sz="4" w:space="0" w:color="566BB1" w:themeColor="accent2"/>
        <w:right w:val="single" w:sz="4" w:space="0" w:color="566BB1" w:themeColor="accent2"/>
        <w:insideH w:val="single" w:sz="4" w:space="0" w:color="FFFFFF" w:themeColor="background1"/>
        <w:insideV w:val="single" w:sz="4" w:space="0" w:color="FFFFFF" w:themeColor="background1"/>
      </w:tblBorders>
    </w:tblPr>
    <w:tcPr>
      <w:shd w:val="clear" w:color="auto" w:fill="EEF0F7" w:themeFill="accent2" w:themeFillTint="19"/>
    </w:tcPr>
    <w:tblStylePr w:type="firstRow">
      <w:rPr>
        <w:b/>
        <w:bCs/>
      </w:rPr>
      <w:tblPr/>
      <w:tcPr>
        <w:tcBorders>
          <w:top w:val="nil"/>
          <w:left w:val="nil"/>
          <w:bottom w:val="single" w:sz="24" w:space="0" w:color="566BB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3F6B" w:themeFill="accent2" w:themeFillShade="99"/>
      </w:tcPr>
    </w:tblStylePr>
    <w:tblStylePr w:type="firstCol">
      <w:rPr>
        <w:color w:val="FFFFFF" w:themeColor="background1"/>
      </w:rPr>
      <w:tblPr/>
      <w:tcPr>
        <w:tcBorders>
          <w:top w:val="nil"/>
          <w:left w:val="nil"/>
          <w:bottom w:val="nil"/>
          <w:right w:val="nil"/>
          <w:insideH w:val="single" w:sz="4" w:space="0" w:color="313F6B" w:themeColor="accent2" w:themeShade="99"/>
          <w:insideV w:val="nil"/>
        </w:tcBorders>
        <w:shd w:val="clear" w:color="auto" w:fill="313F6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13F6B" w:themeFill="accent2" w:themeFillShade="99"/>
      </w:tcPr>
    </w:tblStylePr>
    <w:tblStylePr w:type="band1Vert">
      <w:tblPr/>
      <w:tcPr>
        <w:shd w:val="clear" w:color="auto" w:fill="BBC3DF" w:themeFill="accent2" w:themeFillTint="66"/>
      </w:tcPr>
    </w:tblStylePr>
    <w:tblStylePr w:type="band1Horz">
      <w:tblPr/>
      <w:tcPr>
        <w:shd w:val="clear" w:color="auto" w:fill="AAB4D8"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E07762"/>
    <w:pPr>
      <w:spacing w:line="240" w:lineRule="auto"/>
    </w:pPr>
    <w:rPr>
      <w:color w:val="000000" w:themeColor="text1"/>
    </w:rPr>
    <w:tblPr>
      <w:tblStyleRowBandSize w:val="1"/>
      <w:tblStyleColBandSize w:val="1"/>
      <w:tblBorders>
        <w:top w:val="single" w:sz="24" w:space="0" w:color="566BB1" w:themeColor="accent2"/>
        <w:left w:val="single" w:sz="4" w:space="0" w:color="1A237E" w:themeColor="accent1"/>
        <w:bottom w:val="single" w:sz="4" w:space="0" w:color="1A237E" w:themeColor="accent1"/>
        <w:right w:val="single" w:sz="4" w:space="0" w:color="1A237E" w:themeColor="accent1"/>
        <w:insideH w:val="single" w:sz="4" w:space="0" w:color="FFFFFF" w:themeColor="background1"/>
        <w:insideV w:val="single" w:sz="4" w:space="0" w:color="FFFFFF" w:themeColor="background1"/>
      </w:tblBorders>
    </w:tblPr>
    <w:tcPr>
      <w:shd w:val="clear" w:color="auto" w:fill="E1E3F9" w:themeFill="accent1" w:themeFillTint="19"/>
    </w:tcPr>
    <w:tblStylePr w:type="firstRow">
      <w:rPr>
        <w:b/>
        <w:bCs/>
      </w:rPr>
      <w:tblPr/>
      <w:tcPr>
        <w:tcBorders>
          <w:top w:val="nil"/>
          <w:left w:val="nil"/>
          <w:bottom w:val="single" w:sz="24" w:space="0" w:color="566BB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44B" w:themeFill="accent1" w:themeFillShade="99"/>
      </w:tcPr>
    </w:tblStylePr>
    <w:tblStylePr w:type="firstCol">
      <w:rPr>
        <w:color w:val="FFFFFF" w:themeColor="background1"/>
      </w:rPr>
      <w:tblPr/>
      <w:tcPr>
        <w:tcBorders>
          <w:top w:val="nil"/>
          <w:left w:val="nil"/>
          <w:bottom w:val="nil"/>
          <w:right w:val="nil"/>
          <w:insideH w:val="single" w:sz="4" w:space="0" w:color="0F144B" w:themeColor="accent1" w:themeShade="99"/>
          <w:insideV w:val="nil"/>
        </w:tcBorders>
        <w:shd w:val="clear" w:color="auto" w:fill="0F144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44B" w:themeFill="accent1" w:themeFillShade="99"/>
      </w:tcPr>
    </w:tblStylePr>
    <w:tblStylePr w:type="band1Vert">
      <w:tblPr/>
      <w:tcPr>
        <w:shd w:val="clear" w:color="auto" w:fill="8890E6" w:themeFill="accent1" w:themeFillTint="66"/>
      </w:tcPr>
    </w:tblStylePr>
    <w:tblStylePr w:type="band1Horz">
      <w:tblPr/>
      <w:tcPr>
        <w:shd w:val="clear" w:color="auto" w:fill="6B75E0"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CD7" w:themeFill="accent6" w:themeFillTint="33"/>
    </w:tcPr>
    <w:tblStylePr w:type="firstRow">
      <w:rPr>
        <w:b/>
        <w:bCs/>
      </w:rPr>
      <w:tblPr/>
      <w:tcPr>
        <w:shd w:val="clear" w:color="auto" w:fill="FCD9B0" w:themeFill="accent6" w:themeFillTint="66"/>
      </w:tcPr>
    </w:tblStylePr>
    <w:tblStylePr w:type="lastRow">
      <w:rPr>
        <w:b/>
        <w:bCs/>
        <w:color w:val="000000" w:themeColor="text1"/>
      </w:rPr>
      <w:tblPr/>
      <w:tcPr>
        <w:shd w:val="clear" w:color="auto" w:fill="FCD9B0" w:themeFill="accent6" w:themeFillTint="66"/>
      </w:tcPr>
    </w:tblStylePr>
    <w:tblStylePr w:type="firstCol">
      <w:rPr>
        <w:color w:val="FFFFFF" w:themeColor="background1"/>
      </w:rPr>
      <w:tblPr/>
      <w:tcPr>
        <w:shd w:val="clear" w:color="auto" w:fill="E07A07" w:themeFill="accent6" w:themeFillShade="BF"/>
      </w:tcPr>
    </w:tblStylePr>
    <w:tblStylePr w:type="lastCol">
      <w:rPr>
        <w:color w:val="FFFFFF" w:themeColor="background1"/>
      </w:rPr>
      <w:tblPr/>
      <w:tcPr>
        <w:shd w:val="clear" w:color="auto" w:fill="E07A07" w:themeFill="accent6" w:themeFillShade="BF"/>
      </w:tcPr>
    </w:tblStylePr>
    <w:tblStylePr w:type="band1Vert">
      <w:tblPr/>
      <w:tcPr>
        <w:shd w:val="clear" w:color="auto" w:fill="FCCF9D" w:themeFill="accent6" w:themeFillTint="7F"/>
      </w:tcPr>
    </w:tblStylePr>
    <w:tblStylePr w:type="band1Horz">
      <w:tblPr/>
      <w:tcPr>
        <w:shd w:val="clear" w:color="auto" w:fill="FCCF9D" w:themeFill="accent6" w:themeFillTint="7F"/>
      </w:tcPr>
    </w:tblStylePr>
  </w:style>
  <w:style w:type="table" w:styleId="Kleurrijkraster-accent5">
    <w:name w:val="Colorful Grid Accent 5"/>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FFFF6" w:themeFill="accent5" w:themeFillTint="33"/>
    </w:tcPr>
    <w:tblStylePr w:type="firstRow">
      <w:rPr>
        <w:b/>
        <w:bCs/>
      </w:rPr>
      <w:tblPr/>
      <w:tcPr>
        <w:shd w:val="clear" w:color="auto" w:fill="7FFFED" w:themeFill="accent5" w:themeFillTint="66"/>
      </w:tcPr>
    </w:tblStylePr>
    <w:tblStylePr w:type="lastRow">
      <w:rPr>
        <w:b/>
        <w:bCs/>
        <w:color w:val="000000" w:themeColor="text1"/>
      </w:rPr>
      <w:tblPr/>
      <w:tcPr>
        <w:shd w:val="clear" w:color="auto" w:fill="7FFFED" w:themeFill="accent5" w:themeFillTint="66"/>
      </w:tcPr>
    </w:tblStylePr>
    <w:tblStylePr w:type="firstCol">
      <w:rPr>
        <w:color w:val="FFFFFF" w:themeColor="background1"/>
      </w:rPr>
      <w:tblPr/>
      <w:tcPr>
        <w:shd w:val="clear" w:color="auto" w:fill="008F7B" w:themeFill="accent5" w:themeFillShade="BF"/>
      </w:tcPr>
    </w:tblStylePr>
    <w:tblStylePr w:type="lastCol">
      <w:rPr>
        <w:color w:val="FFFFFF" w:themeColor="background1"/>
      </w:rPr>
      <w:tblPr/>
      <w:tcPr>
        <w:shd w:val="clear" w:color="auto" w:fill="008F7B" w:themeFill="accent5" w:themeFillShade="BF"/>
      </w:tcPr>
    </w:tblStylePr>
    <w:tblStylePr w:type="band1Vert">
      <w:tblPr/>
      <w:tcPr>
        <w:shd w:val="clear" w:color="auto" w:fill="60FFE9" w:themeFill="accent5" w:themeFillTint="7F"/>
      </w:tcPr>
    </w:tblStylePr>
    <w:tblStylePr w:type="band1Horz">
      <w:tblPr/>
      <w:tcPr>
        <w:shd w:val="clear" w:color="auto" w:fill="60FFE9" w:themeFill="accent5" w:themeFillTint="7F"/>
      </w:tcPr>
    </w:tblStylePr>
  </w:style>
  <w:style w:type="table" w:styleId="Kleurrijkraster-accent4">
    <w:name w:val="Colorful Grid Accent 4"/>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F9FC" w:themeFill="accent4" w:themeFillTint="33"/>
    </w:tcPr>
    <w:tblStylePr w:type="firstRow">
      <w:rPr>
        <w:b/>
        <w:bCs/>
      </w:rPr>
      <w:tblPr/>
      <w:tcPr>
        <w:shd w:val="clear" w:color="auto" w:fill="F2F4F9" w:themeFill="accent4" w:themeFillTint="66"/>
      </w:tcPr>
    </w:tblStylePr>
    <w:tblStylePr w:type="lastRow">
      <w:rPr>
        <w:b/>
        <w:bCs/>
        <w:color w:val="000000" w:themeColor="text1"/>
      </w:rPr>
      <w:tblPr/>
      <w:tcPr>
        <w:shd w:val="clear" w:color="auto" w:fill="F2F4F9" w:themeFill="accent4" w:themeFillTint="66"/>
      </w:tcPr>
    </w:tblStylePr>
    <w:tblStylePr w:type="firstCol">
      <w:rPr>
        <w:color w:val="FFFFFF" w:themeColor="background1"/>
      </w:rPr>
      <w:tblPr/>
      <w:tcPr>
        <w:shd w:val="clear" w:color="auto" w:fill="8DA3CF" w:themeFill="accent4" w:themeFillShade="BF"/>
      </w:tcPr>
    </w:tblStylePr>
    <w:tblStylePr w:type="lastCol">
      <w:rPr>
        <w:color w:val="FFFFFF" w:themeColor="background1"/>
      </w:rPr>
      <w:tblPr/>
      <w:tcPr>
        <w:shd w:val="clear" w:color="auto" w:fill="8DA3CF" w:themeFill="accent4" w:themeFillShade="BF"/>
      </w:tcPr>
    </w:tblStylePr>
    <w:tblStylePr w:type="band1Vert">
      <w:tblPr/>
      <w:tcPr>
        <w:shd w:val="clear" w:color="auto" w:fill="EFF2F8" w:themeFill="accent4" w:themeFillTint="7F"/>
      </w:tcPr>
    </w:tblStylePr>
    <w:tblStylePr w:type="band1Horz">
      <w:tblPr/>
      <w:tcPr>
        <w:shd w:val="clear" w:color="auto" w:fill="EFF2F8" w:themeFill="accent4" w:themeFillTint="7F"/>
      </w:tcPr>
    </w:tblStylePr>
  </w:style>
  <w:style w:type="table" w:styleId="Kleurrijkraster-accent3">
    <w:name w:val="Colorful Grid Accent 3"/>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CFCFE" w:themeFill="accent3" w:themeFillTint="33"/>
    </w:tcPr>
    <w:tblStylePr w:type="firstRow">
      <w:rPr>
        <w:b/>
        <w:bCs/>
      </w:rPr>
      <w:tblPr/>
      <w:tcPr>
        <w:shd w:val="clear" w:color="auto" w:fill="F9FAFE" w:themeFill="accent3" w:themeFillTint="66"/>
      </w:tcPr>
    </w:tblStylePr>
    <w:tblStylePr w:type="lastRow">
      <w:rPr>
        <w:b/>
        <w:bCs/>
        <w:color w:val="000000" w:themeColor="text1"/>
      </w:rPr>
      <w:tblPr/>
      <w:tcPr>
        <w:shd w:val="clear" w:color="auto" w:fill="F9FAFE" w:themeFill="accent3" w:themeFillTint="66"/>
      </w:tcPr>
    </w:tblStylePr>
    <w:tblStylePr w:type="firstCol">
      <w:rPr>
        <w:color w:val="FFFFFF" w:themeColor="background1"/>
      </w:rPr>
      <w:tblPr/>
      <w:tcPr>
        <w:shd w:val="clear" w:color="auto" w:fill="7C8FF5" w:themeFill="accent3" w:themeFillShade="BF"/>
      </w:tcPr>
    </w:tblStylePr>
    <w:tblStylePr w:type="lastCol">
      <w:rPr>
        <w:color w:val="FFFFFF" w:themeColor="background1"/>
      </w:rPr>
      <w:tblPr/>
      <w:tcPr>
        <w:shd w:val="clear" w:color="auto" w:fill="7C8FF5" w:themeFill="accent3" w:themeFillShade="BF"/>
      </w:tcPr>
    </w:tblStylePr>
    <w:tblStylePr w:type="band1Vert">
      <w:tblPr/>
      <w:tcPr>
        <w:shd w:val="clear" w:color="auto" w:fill="F7F8FE" w:themeFill="accent3" w:themeFillTint="7F"/>
      </w:tcPr>
    </w:tblStylePr>
    <w:tblStylePr w:type="band1Horz">
      <w:tblPr/>
      <w:tcPr>
        <w:shd w:val="clear" w:color="auto" w:fill="F7F8FE" w:themeFill="accent3" w:themeFillTint="7F"/>
      </w:tcPr>
    </w:tblStylePr>
  </w:style>
  <w:style w:type="table" w:styleId="Kleurrijkraster-accent2">
    <w:name w:val="Colorful Grid Accent 2"/>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E1EF" w:themeFill="accent2" w:themeFillTint="33"/>
    </w:tcPr>
    <w:tblStylePr w:type="firstRow">
      <w:rPr>
        <w:b/>
        <w:bCs/>
      </w:rPr>
      <w:tblPr/>
      <w:tcPr>
        <w:shd w:val="clear" w:color="auto" w:fill="BBC3DF" w:themeFill="accent2" w:themeFillTint="66"/>
      </w:tcPr>
    </w:tblStylePr>
    <w:tblStylePr w:type="lastRow">
      <w:rPr>
        <w:b/>
        <w:bCs/>
        <w:color w:val="000000" w:themeColor="text1"/>
      </w:rPr>
      <w:tblPr/>
      <w:tcPr>
        <w:shd w:val="clear" w:color="auto" w:fill="BBC3DF" w:themeFill="accent2" w:themeFillTint="66"/>
      </w:tcPr>
    </w:tblStylePr>
    <w:tblStylePr w:type="firstCol">
      <w:rPr>
        <w:color w:val="FFFFFF" w:themeColor="background1"/>
      </w:rPr>
      <w:tblPr/>
      <w:tcPr>
        <w:shd w:val="clear" w:color="auto" w:fill="3E4E86" w:themeFill="accent2" w:themeFillShade="BF"/>
      </w:tcPr>
    </w:tblStylePr>
    <w:tblStylePr w:type="lastCol">
      <w:rPr>
        <w:color w:val="FFFFFF" w:themeColor="background1"/>
      </w:rPr>
      <w:tblPr/>
      <w:tcPr>
        <w:shd w:val="clear" w:color="auto" w:fill="3E4E86" w:themeFill="accent2" w:themeFillShade="BF"/>
      </w:tcPr>
    </w:tblStylePr>
    <w:tblStylePr w:type="band1Vert">
      <w:tblPr/>
      <w:tcPr>
        <w:shd w:val="clear" w:color="auto" w:fill="AAB4D8" w:themeFill="accent2" w:themeFillTint="7F"/>
      </w:tcPr>
    </w:tblStylePr>
    <w:tblStylePr w:type="band1Horz">
      <w:tblPr/>
      <w:tcPr>
        <w:shd w:val="clear" w:color="auto" w:fill="AAB4D8" w:themeFill="accent2" w:themeFillTint="7F"/>
      </w:tcPr>
    </w:tblStylePr>
  </w:style>
  <w:style w:type="table" w:styleId="Kleurrijkraster-accent1">
    <w:name w:val="Colorful Grid Accent 1"/>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3C7F2" w:themeFill="accent1" w:themeFillTint="33"/>
    </w:tcPr>
    <w:tblStylePr w:type="firstRow">
      <w:rPr>
        <w:b/>
        <w:bCs/>
      </w:rPr>
      <w:tblPr/>
      <w:tcPr>
        <w:shd w:val="clear" w:color="auto" w:fill="8890E6" w:themeFill="accent1" w:themeFillTint="66"/>
      </w:tcPr>
    </w:tblStylePr>
    <w:tblStylePr w:type="lastRow">
      <w:rPr>
        <w:b/>
        <w:bCs/>
        <w:color w:val="000000" w:themeColor="text1"/>
      </w:rPr>
      <w:tblPr/>
      <w:tcPr>
        <w:shd w:val="clear" w:color="auto" w:fill="8890E6" w:themeFill="accent1" w:themeFillTint="66"/>
      </w:tcPr>
    </w:tblStylePr>
    <w:tblStylePr w:type="firstCol">
      <w:rPr>
        <w:color w:val="FFFFFF" w:themeColor="background1"/>
      </w:rPr>
      <w:tblPr/>
      <w:tcPr>
        <w:shd w:val="clear" w:color="auto" w:fill="13195E" w:themeFill="accent1" w:themeFillShade="BF"/>
      </w:tcPr>
    </w:tblStylePr>
    <w:tblStylePr w:type="lastCol">
      <w:rPr>
        <w:color w:val="FFFFFF" w:themeColor="background1"/>
      </w:rPr>
      <w:tblPr/>
      <w:tcPr>
        <w:shd w:val="clear" w:color="auto" w:fill="13195E" w:themeFill="accent1" w:themeFillShade="BF"/>
      </w:tcPr>
    </w:tblStylePr>
    <w:tblStylePr w:type="band1Vert">
      <w:tblPr/>
      <w:tcPr>
        <w:shd w:val="clear" w:color="auto" w:fill="6B75E0" w:themeFill="accent1" w:themeFillTint="7F"/>
      </w:tcPr>
    </w:tblStylePr>
    <w:tblStylePr w:type="band1Horz">
      <w:tblPr/>
      <w:tcPr>
        <w:shd w:val="clear" w:color="auto" w:fill="6B75E0" w:themeFill="accent1" w:themeFillTint="7F"/>
      </w:tcPr>
    </w:tblStylePr>
  </w:style>
  <w:style w:type="table" w:styleId="Gemiddeldelijst2-accent6">
    <w:name w:val="Medium List 2 Accent 6"/>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9A13C" w:themeColor="accent6"/>
        <w:left w:val="single" w:sz="8" w:space="0" w:color="F9A13C" w:themeColor="accent6"/>
        <w:bottom w:val="single" w:sz="8" w:space="0" w:color="F9A13C" w:themeColor="accent6"/>
        <w:right w:val="single" w:sz="8" w:space="0" w:color="F9A13C" w:themeColor="accent6"/>
      </w:tblBorders>
    </w:tblPr>
    <w:tblStylePr w:type="firstRow">
      <w:rPr>
        <w:sz w:val="24"/>
        <w:szCs w:val="24"/>
      </w:rPr>
      <w:tblPr/>
      <w:tcPr>
        <w:tcBorders>
          <w:top w:val="nil"/>
          <w:left w:val="nil"/>
          <w:bottom w:val="single" w:sz="24" w:space="0" w:color="F9A13C" w:themeColor="accent6"/>
          <w:right w:val="nil"/>
          <w:insideH w:val="nil"/>
          <w:insideV w:val="nil"/>
        </w:tcBorders>
        <w:shd w:val="clear" w:color="auto" w:fill="FFFFFF" w:themeFill="background1"/>
      </w:tcPr>
    </w:tblStylePr>
    <w:tblStylePr w:type="lastRow">
      <w:tblPr/>
      <w:tcPr>
        <w:tcBorders>
          <w:top w:val="single" w:sz="8" w:space="0" w:color="F9A1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9A13C" w:themeColor="accent6"/>
          <w:insideH w:val="nil"/>
          <w:insideV w:val="nil"/>
        </w:tcBorders>
        <w:shd w:val="clear" w:color="auto" w:fill="FFFFFF" w:themeFill="background1"/>
      </w:tcPr>
    </w:tblStylePr>
    <w:tblStylePr w:type="lastCol">
      <w:tblPr/>
      <w:tcPr>
        <w:tcBorders>
          <w:top w:val="nil"/>
          <w:left w:val="single" w:sz="8" w:space="0" w:color="F9A1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7CE" w:themeFill="accent6" w:themeFillTint="3F"/>
      </w:tcPr>
    </w:tblStylePr>
    <w:tblStylePr w:type="band1Horz">
      <w:tblPr/>
      <w:tcPr>
        <w:tcBorders>
          <w:top w:val="nil"/>
          <w:bottom w:val="nil"/>
          <w:insideH w:val="nil"/>
          <w:insideV w:val="nil"/>
        </w:tcBorders>
        <w:shd w:val="clear" w:color="auto" w:fill="FDE7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FA5" w:themeColor="accent5"/>
        <w:left w:val="single" w:sz="8" w:space="0" w:color="00BFA5" w:themeColor="accent5"/>
        <w:bottom w:val="single" w:sz="8" w:space="0" w:color="00BFA5" w:themeColor="accent5"/>
        <w:right w:val="single" w:sz="8" w:space="0" w:color="00BFA5" w:themeColor="accent5"/>
      </w:tblBorders>
    </w:tblPr>
    <w:tblStylePr w:type="firstRow">
      <w:rPr>
        <w:sz w:val="24"/>
        <w:szCs w:val="24"/>
      </w:rPr>
      <w:tblPr/>
      <w:tcPr>
        <w:tcBorders>
          <w:top w:val="nil"/>
          <w:left w:val="nil"/>
          <w:bottom w:val="single" w:sz="24" w:space="0" w:color="00BFA5" w:themeColor="accent5"/>
          <w:right w:val="nil"/>
          <w:insideH w:val="nil"/>
          <w:insideV w:val="nil"/>
        </w:tcBorders>
        <w:shd w:val="clear" w:color="auto" w:fill="FFFFFF" w:themeFill="background1"/>
      </w:tcPr>
    </w:tblStylePr>
    <w:tblStylePr w:type="lastRow">
      <w:tblPr/>
      <w:tcPr>
        <w:tcBorders>
          <w:top w:val="single" w:sz="8" w:space="0" w:color="00BFA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FA5" w:themeColor="accent5"/>
          <w:insideH w:val="nil"/>
          <w:insideV w:val="nil"/>
        </w:tcBorders>
        <w:shd w:val="clear" w:color="auto" w:fill="FFFFFF" w:themeFill="background1"/>
      </w:tcPr>
    </w:tblStylePr>
    <w:tblStylePr w:type="lastCol">
      <w:tblPr/>
      <w:tcPr>
        <w:tcBorders>
          <w:top w:val="nil"/>
          <w:left w:val="single" w:sz="8" w:space="0" w:color="00BFA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0FFF4" w:themeFill="accent5" w:themeFillTint="3F"/>
      </w:tcPr>
    </w:tblStylePr>
    <w:tblStylePr w:type="band1Horz">
      <w:tblPr/>
      <w:tcPr>
        <w:tcBorders>
          <w:top w:val="nil"/>
          <w:bottom w:val="nil"/>
          <w:insideH w:val="nil"/>
          <w:insideV w:val="nil"/>
        </w:tcBorders>
        <w:shd w:val="clear" w:color="auto" w:fill="B0FF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6F2" w:themeColor="accent4"/>
        <w:left w:val="single" w:sz="8" w:space="0" w:color="E0E6F2" w:themeColor="accent4"/>
        <w:bottom w:val="single" w:sz="8" w:space="0" w:color="E0E6F2" w:themeColor="accent4"/>
        <w:right w:val="single" w:sz="8" w:space="0" w:color="E0E6F2" w:themeColor="accent4"/>
      </w:tblBorders>
    </w:tblPr>
    <w:tblStylePr w:type="firstRow">
      <w:rPr>
        <w:sz w:val="24"/>
        <w:szCs w:val="24"/>
      </w:rPr>
      <w:tblPr/>
      <w:tcPr>
        <w:tcBorders>
          <w:top w:val="nil"/>
          <w:left w:val="nil"/>
          <w:bottom w:val="single" w:sz="24" w:space="0" w:color="E0E6F2" w:themeColor="accent4"/>
          <w:right w:val="nil"/>
          <w:insideH w:val="nil"/>
          <w:insideV w:val="nil"/>
        </w:tcBorders>
        <w:shd w:val="clear" w:color="auto" w:fill="FFFFFF" w:themeFill="background1"/>
      </w:tcPr>
    </w:tblStylePr>
    <w:tblStylePr w:type="lastRow">
      <w:tblPr/>
      <w:tcPr>
        <w:tcBorders>
          <w:top w:val="single" w:sz="8" w:space="0" w:color="E0E6F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6F2" w:themeColor="accent4"/>
          <w:insideH w:val="nil"/>
          <w:insideV w:val="nil"/>
        </w:tcBorders>
        <w:shd w:val="clear" w:color="auto" w:fill="FFFFFF" w:themeFill="background1"/>
      </w:tcPr>
    </w:tblStylePr>
    <w:tblStylePr w:type="lastCol">
      <w:tblPr/>
      <w:tcPr>
        <w:tcBorders>
          <w:top w:val="nil"/>
          <w:left w:val="single" w:sz="8" w:space="0" w:color="E0E6F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B" w:themeFill="accent4" w:themeFillTint="3F"/>
      </w:tcPr>
    </w:tblStylePr>
    <w:tblStylePr w:type="band1Horz">
      <w:tblPr/>
      <w:tcPr>
        <w:tcBorders>
          <w:top w:val="nil"/>
          <w:bottom w:val="nil"/>
          <w:insideH w:val="nil"/>
          <w:insideV w:val="nil"/>
        </w:tcBorders>
        <w:shd w:val="clear" w:color="auto" w:fill="F7F8F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F3FE" w:themeColor="accent3"/>
        <w:left w:val="single" w:sz="8" w:space="0" w:color="F1F3FE" w:themeColor="accent3"/>
        <w:bottom w:val="single" w:sz="8" w:space="0" w:color="F1F3FE" w:themeColor="accent3"/>
        <w:right w:val="single" w:sz="8" w:space="0" w:color="F1F3FE" w:themeColor="accent3"/>
      </w:tblBorders>
    </w:tblPr>
    <w:tblStylePr w:type="firstRow">
      <w:rPr>
        <w:sz w:val="24"/>
        <w:szCs w:val="24"/>
      </w:rPr>
      <w:tblPr/>
      <w:tcPr>
        <w:tcBorders>
          <w:top w:val="nil"/>
          <w:left w:val="nil"/>
          <w:bottom w:val="single" w:sz="24" w:space="0" w:color="F1F3FE" w:themeColor="accent3"/>
          <w:right w:val="nil"/>
          <w:insideH w:val="nil"/>
          <w:insideV w:val="nil"/>
        </w:tcBorders>
        <w:shd w:val="clear" w:color="auto" w:fill="FFFFFF" w:themeFill="background1"/>
      </w:tcPr>
    </w:tblStylePr>
    <w:tblStylePr w:type="lastRow">
      <w:tblPr/>
      <w:tcPr>
        <w:tcBorders>
          <w:top w:val="single" w:sz="8" w:space="0" w:color="F1F3F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F3FE" w:themeColor="accent3"/>
          <w:insideH w:val="nil"/>
          <w:insideV w:val="nil"/>
        </w:tcBorders>
        <w:shd w:val="clear" w:color="auto" w:fill="FFFFFF" w:themeFill="background1"/>
      </w:tcPr>
    </w:tblStylePr>
    <w:tblStylePr w:type="lastCol">
      <w:tblPr/>
      <w:tcPr>
        <w:tcBorders>
          <w:top w:val="nil"/>
          <w:left w:val="single" w:sz="8" w:space="0" w:color="F1F3F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BFE" w:themeFill="accent3" w:themeFillTint="3F"/>
      </w:tcPr>
    </w:tblStylePr>
    <w:tblStylePr w:type="band1Horz">
      <w:tblPr/>
      <w:tcPr>
        <w:tcBorders>
          <w:top w:val="nil"/>
          <w:bottom w:val="nil"/>
          <w:insideH w:val="nil"/>
          <w:insideV w:val="nil"/>
        </w:tcBorders>
        <w:shd w:val="clear" w:color="auto" w:fill="FBFB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6BB1" w:themeColor="accent2"/>
        <w:left w:val="single" w:sz="8" w:space="0" w:color="566BB1" w:themeColor="accent2"/>
        <w:bottom w:val="single" w:sz="8" w:space="0" w:color="566BB1" w:themeColor="accent2"/>
        <w:right w:val="single" w:sz="8" w:space="0" w:color="566BB1" w:themeColor="accent2"/>
      </w:tblBorders>
    </w:tblPr>
    <w:tblStylePr w:type="firstRow">
      <w:rPr>
        <w:sz w:val="24"/>
        <w:szCs w:val="24"/>
      </w:rPr>
      <w:tblPr/>
      <w:tcPr>
        <w:tcBorders>
          <w:top w:val="nil"/>
          <w:left w:val="nil"/>
          <w:bottom w:val="single" w:sz="24" w:space="0" w:color="566BB1" w:themeColor="accent2"/>
          <w:right w:val="nil"/>
          <w:insideH w:val="nil"/>
          <w:insideV w:val="nil"/>
        </w:tcBorders>
        <w:shd w:val="clear" w:color="auto" w:fill="FFFFFF" w:themeFill="background1"/>
      </w:tcPr>
    </w:tblStylePr>
    <w:tblStylePr w:type="lastRow">
      <w:tblPr/>
      <w:tcPr>
        <w:tcBorders>
          <w:top w:val="single" w:sz="8" w:space="0" w:color="566BB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6BB1" w:themeColor="accent2"/>
          <w:insideH w:val="nil"/>
          <w:insideV w:val="nil"/>
        </w:tcBorders>
        <w:shd w:val="clear" w:color="auto" w:fill="FFFFFF" w:themeFill="background1"/>
      </w:tcPr>
    </w:tblStylePr>
    <w:tblStylePr w:type="lastCol">
      <w:tblPr/>
      <w:tcPr>
        <w:tcBorders>
          <w:top w:val="nil"/>
          <w:left w:val="single" w:sz="8" w:space="0" w:color="566BB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AEB" w:themeFill="accent2" w:themeFillTint="3F"/>
      </w:tcPr>
    </w:tblStylePr>
    <w:tblStylePr w:type="band1Horz">
      <w:tblPr/>
      <w:tcPr>
        <w:tcBorders>
          <w:top w:val="nil"/>
          <w:bottom w:val="nil"/>
          <w:insideH w:val="nil"/>
          <w:insideV w:val="nil"/>
        </w:tcBorders>
        <w:shd w:val="clear" w:color="auto" w:fill="D5DA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237E" w:themeColor="accent1"/>
        <w:left w:val="single" w:sz="8" w:space="0" w:color="1A237E" w:themeColor="accent1"/>
        <w:bottom w:val="single" w:sz="8" w:space="0" w:color="1A237E" w:themeColor="accent1"/>
        <w:right w:val="single" w:sz="8" w:space="0" w:color="1A237E" w:themeColor="accent1"/>
      </w:tblBorders>
    </w:tblPr>
    <w:tblStylePr w:type="firstRow">
      <w:rPr>
        <w:sz w:val="24"/>
        <w:szCs w:val="24"/>
      </w:rPr>
      <w:tblPr/>
      <w:tcPr>
        <w:tcBorders>
          <w:top w:val="nil"/>
          <w:left w:val="nil"/>
          <w:bottom w:val="single" w:sz="24" w:space="0" w:color="1A237E" w:themeColor="accent1"/>
          <w:right w:val="nil"/>
          <w:insideH w:val="nil"/>
          <w:insideV w:val="nil"/>
        </w:tcBorders>
        <w:shd w:val="clear" w:color="auto" w:fill="FFFFFF" w:themeFill="background1"/>
      </w:tcPr>
    </w:tblStylePr>
    <w:tblStylePr w:type="lastRow">
      <w:tblPr/>
      <w:tcPr>
        <w:tcBorders>
          <w:top w:val="single" w:sz="8" w:space="0" w:color="1A237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237E" w:themeColor="accent1"/>
          <w:insideH w:val="nil"/>
          <w:insideV w:val="nil"/>
        </w:tcBorders>
        <w:shd w:val="clear" w:color="auto" w:fill="FFFFFF" w:themeFill="background1"/>
      </w:tcPr>
    </w:tblStylePr>
    <w:tblStylePr w:type="lastCol">
      <w:tblPr/>
      <w:tcPr>
        <w:tcBorders>
          <w:top w:val="nil"/>
          <w:left w:val="single" w:sz="8" w:space="0" w:color="1A237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BAEF" w:themeFill="accent1" w:themeFillTint="3F"/>
      </w:tcPr>
    </w:tblStylePr>
    <w:tblStylePr w:type="band1Horz">
      <w:tblPr/>
      <w:tcPr>
        <w:tcBorders>
          <w:top w:val="nil"/>
          <w:bottom w:val="nil"/>
          <w:insideH w:val="nil"/>
          <w:insideV w:val="nil"/>
        </w:tcBorders>
        <w:shd w:val="clear" w:color="auto" w:fill="B5BA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rsid w:val="00E07762"/>
    <w:pPr>
      <w:spacing w:line="240" w:lineRule="auto"/>
    </w:pPr>
    <w:rPr>
      <w:color w:val="000000" w:themeColor="text1"/>
    </w:rPr>
    <w:tblPr>
      <w:tblStyleRowBandSize w:val="1"/>
      <w:tblStyleColBandSize w:val="1"/>
      <w:tblBorders>
        <w:top w:val="single" w:sz="8" w:space="0" w:color="F9A13C" w:themeColor="accent6"/>
        <w:bottom w:val="single" w:sz="8" w:space="0" w:color="F9A13C" w:themeColor="accent6"/>
      </w:tblBorders>
    </w:tblPr>
    <w:tblStylePr w:type="firstRow">
      <w:rPr>
        <w:rFonts w:asciiTheme="majorHAnsi" w:eastAsiaTheme="majorEastAsia" w:hAnsiTheme="majorHAnsi" w:cstheme="majorBidi"/>
      </w:rPr>
      <w:tblPr/>
      <w:tcPr>
        <w:tcBorders>
          <w:top w:val="nil"/>
          <w:bottom w:val="single" w:sz="8" w:space="0" w:color="F9A13C" w:themeColor="accent6"/>
        </w:tcBorders>
      </w:tcPr>
    </w:tblStylePr>
    <w:tblStylePr w:type="lastRow">
      <w:rPr>
        <w:b/>
        <w:bCs/>
        <w:color w:val="000000" w:themeColor="text2"/>
      </w:rPr>
      <w:tblPr/>
      <w:tcPr>
        <w:tcBorders>
          <w:top w:val="single" w:sz="8" w:space="0" w:color="F9A13C" w:themeColor="accent6"/>
          <w:bottom w:val="single" w:sz="8" w:space="0" w:color="F9A13C" w:themeColor="accent6"/>
        </w:tcBorders>
      </w:tcPr>
    </w:tblStylePr>
    <w:tblStylePr w:type="firstCol">
      <w:rPr>
        <w:b/>
        <w:bCs/>
      </w:rPr>
    </w:tblStylePr>
    <w:tblStylePr w:type="lastCol">
      <w:rPr>
        <w:b/>
        <w:bCs/>
      </w:rPr>
      <w:tblPr/>
      <w:tcPr>
        <w:tcBorders>
          <w:top w:val="single" w:sz="8" w:space="0" w:color="F9A13C" w:themeColor="accent6"/>
          <w:bottom w:val="single" w:sz="8" w:space="0" w:color="F9A13C" w:themeColor="accent6"/>
        </w:tcBorders>
      </w:tcPr>
    </w:tblStylePr>
    <w:tblStylePr w:type="band1Vert">
      <w:tblPr/>
      <w:tcPr>
        <w:shd w:val="clear" w:color="auto" w:fill="FDE7CE" w:themeFill="accent6" w:themeFillTint="3F"/>
      </w:tcPr>
    </w:tblStylePr>
    <w:tblStylePr w:type="band1Horz">
      <w:tblPr/>
      <w:tcPr>
        <w:shd w:val="clear" w:color="auto" w:fill="FDE7CE" w:themeFill="accent6" w:themeFillTint="3F"/>
      </w:tcPr>
    </w:tblStylePr>
  </w:style>
  <w:style w:type="table" w:styleId="Gemiddeldelijst1-accent5">
    <w:name w:val="Medium List 1 Accent 5"/>
    <w:basedOn w:val="Standaardtabel"/>
    <w:uiPriority w:val="65"/>
    <w:rsid w:val="00E07762"/>
    <w:pPr>
      <w:spacing w:line="240" w:lineRule="auto"/>
    </w:pPr>
    <w:rPr>
      <w:color w:val="000000" w:themeColor="text1"/>
    </w:rPr>
    <w:tblPr>
      <w:tblStyleRowBandSize w:val="1"/>
      <w:tblStyleColBandSize w:val="1"/>
      <w:tblBorders>
        <w:top w:val="single" w:sz="8" w:space="0" w:color="00BFA5" w:themeColor="accent5"/>
        <w:bottom w:val="single" w:sz="8" w:space="0" w:color="00BFA5" w:themeColor="accent5"/>
      </w:tblBorders>
    </w:tblPr>
    <w:tblStylePr w:type="firstRow">
      <w:rPr>
        <w:rFonts w:asciiTheme="majorHAnsi" w:eastAsiaTheme="majorEastAsia" w:hAnsiTheme="majorHAnsi" w:cstheme="majorBidi"/>
      </w:rPr>
      <w:tblPr/>
      <w:tcPr>
        <w:tcBorders>
          <w:top w:val="nil"/>
          <w:bottom w:val="single" w:sz="8" w:space="0" w:color="00BFA5" w:themeColor="accent5"/>
        </w:tcBorders>
      </w:tcPr>
    </w:tblStylePr>
    <w:tblStylePr w:type="lastRow">
      <w:rPr>
        <w:b/>
        <w:bCs/>
        <w:color w:val="000000" w:themeColor="text2"/>
      </w:rPr>
      <w:tblPr/>
      <w:tcPr>
        <w:tcBorders>
          <w:top w:val="single" w:sz="8" w:space="0" w:color="00BFA5" w:themeColor="accent5"/>
          <w:bottom w:val="single" w:sz="8" w:space="0" w:color="00BFA5" w:themeColor="accent5"/>
        </w:tcBorders>
      </w:tcPr>
    </w:tblStylePr>
    <w:tblStylePr w:type="firstCol">
      <w:rPr>
        <w:b/>
        <w:bCs/>
      </w:rPr>
    </w:tblStylePr>
    <w:tblStylePr w:type="lastCol">
      <w:rPr>
        <w:b/>
        <w:bCs/>
      </w:rPr>
      <w:tblPr/>
      <w:tcPr>
        <w:tcBorders>
          <w:top w:val="single" w:sz="8" w:space="0" w:color="00BFA5" w:themeColor="accent5"/>
          <w:bottom w:val="single" w:sz="8" w:space="0" w:color="00BFA5" w:themeColor="accent5"/>
        </w:tcBorders>
      </w:tcPr>
    </w:tblStylePr>
    <w:tblStylePr w:type="band1Vert">
      <w:tblPr/>
      <w:tcPr>
        <w:shd w:val="clear" w:color="auto" w:fill="B0FFF4" w:themeFill="accent5" w:themeFillTint="3F"/>
      </w:tcPr>
    </w:tblStylePr>
    <w:tblStylePr w:type="band1Horz">
      <w:tblPr/>
      <w:tcPr>
        <w:shd w:val="clear" w:color="auto" w:fill="B0FFF4" w:themeFill="accent5" w:themeFillTint="3F"/>
      </w:tcPr>
    </w:tblStylePr>
  </w:style>
  <w:style w:type="table" w:styleId="Gemiddeldelijst1-accent4">
    <w:name w:val="Medium List 1 Accent 4"/>
    <w:basedOn w:val="Standaardtabel"/>
    <w:uiPriority w:val="65"/>
    <w:rsid w:val="00E07762"/>
    <w:pPr>
      <w:spacing w:line="240" w:lineRule="auto"/>
    </w:pPr>
    <w:rPr>
      <w:color w:val="000000" w:themeColor="text1"/>
    </w:rPr>
    <w:tblPr>
      <w:tblStyleRowBandSize w:val="1"/>
      <w:tblStyleColBandSize w:val="1"/>
      <w:tblBorders>
        <w:top w:val="single" w:sz="8" w:space="0" w:color="E0E6F2" w:themeColor="accent4"/>
        <w:bottom w:val="single" w:sz="8" w:space="0" w:color="E0E6F2" w:themeColor="accent4"/>
      </w:tblBorders>
    </w:tblPr>
    <w:tblStylePr w:type="firstRow">
      <w:rPr>
        <w:rFonts w:asciiTheme="majorHAnsi" w:eastAsiaTheme="majorEastAsia" w:hAnsiTheme="majorHAnsi" w:cstheme="majorBidi"/>
      </w:rPr>
      <w:tblPr/>
      <w:tcPr>
        <w:tcBorders>
          <w:top w:val="nil"/>
          <w:bottom w:val="single" w:sz="8" w:space="0" w:color="E0E6F2" w:themeColor="accent4"/>
        </w:tcBorders>
      </w:tcPr>
    </w:tblStylePr>
    <w:tblStylePr w:type="lastRow">
      <w:rPr>
        <w:b/>
        <w:bCs/>
        <w:color w:val="000000" w:themeColor="text2"/>
      </w:rPr>
      <w:tblPr/>
      <w:tcPr>
        <w:tcBorders>
          <w:top w:val="single" w:sz="8" w:space="0" w:color="E0E6F2" w:themeColor="accent4"/>
          <w:bottom w:val="single" w:sz="8" w:space="0" w:color="E0E6F2" w:themeColor="accent4"/>
        </w:tcBorders>
      </w:tcPr>
    </w:tblStylePr>
    <w:tblStylePr w:type="firstCol">
      <w:rPr>
        <w:b/>
        <w:bCs/>
      </w:rPr>
    </w:tblStylePr>
    <w:tblStylePr w:type="lastCol">
      <w:rPr>
        <w:b/>
        <w:bCs/>
      </w:rPr>
      <w:tblPr/>
      <w:tcPr>
        <w:tcBorders>
          <w:top w:val="single" w:sz="8" w:space="0" w:color="E0E6F2" w:themeColor="accent4"/>
          <w:bottom w:val="single" w:sz="8" w:space="0" w:color="E0E6F2" w:themeColor="accent4"/>
        </w:tcBorders>
      </w:tcPr>
    </w:tblStylePr>
    <w:tblStylePr w:type="band1Vert">
      <w:tblPr/>
      <w:tcPr>
        <w:shd w:val="clear" w:color="auto" w:fill="F7F8FB" w:themeFill="accent4" w:themeFillTint="3F"/>
      </w:tcPr>
    </w:tblStylePr>
    <w:tblStylePr w:type="band1Horz">
      <w:tblPr/>
      <w:tcPr>
        <w:shd w:val="clear" w:color="auto" w:fill="F7F8FB" w:themeFill="accent4" w:themeFillTint="3F"/>
      </w:tcPr>
    </w:tblStylePr>
  </w:style>
  <w:style w:type="table" w:styleId="Gemiddeldelijst1-accent3">
    <w:name w:val="Medium List 1 Accent 3"/>
    <w:basedOn w:val="Standaardtabel"/>
    <w:uiPriority w:val="65"/>
    <w:rsid w:val="00E07762"/>
    <w:pPr>
      <w:spacing w:line="240" w:lineRule="auto"/>
    </w:pPr>
    <w:rPr>
      <w:color w:val="000000" w:themeColor="text1"/>
    </w:rPr>
    <w:tblPr>
      <w:tblStyleRowBandSize w:val="1"/>
      <w:tblStyleColBandSize w:val="1"/>
      <w:tblBorders>
        <w:top w:val="single" w:sz="8" w:space="0" w:color="F1F3FE" w:themeColor="accent3"/>
        <w:bottom w:val="single" w:sz="8" w:space="0" w:color="F1F3FE" w:themeColor="accent3"/>
      </w:tblBorders>
    </w:tblPr>
    <w:tblStylePr w:type="firstRow">
      <w:rPr>
        <w:rFonts w:asciiTheme="majorHAnsi" w:eastAsiaTheme="majorEastAsia" w:hAnsiTheme="majorHAnsi" w:cstheme="majorBidi"/>
      </w:rPr>
      <w:tblPr/>
      <w:tcPr>
        <w:tcBorders>
          <w:top w:val="nil"/>
          <w:bottom w:val="single" w:sz="8" w:space="0" w:color="F1F3FE" w:themeColor="accent3"/>
        </w:tcBorders>
      </w:tcPr>
    </w:tblStylePr>
    <w:tblStylePr w:type="lastRow">
      <w:rPr>
        <w:b/>
        <w:bCs/>
        <w:color w:val="000000" w:themeColor="text2"/>
      </w:rPr>
      <w:tblPr/>
      <w:tcPr>
        <w:tcBorders>
          <w:top w:val="single" w:sz="8" w:space="0" w:color="F1F3FE" w:themeColor="accent3"/>
          <w:bottom w:val="single" w:sz="8" w:space="0" w:color="F1F3FE" w:themeColor="accent3"/>
        </w:tcBorders>
      </w:tcPr>
    </w:tblStylePr>
    <w:tblStylePr w:type="firstCol">
      <w:rPr>
        <w:b/>
        <w:bCs/>
      </w:rPr>
    </w:tblStylePr>
    <w:tblStylePr w:type="lastCol">
      <w:rPr>
        <w:b/>
        <w:bCs/>
      </w:rPr>
      <w:tblPr/>
      <w:tcPr>
        <w:tcBorders>
          <w:top w:val="single" w:sz="8" w:space="0" w:color="F1F3FE" w:themeColor="accent3"/>
          <w:bottom w:val="single" w:sz="8" w:space="0" w:color="F1F3FE" w:themeColor="accent3"/>
        </w:tcBorders>
      </w:tcPr>
    </w:tblStylePr>
    <w:tblStylePr w:type="band1Vert">
      <w:tblPr/>
      <w:tcPr>
        <w:shd w:val="clear" w:color="auto" w:fill="FBFBFE" w:themeFill="accent3" w:themeFillTint="3F"/>
      </w:tcPr>
    </w:tblStylePr>
    <w:tblStylePr w:type="band1Horz">
      <w:tblPr/>
      <w:tcPr>
        <w:shd w:val="clear" w:color="auto" w:fill="FBFBFE" w:themeFill="accent3" w:themeFillTint="3F"/>
      </w:tcPr>
    </w:tblStylePr>
  </w:style>
  <w:style w:type="table" w:styleId="Gemiddeldelijst1-accent2">
    <w:name w:val="Medium List 1 Accent 2"/>
    <w:basedOn w:val="Standaardtabel"/>
    <w:uiPriority w:val="65"/>
    <w:rsid w:val="00E07762"/>
    <w:pPr>
      <w:spacing w:line="240" w:lineRule="auto"/>
    </w:pPr>
    <w:rPr>
      <w:color w:val="000000" w:themeColor="text1"/>
    </w:rPr>
    <w:tblPr>
      <w:tblStyleRowBandSize w:val="1"/>
      <w:tblStyleColBandSize w:val="1"/>
      <w:tblBorders>
        <w:top w:val="single" w:sz="8" w:space="0" w:color="566BB1" w:themeColor="accent2"/>
        <w:bottom w:val="single" w:sz="8" w:space="0" w:color="566BB1" w:themeColor="accent2"/>
      </w:tblBorders>
    </w:tblPr>
    <w:tblStylePr w:type="firstRow">
      <w:rPr>
        <w:rFonts w:asciiTheme="majorHAnsi" w:eastAsiaTheme="majorEastAsia" w:hAnsiTheme="majorHAnsi" w:cstheme="majorBidi"/>
      </w:rPr>
      <w:tblPr/>
      <w:tcPr>
        <w:tcBorders>
          <w:top w:val="nil"/>
          <w:bottom w:val="single" w:sz="8" w:space="0" w:color="566BB1" w:themeColor="accent2"/>
        </w:tcBorders>
      </w:tcPr>
    </w:tblStylePr>
    <w:tblStylePr w:type="lastRow">
      <w:rPr>
        <w:b/>
        <w:bCs/>
        <w:color w:val="000000" w:themeColor="text2"/>
      </w:rPr>
      <w:tblPr/>
      <w:tcPr>
        <w:tcBorders>
          <w:top w:val="single" w:sz="8" w:space="0" w:color="566BB1" w:themeColor="accent2"/>
          <w:bottom w:val="single" w:sz="8" w:space="0" w:color="566BB1" w:themeColor="accent2"/>
        </w:tcBorders>
      </w:tcPr>
    </w:tblStylePr>
    <w:tblStylePr w:type="firstCol">
      <w:rPr>
        <w:b/>
        <w:bCs/>
      </w:rPr>
    </w:tblStylePr>
    <w:tblStylePr w:type="lastCol">
      <w:rPr>
        <w:b/>
        <w:bCs/>
      </w:rPr>
      <w:tblPr/>
      <w:tcPr>
        <w:tcBorders>
          <w:top w:val="single" w:sz="8" w:space="0" w:color="566BB1" w:themeColor="accent2"/>
          <w:bottom w:val="single" w:sz="8" w:space="0" w:color="566BB1" w:themeColor="accent2"/>
        </w:tcBorders>
      </w:tcPr>
    </w:tblStylePr>
    <w:tblStylePr w:type="band1Vert">
      <w:tblPr/>
      <w:tcPr>
        <w:shd w:val="clear" w:color="auto" w:fill="D5DAEB" w:themeFill="accent2" w:themeFillTint="3F"/>
      </w:tcPr>
    </w:tblStylePr>
    <w:tblStylePr w:type="band1Horz">
      <w:tblPr/>
      <w:tcPr>
        <w:shd w:val="clear" w:color="auto" w:fill="D5DAEB" w:themeFill="accent2" w:themeFillTint="3F"/>
      </w:tcPr>
    </w:tblStylePr>
  </w:style>
  <w:style w:type="table" w:styleId="Gemiddeldearcering2-accent6">
    <w:name w:val="Medium Shading 2 Accent 6"/>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9A1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9A13C" w:themeFill="accent6"/>
      </w:tcPr>
    </w:tblStylePr>
    <w:tblStylePr w:type="lastCol">
      <w:rPr>
        <w:b/>
        <w:bCs/>
        <w:color w:val="FFFFFF" w:themeColor="background1"/>
      </w:rPr>
      <w:tblPr/>
      <w:tcPr>
        <w:tcBorders>
          <w:left w:val="nil"/>
          <w:right w:val="nil"/>
          <w:insideH w:val="nil"/>
          <w:insideV w:val="nil"/>
        </w:tcBorders>
        <w:shd w:val="clear" w:color="auto" w:fill="F9A1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FA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FA5" w:themeFill="accent5"/>
      </w:tcPr>
    </w:tblStylePr>
    <w:tblStylePr w:type="lastCol">
      <w:rPr>
        <w:b/>
        <w:bCs/>
        <w:color w:val="FFFFFF" w:themeColor="background1"/>
      </w:rPr>
      <w:tblPr/>
      <w:tcPr>
        <w:tcBorders>
          <w:left w:val="nil"/>
          <w:right w:val="nil"/>
          <w:insideH w:val="nil"/>
          <w:insideV w:val="nil"/>
        </w:tcBorders>
        <w:shd w:val="clear" w:color="auto" w:fill="00BFA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6F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E6F2" w:themeFill="accent4"/>
      </w:tcPr>
    </w:tblStylePr>
    <w:tblStylePr w:type="lastCol">
      <w:rPr>
        <w:b/>
        <w:bCs/>
        <w:color w:val="FFFFFF" w:themeColor="background1"/>
      </w:rPr>
      <w:tblPr/>
      <w:tcPr>
        <w:tcBorders>
          <w:left w:val="nil"/>
          <w:right w:val="nil"/>
          <w:insideH w:val="nil"/>
          <w:insideV w:val="nil"/>
        </w:tcBorders>
        <w:shd w:val="clear" w:color="auto" w:fill="E0E6F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F3F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F3FE" w:themeFill="accent3"/>
      </w:tcPr>
    </w:tblStylePr>
    <w:tblStylePr w:type="lastCol">
      <w:rPr>
        <w:b/>
        <w:bCs/>
        <w:color w:val="FFFFFF" w:themeColor="background1"/>
      </w:rPr>
      <w:tblPr/>
      <w:tcPr>
        <w:tcBorders>
          <w:left w:val="nil"/>
          <w:right w:val="nil"/>
          <w:insideH w:val="nil"/>
          <w:insideV w:val="nil"/>
        </w:tcBorders>
        <w:shd w:val="clear" w:color="auto" w:fill="F1F3F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6BB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6BB1" w:themeFill="accent2"/>
      </w:tcPr>
    </w:tblStylePr>
    <w:tblStylePr w:type="lastCol">
      <w:rPr>
        <w:b/>
        <w:bCs/>
        <w:color w:val="FFFFFF" w:themeColor="background1"/>
      </w:rPr>
      <w:tblPr/>
      <w:tcPr>
        <w:tcBorders>
          <w:left w:val="nil"/>
          <w:right w:val="nil"/>
          <w:insideH w:val="nil"/>
          <w:insideV w:val="nil"/>
        </w:tcBorders>
        <w:shd w:val="clear" w:color="auto" w:fill="566BB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rsid w:val="00E07762"/>
    <w:pPr>
      <w:spacing w:line="240" w:lineRule="auto"/>
    </w:pPr>
    <w:tblPr>
      <w:tblStyleRowBandSize w:val="1"/>
      <w:tblStyleColBandSize w:val="1"/>
      <w:tblBorders>
        <w:top w:val="single" w:sz="8" w:space="0" w:color="FAB86C" w:themeColor="accent6" w:themeTint="BF"/>
        <w:left w:val="single" w:sz="8" w:space="0" w:color="FAB86C" w:themeColor="accent6" w:themeTint="BF"/>
        <w:bottom w:val="single" w:sz="8" w:space="0" w:color="FAB86C" w:themeColor="accent6" w:themeTint="BF"/>
        <w:right w:val="single" w:sz="8" w:space="0" w:color="FAB86C" w:themeColor="accent6" w:themeTint="BF"/>
        <w:insideH w:val="single" w:sz="8" w:space="0" w:color="FAB86C" w:themeColor="accent6" w:themeTint="BF"/>
      </w:tblBorders>
    </w:tblPr>
    <w:tblStylePr w:type="firstRow">
      <w:pPr>
        <w:spacing w:before="0" w:after="0" w:line="240" w:lineRule="auto"/>
      </w:pPr>
      <w:rPr>
        <w:b/>
        <w:bCs/>
        <w:color w:val="FFFFFF" w:themeColor="background1"/>
      </w:rPr>
      <w:tblPr/>
      <w:tcPr>
        <w:tcBorders>
          <w:top w:val="single" w:sz="8" w:space="0" w:color="FAB86C" w:themeColor="accent6" w:themeTint="BF"/>
          <w:left w:val="single" w:sz="8" w:space="0" w:color="FAB86C" w:themeColor="accent6" w:themeTint="BF"/>
          <w:bottom w:val="single" w:sz="8" w:space="0" w:color="FAB86C" w:themeColor="accent6" w:themeTint="BF"/>
          <w:right w:val="single" w:sz="8" w:space="0" w:color="FAB86C" w:themeColor="accent6" w:themeTint="BF"/>
          <w:insideH w:val="nil"/>
          <w:insideV w:val="nil"/>
        </w:tcBorders>
        <w:shd w:val="clear" w:color="auto" w:fill="F9A13C" w:themeFill="accent6"/>
      </w:tcPr>
    </w:tblStylePr>
    <w:tblStylePr w:type="lastRow">
      <w:pPr>
        <w:spacing w:before="0" w:after="0" w:line="240" w:lineRule="auto"/>
      </w:pPr>
      <w:rPr>
        <w:b/>
        <w:bCs/>
      </w:rPr>
      <w:tblPr/>
      <w:tcPr>
        <w:tcBorders>
          <w:top w:val="double" w:sz="6" w:space="0" w:color="FAB86C" w:themeColor="accent6" w:themeTint="BF"/>
          <w:left w:val="single" w:sz="8" w:space="0" w:color="FAB86C" w:themeColor="accent6" w:themeTint="BF"/>
          <w:bottom w:val="single" w:sz="8" w:space="0" w:color="FAB86C" w:themeColor="accent6" w:themeTint="BF"/>
          <w:right w:val="single" w:sz="8" w:space="0" w:color="FAB8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7CE" w:themeFill="accent6" w:themeFillTint="3F"/>
      </w:tcPr>
    </w:tblStylePr>
    <w:tblStylePr w:type="band1Horz">
      <w:tblPr/>
      <w:tcPr>
        <w:tcBorders>
          <w:insideH w:val="nil"/>
          <w:insideV w:val="nil"/>
        </w:tcBorders>
        <w:shd w:val="clear" w:color="auto" w:fill="FDE7CE"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E07762"/>
    <w:pPr>
      <w:spacing w:line="240" w:lineRule="auto"/>
    </w:pPr>
    <w:tblPr>
      <w:tblStyleRowBandSize w:val="1"/>
      <w:tblStyleColBandSize w:val="1"/>
      <w:tblBorders>
        <w:top w:val="single" w:sz="8" w:space="0" w:color="10FFDE" w:themeColor="accent5" w:themeTint="BF"/>
        <w:left w:val="single" w:sz="8" w:space="0" w:color="10FFDE" w:themeColor="accent5" w:themeTint="BF"/>
        <w:bottom w:val="single" w:sz="8" w:space="0" w:color="10FFDE" w:themeColor="accent5" w:themeTint="BF"/>
        <w:right w:val="single" w:sz="8" w:space="0" w:color="10FFDE" w:themeColor="accent5" w:themeTint="BF"/>
        <w:insideH w:val="single" w:sz="8" w:space="0" w:color="10FFDE" w:themeColor="accent5" w:themeTint="BF"/>
      </w:tblBorders>
    </w:tblPr>
    <w:tblStylePr w:type="firstRow">
      <w:pPr>
        <w:spacing w:before="0" w:after="0" w:line="240" w:lineRule="auto"/>
      </w:pPr>
      <w:rPr>
        <w:b/>
        <w:bCs/>
        <w:color w:val="FFFFFF" w:themeColor="background1"/>
      </w:rPr>
      <w:tblPr/>
      <w:tcPr>
        <w:tcBorders>
          <w:top w:val="single" w:sz="8" w:space="0" w:color="10FFDE" w:themeColor="accent5" w:themeTint="BF"/>
          <w:left w:val="single" w:sz="8" w:space="0" w:color="10FFDE" w:themeColor="accent5" w:themeTint="BF"/>
          <w:bottom w:val="single" w:sz="8" w:space="0" w:color="10FFDE" w:themeColor="accent5" w:themeTint="BF"/>
          <w:right w:val="single" w:sz="8" w:space="0" w:color="10FFDE" w:themeColor="accent5" w:themeTint="BF"/>
          <w:insideH w:val="nil"/>
          <w:insideV w:val="nil"/>
        </w:tcBorders>
        <w:shd w:val="clear" w:color="auto" w:fill="00BFA5" w:themeFill="accent5"/>
      </w:tcPr>
    </w:tblStylePr>
    <w:tblStylePr w:type="lastRow">
      <w:pPr>
        <w:spacing w:before="0" w:after="0" w:line="240" w:lineRule="auto"/>
      </w:pPr>
      <w:rPr>
        <w:b/>
        <w:bCs/>
      </w:rPr>
      <w:tblPr/>
      <w:tcPr>
        <w:tcBorders>
          <w:top w:val="double" w:sz="6" w:space="0" w:color="10FFDE" w:themeColor="accent5" w:themeTint="BF"/>
          <w:left w:val="single" w:sz="8" w:space="0" w:color="10FFDE" w:themeColor="accent5" w:themeTint="BF"/>
          <w:bottom w:val="single" w:sz="8" w:space="0" w:color="10FFDE" w:themeColor="accent5" w:themeTint="BF"/>
          <w:right w:val="single" w:sz="8" w:space="0" w:color="10FF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B0FFF4" w:themeFill="accent5" w:themeFillTint="3F"/>
      </w:tcPr>
    </w:tblStylePr>
    <w:tblStylePr w:type="band1Horz">
      <w:tblPr/>
      <w:tcPr>
        <w:tcBorders>
          <w:insideH w:val="nil"/>
          <w:insideV w:val="nil"/>
        </w:tcBorders>
        <w:shd w:val="clear" w:color="auto" w:fill="B0FFF4"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E07762"/>
    <w:pPr>
      <w:spacing w:line="240" w:lineRule="auto"/>
    </w:pPr>
    <w:tblPr>
      <w:tblStyleRowBandSize w:val="1"/>
      <w:tblStyleColBandSize w:val="1"/>
      <w:tblBorders>
        <w:top w:val="single" w:sz="8" w:space="0" w:color="E7ECF5" w:themeColor="accent4" w:themeTint="BF"/>
        <w:left w:val="single" w:sz="8" w:space="0" w:color="E7ECF5" w:themeColor="accent4" w:themeTint="BF"/>
        <w:bottom w:val="single" w:sz="8" w:space="0" w:color="E7ECF5" w:themeColor="accent4" w:themeTint="BF"/>
        <w:right w:val="single" w:sz="8" w:space="0" w:color="E7ECF5" w:themeColor="accent4" w:themeTint="BF"/>
        <w:insideH w:val="single" w:sz="8" w:space="0" w:color="E7ECF5" w:themeColor="accent4" w:themeTint="BF"/>
      </w:tblBorders>
    </w:tblPr>
    <w:tblStylePr w:type="firstRow">
      <w:pPr>
        <w:spacing w:before="0" w:after="0" w:line="240" w:lineRule="auto"/>
      </w:pPr>
      <w:rPr>
        <w:b/>
        <w:bCs/>
        <w:color w:val="FFFFFF" w:themeColor="background1"/>
      </w:rPr>
      <w:tblPr/>
      <w:tcPr>
        <w:tcBorders>
          <w:top w:val="single" w:sz="8" w:space="0" w:color="E7ECF5" w:themeColor="accent4" w:themeTint="BF"/>
          <w:left w:val="single" w:sz="8" w:space="0" w:color="E7ECF5" w:themeColor="accent4" w:themeTint="BF"/>
          <w:bottom w:val="single" w:sz="8" w:space="0" w:color="E7ECF5" w:themeColor="accent4" w:themeTint="BF"/>
          <w:right w:val="single" w:sz="8" w:space="0" w:color="E7ECF5" w:themeColor="accent4" w:themeTint="BF"/>
          <w:insideH w:val="nil"/>
          <w:insideV w:val="nil"/>
        </w:tcBorders>
        <w:shd w:val="clear" w:color="auto" w:fill="E0E6F2" w:themeFill="accent4"/>
      </w:tcPr>
    </w:tblStylePr>
    <w:tblStylePr w:type="lastRow">
      <w:pPr>
        <w:spacing w:before="0" w:after="0" w:line="240" w:lineRule="auto"/>
      </w:pPr>
      <w:rPr>
        <w:b/>
        <w:bCs/>
      </w:rPr>
      <w:tblPr/>
      <w:tcPr>
        <w:tcBorders>
          <w:top w:val="double" w:sz="6" w:space="0" w:color="E7ECF5" w:themeColor="accent4" w:themeTint="BF"/>
          <w:left w:val="single" w:sz="8" w:space="0" w:color="E7ECF5" w:themeColor="accent4" w:themeTint="BF"/>
          <w:bottom w:val="single" w:sz="8" w:space="0" w:color="E7ECF5" w:themeColor="accent4" w:themeTint="BF"/>
          <w:right w:val="single" w:sz="8" w:space="0" w:color="E7ECF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7F8FB" w:themeFill="accent4" w:themeFillTint="3F"/>
      </w:tcPr>
    </w:tblStylePr>
    <w:tblStylePr w:type="band1Horz">
      <w:tblPr/>
      <w:tcPr>
        <w:tcBorders>
          <w:insideH w:val="nil"/>
          <w:insideV w:val="nil"/>
        </w:tcBorders>
        <w:shd w:val="clear" w:color="auto" w:fill="F7F8FB"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E07762"/>
    <w:pPr>
      <w:spacing w:line="240" w:lineRule="auto"/>
    </w:pPr>
    <w:tblPr>
      <w:tblStyleRowBandSize w:val="1"/>
      <w:tblStyleColBandSize w:val="1"/>
      <w:tblBorders>
        <w:top w:val="single" w:sz="8" w:space="0" w:color="F4F5FE" w:themeColor="accent3" w:themeTint="BF"/>
        <w:left w:val="single" w:sz="8" w:space="0" w:color="F4F5FE" w:themeColor="accent3" w:themeTint="BF"/>
        <w:bottom w:val="single" w:sz="8" w:space="0" w:color="F4F5FE" w:themeColor="accent3" w:themeTint="BF"/>
        <w:right w:val="single" w:sz="8" w:space="0" w:color="F4F5FE" w:themeColor="accent3" w:themeTint="BF"/>
        <w:insideH w:val="single" w:sz="8" w:space="0" w:color="F4F5FE" w:themeColor="accent3" w:themeTint="BF"/>
      </w:tblBorders>
    </w:tblPr>
    <w:tblStylePr w:type="firstRow">
      <w:pPr>
        <w:spacing w:before="0" w:after="0" w:line="240" w:lineRule="auto"/>
      </w:pPr>
      <w:rPr>
        <w:b/>
        <w:bCs/>
        <w:color w:val="FFFFFF" w:themeColor="background1"/>
      </w:rPr>
      <w:tblPr/>
      <w:tcPr>
        <w:tcBorders>
          <w:top w:val="single" w:sz="8" w:space="0" w:color="F4F5FE" w:themeColor="accent3" w:themeTint="BF"/>
          <w:left w:val="single" w:sz="8" w:space="0" w:color="F4F5FE" w:themeColor="accent3" w:themeTint="BF"/>
          <w:bottom w:val="single" w:sz="8" w:space="0" w:color="F4F5FE" w:themeColor="accent3" w:themeTint="BF"/>
          <w:right w:val="single" w:sz="8" w:space="0" w:color="F4F5FE" w:themeColor="accent3" w:themeTint="BF"/>
          <w:insideH w:val="nil"/>
          <w:insideV w:val="nil"/>
        </w:tcBorders>
        <w:shd w:val="clear" w:color="auto" w:fill="F1F3FE" w:themeFill="accent3"/>
      </w:tcPr>
    </w:tblStylePr>
    <w:tblStylePr w:type="lastRow">
      <w:pPr>
        <w:spacing w:before="0" w:after="0" w:line="240" w:lineRule="auto"/>
      </w:pPr>
      <w:rPr>
        <w:b/>
        <w:bCs/>
      </w:rPr>
      <w:tblPr/>
      <w:tcPr>
        <w:tcBorders>
          <w:top w:val="double" w:sz="6" w:space="0" w:color="F4F5FE" w:themeColor="accent3" w:themeTint="BF"/>
          <w:left w:val="single" w:sz="8" w:space="0" w:color="F4F5FE" w:themeColor="accent3" w:themeTint="BF"/>
          <w:bottom w:val="single" w:sz="8" w:space="0" w:color="F4F5FE" w:themeColor="accent3" w:themeTint="BF"/>
          <w:right w:val="single" w:sz="8" w:space="0" w:color="F4F5F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FBFE" w:themeFill="accent3" w:themeFillTint="3F"/>
      </w:tcPr>
    </w:tblStylePr>
    <w:tblStylePr w:type="band1Horz">
      <w:tblPr/>
      <w:tcPr>
        <w:tcBorders>
          <w:insideH w:val="nil"/>
          <w:insideV w:val="nil"/>
        </w:tcBorders>
        <w:shd w:val="clear" w:color="auto" w:fill="FBFBFE"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E07762"/>
    <w:pPr>
      <w:spacing w:line="240" w:lineRule="auto"/>
    </w:pPr>
    <w:tblPr>
      <w:tblStyleRowBandSize w:val="1"/>
      <w:tblStyleColBandSize w:val="1"/>
      <w:tblBorders>
        <w:top w:val="single" w:sz="8" w:space="0" w:color="808FC4" w:themeColor="accent2" w:themeTint="BF"/>
        <w:left w:val="single" w:sz="8" w:space="0" w:color="808FC4" w:themeColor="accent2" w:themeTint="BF"/>
        <w:bottom w:val="single" w:sz="8" w:space="0" w:color="808FC4" w:themeColor="accent2" w:themeTint="BF"/>
        <w:right w:val="single" w:sz="8" w:space="0" w:color="808FC4" w:themeColor="accent2" w:themeTint="BF"/>
        <w:insideH w:val="single" w:sz="8" w:space="0" w:color="808FC4" w:themeColor="accent2" w:themeTint="BF"/>
      </w:tblBorders>
    </w:tblPr>
    <w:tblStylePr w:type="firstRow">
      <w:pPr>
        <w:spacing w:before="0" w:after="0" w:line="240" w:lineRule="auto"/>
      </w:pPr>
      <w:rPr>
        <w:b/>
        <w:bCs/>
        <w:color w:val="FFFFFF" w:themeColor="background1"/>
      </w:rPr>
      <w:tblPr/>
      <w:tcPr>
        <w:tcBorders>
          <w:top w:val="single" w:sz="8" w:space="0" w:color="808FC4" w:themeColor="accent2" w:themeTint="BF"/>
          <w:left w:val="single" w:sz="8" w:space="0" w:color="808FC4" w:themeColor="accent2" w:themeTint="BF"/>
          <w:bottom w:val="single" w:sz="8" w:space="0" w:color="808FC4" w:themeColor="accent2" w:themeTint="BF"/>
          <w:right w:val="single" w:sz="8" w:space="0" w:color="808FC4" w:themeColor="accent2" w:themeTint="BF"/>
          <w:insideH w:val="nil"/>
          <w:insideV w:val="nil"/>
        </w:tcBorders>
        <w:shd w:val="clear" w:color="auto" w:fill="566BB1" w:themeFill="accent2"/>
      </w:tcPr>
    </w:tblStylePr>
    <w:tblStylePr w:type="lastRow">
      <w:pPr>
        <w:spacing w:before="0" w:after="0" w:line="240" w:lineRule="auto"/>
      </w:pPr>
      <w:rPr>
        <w:b/>
        <w:bCs/>
      </w:rPr>
      <w:tblPr/>
      <w:tcPr>
        <w:tcBorders>
          <w:top w:val="double" w:sz="6" w:space="0" w:color="808FC4" w:themeColor="accent2" w:themeTint="BF"/>
          <w:left w:val="single" w:sz="8" w:space="0" w:color="808FC4" w:themeColor="accent2" w:themeTint="BF"/>
          <w:bottom w:val="single" w:sz="8" w:space="0" w:color="808FC4" w:themeColor="accent2" w:themeTint="BF"/>
          <w:right w:val="single" w:sz="8" w:space="0" w:color="808FC4"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DAEB" w:themeFill="accent2" w:themeFillTint="3F"/>
      </w:tcPr>
    </w:tblStylePr>
    <w:tblStylePr w:type="band1Horz">
      <w:tblPr/>
      <w:tcPr>
        <w:tcBorders>
          <w:insideH w:val="nil"/>
          <w:insideV w:val="nil"/>
        </w:tcBorders>
        <w:shd w:val="clear" w:color="auto" w:fill="D5DAEB"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7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9A1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9A1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9A1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9A1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CF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CF9D" w:themeFill="accent6" w:themeFillTint="7F"/>
      </w:tcPr>
    </w:tblStylePr>
  </w:style>
  <w:style w:type="table" w:styleId="Gemiddeldraster3-accent5">
    <w:name w:val="Medium Grid 3 Accent 5"/>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0FF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FA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FA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FA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FA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0FF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0FFE9" w:themeFill="accent5" w:themeFillTint="7F"/>
      </w:tcPr>
    </w:tblStylePr>
  </w:style>
  <w:style w:type="table" w:styleId="Gemiddeldraster3-accent4">
    <w:name w:val="Medium Grid 3 Accent 4"/>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6F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6F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6F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6F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8" w:themeFill="accent4" w:themeFillTint="7F"/>
      </w:tcPr>
    </w:tblStylePr>
  </w:style>
  <w:style w:type="table" w:styleId="Gemiddeldraster3-accent3">
    <w:name w:val="Medium Grid 3 Accent 3"/>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B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F3F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F3F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F3F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F3F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F8F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F8FE" w:themeFill="accent3" w:themeFillTint="7F"/>
      </w:tcPr>
    </w:tblStylePr>
  </w:style>
  <w:style w:type="table" w:styleId="Gemiddeldraster3-accent2">
    <w:name w:val="Medium Grid 3 Accent 2"/>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A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6BB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6BB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6BB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6BB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4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4D8" w:themeFill="accent2" w:themeFillTint="7F"/>
      </w:tcPr>
    </w:tblStylePr>
  </w:style>
  <w:style w:type="table" w:styleId="Gemiddeldraster3-accent1">
    <w:name w:val="Medium Grid 3 Accent 1"/>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BA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237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237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237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237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B75E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B75E0" w:themeFill="accent1" w:themeFillTint="7F"/>
      </w:tcPr>
    </w:tblStylePr>
  </w:style>
  <w:style w:type="table" w:styleId="Gemiddeldraster2-accent6">
    <w:name w:val="Medium Grid 2 Accent 6"/>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9A13C" w:themeColor="accent6"/>
        <w:left w:val="single" w:sz="8" w:space="0" w:color="F9A13C" w:themeColor="accent6"/>
        <w:bottom w:val="single" w:sz="8" w:space="0" w:color="F9A13C" w:themeColor="accent6"/>
        <w:right w:val="single" w:sz="8" w:space="0" w:color="F9A13C" w:themeColor="accent6"/>
        <w:insideH w:val="single" w:sz="8" w:space="0" w:color="F9A13C" w:themeColor="accent6"/>
        <w:insideV w:val="single" w:sz="8" w:space="0" w:color="F9A13C" w:themeColor="accent6"/>
      </w:tblBorders>
    </w:tblPr>
    <w:tcPr>
      <w:shd w:val="clear" w:color="auto" w:fill="FDE7CE" w:themeFill="accent6" w:themeFillTint="3F"/>
    </w:tcPr>
    <w:tblStylePr w:type="firstRow">
      <w:rPr>
        <w:b/>
        <w:bCs/>
        <w:color w:val="000000" w:themeColor="text1"/>
      </w:rPr>
      <w:tblPr/>
      <w:tcPr>
        <w:shd w:val="clear" w:color="auto" w:fill="FEF5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CD7" w:themeFill="accent6" w:themeFillTint="33"/>
      </w:tcPr>
    </w:tblStylePr>
    <w:tblStylePr w:type="band1Vert">
      <w:tblPr/>
      <w:tcPr>
        <w:shd w:val="clear" w:color="auto" w:fill="FCCF9D" w:themeFill="accent6" w:themeFillTint="7F"/>
      </w:tcPr>
    </w:tblStylePr>
    <w:tblStylePr w:type="band1Horz">
      <w:tblPr/>
      <w:tcPr>
        <w:tcBorders>
          <w:insideH w:val="single" w:sz="6" w:space="0" w:color="F9A13C" w:themeColor="accent6"/>
          <w:insideV w:val="single" w:sz="6" w:space="0" w:color="F9A13C" w:themeColor="accent6"/>
        </w:tcBorders>
        <w:shd w:val="clear" w:color="auto" w:fill="FCCF9D"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FA5" w:themeColor="accent5"/>
        <w:left w:val="single" w:sz="8" w:space="0" w:color="00BFA5" w:themeColor="accent5"/>
        <w:bottom w:val="single" w:sz="8" w:space="0" w:color="00BFA5" w:themeColor="accent5"/>
        <w:right w:val="single" w:sz="8" w:space="0" w:color="00BFA5" w:themeColor="accent5"/>
        <w:insideH w:val="single" w:sz="8" w:space="0" w:color="00BFA5" w:themeColor="accent5"/>
        <w:insideV w:val="single" w:sz="8" w:space="0" w:color="00BFA5" w:themeColor="accent5"/>
      </w:tblBorders>
    </w:tblPr>
    <w:tcPr>
      <w:shd w:val="clear" w:color="auto" w:fill="B0FFF4" w:themeFill="accent5" w:themeFillTint="3F"/>
    </w:tcPr>
    <w:tblStylePr w:type="firstRow">
      <w:rPr>
        <w:b/>
        <w:bCs/>
        <w:color w:val="000000" w:themeColor="text1"/>
      </w:rPr>
      <w:tblPr/>
      <w:tcPr>
        <w:shd w:val="clear" w:color="auto" w:fill="DFFF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FFFF6" w:themeFill="accent5" w:themeFillTint="33"/>
      </w:tcPr>
    </w:tblStylePr>
    <w:tblStylePr w:type="band1Vert">
      <w:tblPr/>
      <w:tcPr>
        <w:shd w:val="clear" w:color="auto" w:fill="60FFE9" w:themeFill="accent5" w:themeFillTint="7F"/>
      </w:tcPr>
    </w:tblStylePr>
    <w:tblStylePr w:type="band1Horz">
      <w:tblPr/>
      <w:tcPr>
        <w:tcBorders>
          <w:insideH w:val="single" w:sz="6" w:space="0" w:color="00BFA5" w:themeColor="accent5"/>
          <w:insideV w:val="single" w:sz="6" w:space="0" w:color="00BFA5" w:themeColor="accent5"/>
        </w:tcBorders>
        <w:shd w:val="clear" w:color="auto" w:fill="60FFE9"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6F2" w:themeColor="accent4"/>
        <w:left w:val="single" w:sz="8" w:space="0" w:color="E0E6F2" w:themeColor="accent4"/>
        <w:bottom w:val="single" w:sz="8" w:space="0" w:color="E0E6F2" w:themeColor="accent4"/>
        <w:right w:val="single" w:sz="8" w:space="0" w:color="E0E6F2" w:themeColor="accent4"/>
        <w:insideH w:val="single" w:sz="8" w:space="0" w:color="E0E6F2" w:themeColor="accent4"/>
        <w:insideV w:val="single" w:sz="8" w:space="0" w:color="E0E6F2" w:themeColor="accent4"/>
      </w:tblBorders>
    </w:tblPr>
    <w:tcPr>
      <w:shd w:val="clear" w:color="auto" w:fill="F7F8FB" w:themeFill="accent4" w:themeFillTint="3F"/>
    </w:tcPr>
    <w:tblStylePr w:type="firstRow">
      <w:rPr>
        <w:b/>
        <w:bCs/>
        <w:color w:val="000000" w:themeColor="text1"/>
      </w:rPr>
      <w:tblPr/>
      <w:tcPr>
        <w:shd w:val="clear" w:color="auto" w:fill="FBFC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9FC" w:themeFill="accent4" w:themeFillTint="33"/>
      </w:tcPr>
    </w:tblStylePr>
    <w:tblStylePr w:type="band1Vert">
      <w:tblPr/>
      <w:tcPr>
        <w:shd w:val="clear" w:color="auto" w:fill="EFF2F8" w:themeFill="accent4" w:themeFillTint="7F"/>
      </w:tcPr>
    </w:tblStylePr>
    <w:tblStylePr w:type="band1Horz">
      <w:tblPr/>
      <w:tcPr>
        <w:tcBorders>
          <w:insideH w:val="single" w:sz="6" w:space="0" w:color="E0E6F2" w:themeColor="accent4"/>
          <w:insideV w:val="single" w:sz="6" w:space="0" w:color="E0E6F2" w:themeColor="accent4"/>
        </w:tcBorders>
        <w:shd w:val="clear" w:color="auto" w:fill="EFF2F8"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F3FE" w:themeColor="accent3"/>
        <w:left w:val="single" w:sz="8" w:space="0" w:color="F1F3FE" w:themeColor="accent3"/>
        <w:bottom w:val="single" w:sz="8" w:space="0" w:color="F1F3FE" w:themeColor="accent3"/>
        <w:right w:val="single" w:sz="8" w:space="0" w:color="F1F3FE" w:themeColor="accent3"/>
        <w:insideH w:val="single" w:sz="8" w:space="0" w:color="F1F3FE" w:themeColor="accent3"/>
        <w:insideV w:val="single" w:sz="8" w:space="0" w:color="F1F3FE" w:themeColor="accent3"/>
      </w:tblBorders>
    </w:tblPr>
    <w:tcPr>
      <w:shd w:val="clear" w:color="auto" w:fill="FBFBFE" w:themeFill="accent3" w:themeFillTint="3F"/>
    </w:tcPr>
    <w:tblStylePr w:type="firstRow">
      <w:rPr>
        <w:b/>
        <w:bCs/>
        <w:color w:val="000000" w:themeColor="text1"/>
      </w:rPr>
      <w:tblPr/>
      <w:tcPr>
        <w:shd w:val="clear" w:color="auto" w:fill="FDFD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CFE" w:themeFill="accent3" w:themeFillTint="33"/>
      </w:tcPr>
    </w:tblStylePr>
    <w:tblStylePr w:type="band1Vert">
      <w:tblPr/>
      <w:tcPr>
        <w:shd w:val="clear" w:color="auto" w:fill="F7F8FE" w:themeFill="accent3" w:themeFillTint="7F"/>
      </w:tcPr>
    </w:tblStylePr>
    <w:tblStylePr w:type="band1Horz">
      <w:tblPr/>
      <w:tcPr>
        <w:tcBorders>
          <w:insideH w:val="single" w:sz="6" w:space="0" w:color="F1F3FE" w:themeColor="accent3"/>
          <w:insideV w:val="single" w:sz="6" w:space="0" w:color="F1F3FE" w:themeColor="accent3"/>
        </w:tcBorders>
        <w:shd w:val="clear" w:color="auto" w:fill="F7F8FE"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6BB1" w:themeColor="accent2"/>
        <w:left w:val="single" w:sz="8" w:space="0" w:color="566BB1" w:themeColor="accent2"/>
        <w:bottom w:val="single" w:sz="8" w:space="0" w:color="566BB1" w:themeColor="accent2"/>
        <w:right w:val="single" w:sz="8" w:space="0" w:color="566BB1" w:themeColor="accent2"/>
        <w:insideH w:val="single" w:sz="8" w:space="0" w:color="566BB1" w:themeColor="accent2"/>
        <w:insideV w:val="single" w:sz="8" w:space="0" w:color="566BB1" w:themeColor="accent2"/>
      </w:tblBorders>
    </w:tblPr>
    <w:tcPr>
      <w:shd w:val="clear" w:color="auto" w:fill="D5DAEB" w:themeFill="accent2" w:themeFillTint="3F"/>
    </w:tcPr>
    <w:tblStylePr w:type="firstRow">
      <w:rPr>
        <w:b/>
        <w:bCs/>
        <w:color w:val="000000" w:themeColor="text1"/>
      </w:rPr>
      <w:tblPr/>
      <w:tcPr>
        <w:shd w:val="clear" w:color="auto" w:fill="EEF0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1EF" w:themeFill="accent2" w:themeFillTint="33"/>
      </w:tcPr>
    </w:tblStylePr>
    <w:tblStylePr w:type="band1Vert">
      <w:tblPr/>
      <w:tcPr>
        <w:shd w:val="clear" w:color="auto" w:fill="AAB4D8" w:themeFill="accent2" w:themeFillTint="7F"/>
      </w:tcPr>
    </w:tblStylePr>
    <w:tblStylePr w:type="band1Horz">
      <w:tblPr/>
      <w:tcPr>
        <w:tcBorders>
          <w:insideH w:val="single" w:sz="6" w:space="0" w:color="566BB1" w:themeColor="accent2"/>
          <w:insideV w:val="single" w:sz="6" w:space="0" w:color="566BB1" w:themeColor="accent2"/>
        </w:tcBorders>
        <w:shd w:val="clear" w:color="auto" w:fill="AAB4D8"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237E" w:themeColor="accent1"/>
        <w:left w:val="single" w:sz="8" w:space="0" w:color="1A237E" w:themeColor="accent1"/>
        <w:bottom w:val="single" w:sz="8" w:space="0" w:color="1A237E" w:themeColor="accent1"/>
        <w:right w:val="single" w:sz="8" w:space="0" w:color="1A237E" w:themeColor="accent1"/>
        <w:insideH w:val="single" w:sz="8" w:space="0" w:color="1A237E" w:themeColor="accent1"/>
        <w:insideV w:val="single" w:sz="8" w:space="0" w:color="1A237E" w:themeColor="accent1"/>
      </w:tblBorders>
    </w:tblPr>
    <w:tcPr>
      <w:shd w:val="clear" w:color="auto" w:fill="B5BAEF" w:themeFill="accent1" w:themeFillTint="3F"/>
    </w:tcPr>
    <w:tblStylePr w:type="firstRow">
      <w:rPr>
        <w:b/>
        <w:bCs/>
        <w:color w:val="000000" w:themeColor="text1"/>
      </w:rPr>
      <w:tblPr/>
      <w:tcPr>
        <w:shd w:val="clear" w:color="auto" w:fill="E1E3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C7F2" w:themeFill="accent1" w:themeFillTint="33"/>
      </w:tcPr>
    </w:tblStylePr>
    <w:tblStylePr w:type="band1Vert">
      <w:tblPr/>
      <w:tcPr>
        <w:shd w:val="clear" w:color="auto" w:fill="6B75E0" w:themeFill="accent1" w:themeFillTint="7F"/>
      </w:tcPr>
    </w:tblStylePr>
    <w:tblStylePr w:type="band1Horz">
      <w:tblPr/>
      <w:tcPr>
        <w:tcBorders>
          <w:insideH w:val="single" w:sz="6" w:space="0" w:color="1A237E" w:themeColor="accent1"/>
          <w:insideV w:val="single" w:sz="6" w:space="0" w:color="1A237E" w:themeColor="accent1"/>
        </w:tcBorders>
        <w:shd w:val="clear" w:color="auto" w:fill="6B75E0"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rsid w:val="00E07762"/>
    <w:pPr>
      <w:spacing w:line="240" w:lineRule="auto"/>
    </w:pPr>
    <w:tblPr>
      <w:tblStyleRowBandSize w:val="1"/>
      <w:tblStyleColBandSize w:val="1"/>
      <w:tblBorders>
        <w:top w:val="single" w:sz="8" w:space="0" w:color="FAB86C" w:themeColor="accent6" w:themeTint="BF"/>
        <w:left w:val="single" w:sz="8" w:space="0" w:color="FAB86C" w:themeColor="accent6" w:themeTint="BF"/>
        <w:bottom w:val="single" w:sz="8" w:space="0" w:color="FAB86C" w:themeColor="accent6" w:themeTint="BF"/>
        <w:right w:val="single" w:sz="8" w:space="0" w:color="FAB86C" w:themeColor="accent6" w:themeTint="BF"/>
        <w:insideH w:val="single" w:sz="8" w:space="0" w:color="FAB86C" w:themeColor="accent6" w:themeTint="BF"/>
        <w:insideV w:val="single" w:sz="8" w:space="0" w:color="FAB86C" w:themeColor="accent6" w:themeTint="BF"/>
      </w:tblBorders>
    </w:tblPr>
    <w:tcPr>
      <w:shd w:val="clear" w:color="auto" w:fill="FDE7CE" w:themeFill="accent6" w:themeFillTint="3F"/>
    </w:tcPr>
    <w:tblStylePr w:type="firstRow">
      <w:rPr>
        <w:b/>
        <w:bCs/>
      </w:rPr>
    </w:tblStylePr>
    <w:tblStylePr w:type="lastRow">
      <w:rPr>
        <w:b/>
        <w:bCs/>
      </w:rPr>
      <w:tblPr/>
      <w:tcPr>
        <w:tcBorders>
          <w:top w:val="single" w:sz="18" w:space="0" w:color="FAB86C" w:themeColor="accent6" w:themeTint="BF"/>
        </w:tcBorders>
      </w:tcPr>
    </w:tblStylePr>
    <w:tblStylePr w:type="firstCol">
      <w:rPr>
        <w:b/>
        <w:bCs/>
      </w:rPr>
    </w:tblStylePr>
    <w:tblStylePr w:type="lastCol">
      <w:rPr>
        <w:b/>
        <w:bCs/>
      </w:rPr>
    </w:tblStylePr>
    <w:tblStylePr w:type="band1Vert">
      <w:tblPr/>
      <w:tcPr>
        <w:shd w:val="clear" w:color="auto" w:fill="FCCF9D" w:themeFill="accent6" w:themeFillTint="7F"/>
      </w:tcPr>
    </w:tblStylePr>
    <w:tblStylePr w:type="band1Horz">
      <w:tblPr/>
      <w:tcPr>
        <w:shd w:val="clear" w:color="auto" w:fill="FCCF9D" w:themeFill="accent6" w:themeFillTint="7F"/>
      </w:tcPr>
    </w:tblStylePr>
  </w:style>
  <w:style w:type="table" w:styleId="Gemiddeldraster1-accent5">
    <w:name w:val="Medium Grid 1 Accent 5"/>
    <w:basedOn w:val="Standaardtabel"/>
    <w:uiPriority w:val="67"/>
    <w:rsid w:val="00E07762"/>
    <w:pPr>
      <w:spacing w:line="240" w:lineRule="auto"/>
    </w:pPr>
    <w:tblPr>
      <w:tblStyleRowBandSize w:val="1"/>
      <w:tblStyleColBandSize w:val="1"/>
      <w:tblBorders>
        <w:top w:val="single" w:sz="8" w:space="0" w:color="10FFDE" w:themeColor="accent5" w:themeTint="BF"/>
        <w:left w:val="single" w:sz="8" w:space="0" w:color="10FFDE" w:themeColor="accent5" w:themeTint="BF"/>
        <w:bottom w:val="single" w:sz="8" w:space="0" w:color="10FFDE" w:themeColor="accent5" w:themeTint="BF"/>
        <w:right w:val="single" w:sz="8" w:space="0" w:color="10FFDE" w:themeColor="accent5" w:themeTint="BF"/>
        <w:insideH w:val="single" w:sz="8" w:space="0" w:color="10FFDE" w:themeColor="accent5" w:themeTint="BF"/>
        <w:insideV w:val="single" w:sz="8" w:space="0" w:color="10FFDE" w:themeColor="accent5" w:themeTint="BF"/>
      </w:tblBorders>
    </w:tblPr>
    <w:tcPr>
      <w:shd w:val="clear" w:color="auto" w:fill="B0FFF4" w:themeFill="accent5" w:themeFillTint="3F"/>
    </w:tcPr>
    <w:tblStylePr w:type="firstRow">
      <w:rPr>
        <w:b/>
        <w:bCs/>
      </w:rPr>
    </w:tblStylePr>
    <w:tblStylePr w:type="lastRow">
      <w:rPr>
        <w:b/>
        <w:bCs/>
      </w:rPr>
      <w:tblPr/>
      <w:tcPr>
        <w:tcBorders>
          <w:top w:val="single" w:sz="18" w:space="0" w:color="10FFDE" w:themeColor="accent5" w:themeTint="BF"/>
        </w:tcBorders>
      </w:tcPr>
    </w:tblStylePr>
    <w:tblStylePr w:type="firstCol">
      <w:rPr>
        <w:b/>
        <w:bCs/>
      </w:rPr>
    </w:tblStylePr>
    <w:tblStylePr w:type="lastCol">
      <w:rPr>
        <w:b/>
        <w:bCs/>
      </w:rPr>
    </w:tblStylePr>
    <w:tblStylePr w:type="band1Vert">
      <w:tblPr/>
      <w:tcPr>
        <w:shd w:val="clear" w:color="auto" w:fill="60FFE9" w:themeFill="accent5" w:themeFillTint="7F"/>
      </w:tcPr>
    </w:tblStylePr>
    <w:tblStylePr w:type="band1Horz">
      <w:tblPr/>
      <w:tcPr>
        <w:shd w:val="clear" w:color="auto" w:fill="60FFE9" w:themeFill="accent5" w:themeFillTint="7F"/>
      </w:tcPr>
    </w:tblStylePr>
  </w:style>
  <w:style w:type="table" w:styleId="Gemiddeldraster1-accent4">
    <w:name w:val="Medium Grid 1 Accent 4"/>
    <w:basedOn w:val="Standaardtabel"/>
    <w:uiPriority w:val="67"/>
    <w:rsid w:val="00E07762"/>
    <w:pPr>
      <w:spacing w:line="240" w:lineRule="auto"/>
    </w:pPr>
    <w:tblPr>
      <w:tblStyleRowBandSize w:val="1"/>
      <w:tblStyleColBandSize w:val="1"/>
      <w:tblBorders>
        <w:top w:val="single" w:sz="8" w:space="0" w:color="E7ECF5" w:themeColor="accent4" w:themeTint="BF"/>
        <w:left w:val="single" w:sz="8" w:space="0" w:color="E7ECF5" w:themeColor="accent4" w:themeTint="BF"/>
        <w:bottom w:val="single" w:sz="8" w:space="0" w:color="E7ECF5" w:themeColor="accent4" w:themeTint="BF"/>
        <w:right w:val="single" w:sz="8" w:space="0" w:color="E7ECF5" w:themeColor="accent4" w:themeTint="BF"/>
        <w:insideH w:val="single" w:sz="8" w:space="0" w:color="E7ECF5" w:themeColor="accent4" w:themeTint="BF"/>
        <w:insideV w:val="single" w:sz="8" w:space="0" w:color="E7ECF5" w:themeColor="accent4" w:themeTint="BF"/>
      </w:tblBorders>
    </w:tblPr>
    <w:tcPr>
      <w:shd w:val="clear" w:color="auto" w:fill="F7F8FB" w:themeFill="accent4" w:themeFillTint="3F"/>
    </w:tcPr>
    <w:tblStylePr w:type="firstRow">
      <w:rPr>
        <w:b/>
        <w:bCs/>
      </w:rPr>
    </w:tblStylePr>
    <w:tblStylePr w:type="lastRow">
      <w:rPr>
        <w:b/>
        <w:bCs/>
      </w:rPr>
      <w:tblPr/>
      <w:tcPr>
        <w:tcBorders>
          <w:top w:val="single" w:sz="18" w:space="0" w:color="E7ECF5" w:themeColor="accent4" w:themeTint="BF"/>
        </w:tcBorders>
      </w:tcPr>
    </w:tblStylePr>
    <w:tblStylePr w:type="firstCol">
      <w:rPr>
        <w:b/>
        <w:bCs/>
      </w:rPr>
    </w:tblStylePr>
    <w:tblStylePr w:type="lastCol">
      <w:rPr>
        <w:b/>
        <w:bCs/>
      </w:rPr>
    </w:tblStylePr>
    <w:tblStylePr w:type="band1Vert">
      <w:tblPr/>
      <w:tcPr>
        <w:shd w:val="clear" w:color="auto" w:fill="EFF2F8" w:themeFill="accent4" w:themeFillTint="7F"/>
      </w:tcPr>
    </w:tblStylePr>
    <w:tblStylePr w:type="band1Horz">
      <w:tblPr/>
      <w:tcPr>
        <w:shd w:val="clear" w:color="auto" w:fill="EFF2F8" w:themeFill="accent4" w:themeFillTint="7F"/>
      </w:tcPr>
    </w:tblStylePr>
  </w:style>
  <w:style w:type="table" w:styleId="Gemiddeldraster1-accent3">
    <w:name w:val="Medium Grid 1 Accent 3"/>
    <w:basedOn w:val="Standaardtabel"/>
    <w:uiPriority w:val="67"/>
    <w:rsid w:val="00E07762"/>
    <w:pPr>
      <w:spacing w:line="240" w:lineRule="auto"/>
    </w:pPr>
    <w:tblPr>
      <w:tblStyleRowBandSize w:val="1"/>
      <w:tblStyleColBandSize w:val="1"/>
      <w:tblBorders>
        <w:top w:val="single" w:sz="8" w:space="0" w:color="F4F5FE" w:themeColor="accent3" w:themeTint="BF"/>
        <w:left w:val="single" w:sz="8" w:space="0" w:color="F4F5FE" w:themeColor="accent3" w:themeTint="BF"/>
        <w:bottom w:val="single" w:sz="8" w:space="0" w:color="F4F5FE" w:themeColor="accent3" w:themeTint="BF"/>
        <w:right w:val="single" w:sz="8" w:space="0" w:color="F4F5FE" w:themeColor="accent3" w:themeTint="BF"/>
        <w:insideH w:val="single" w:sz="8" w:space="0" w:color="F4F5FE" w:themeColor="accent3" w:themeTint="BF"/>
        <w:insideV w:val="single" w:sz="8" w:space="0" w:color="F4F5FE" w:themeColor="accent3" w:themeTint="BF"/>
      </w:tblBorders>
    </w:tblPr>
    <w:tcPr>
      <w:shd w:val="clear" w:color="auto" w:fill="FBFBFE" w:themeFill="accent3" w:themeFillTint="3F"/>
    </w:tcPr>
    <w:tblStylePr w:type="firstRow">
      <w:rPr>
        <w:b/>
        <w:bCs/>
      </w:rPr>
    </w:tblStylePr>
    <w:tblStylePr w:type="lastRow">
      <w:rPr>
        <w:b/>
        <w:bCs/>
      </w:rPr>
      <w:tblPr/>
      <w:tcPr>
        <w:tcBorders>
          <w:top w:val="single" w:sz="18" w:space="0" w:color="F4F5FE" w:themeColor="accent3" w:themeTint="BF"/>
        </w:tcBorders>
      </w:tcPr>
    </w:tblStylePr>
    <w:tblStylePr w:type="firstCol">
      <w:rPr>
        <w:b/>
        <w:bCs/>
      </w:rPr>
    </w:tblStylePr>
    <w:tblStylePr w:type="lastCol">
      <w:rPr>
        <w:b/>
        <w:bCs/>
      </w:rPr>
    </w:tblStylePr>
    <w:tblStylePr w:type="band1Vert">
      <w:tblPr/>
      <w:tcPr>
        <w:shd w:val="clear" w:color="auto" w:fill="F7F8FE" w:themeFill="accent3" w:themeFillTint="7F"/>
      </w:tcPr>
    </w:tblStylePr>
    <w:tblStylePr w:type="band1Horz">
      <w:tblPr/>
      <w:tcPr>
        <w:shd w:val="clear" w:color="auto" w:fill="F7F8FE" w:themeFill="accent3" w:themeFillTint="7F"/>
      </w:tcPr>
    </w:tblStylePr>
  </w:style>
  <w:style w:type="table" w:styleId="Gemiddeldraster1-accent2">
    <w:name w:val="Medium Grid 1 Accent 2"/>
    <w:basedOn w:val="Standaardtabel"/>
    <w:uiPriority w:val="67"/>
    <w:rsid w:val="00E07762"/>
    <w:pPr>
      <w:spacing w:line="240" w:lineRule="auto"/>
    </w:pPr>
    <w:tblPr>
      <w:tblStyleRowBandSize w:val="1"/>
      <w:tblStyleColBandSize w:val="1"/>
      <w:tblBorders>
        <w:top w:val="single" w:sz="8" w:space="0" w:color="808FC4" w:themeColor="accent2" w:themeTint="BF"/>
        <w:left w:val="single" w:sz="8" w:space="0" w:color="808FC4" w:themeColor="accent2" w:themeTint="BF"/>
        <w:bottom w:val="single" w:sz="8" w:space="0" w:color="808FC4" w:themeColor="accent2" w:themeTint="BF"/>
        <w:right w:val="single" w:sz="8" w:space="0" w:color="808FC4" w:themeColor="accent2" w:themeTint="BF"/>
        <w:insideH w:val="single" w:sz="8" w:space="0" w:color="808FC4" w:themeColor="accent2" w:themeTint="BF"/>
        <w:insideV w:val="single" w:sz="8" w:space="0" w:color="808FC4" w:themeColor="accent2" w:themeTint="BF"/>
      </w:tblBorders>
    </w:tblPr>
    <w:tcPr>
      <w:shd w:val="clear" w:color="auto" w:fill="D5DAEB" w:themeFill="accent2" w:themeFillTint="3F"/>
    </w:tcPr>
    <w:tblStylePr w:type="firstRow">
      <w:rPr>
        <w:b/>
        <w:bCs/>
      </w:rPr>
    </w:tblStylePr>
    <w:tblStylePr w:type="lastRow">
      <w:rPr>
        <w:b/>
        <w:bCs/>
      </w:rPr>
      <w:tblPr/>
      <w:tcPr>
        <w:tcBorders>
          <w:top w:val="single" w:sz="18" w:space="0" w:color="808FC4" w:themeColor="accent2" w:themeTint="BF"/>
        </w:tcBorders>
      </w:tcPr>
    </w:tblStylePr>
    <w:tblStylePr w:type="firstCol">
      <w:rPr>
        <w:b/>
        <w:bCs/>
      </w:rPr>
    </w:tblStylePr>
    <w:tblStylePr w:type="lastCol">
      <w:rPr>
        <w:b/>
        <w:bCs/>
      </w:rPr>
    </w:tblStylePr>
    <w:tblStylePr w:type="band1Vert">
      <w:tblPr/>
      <w:tcPr>
        <w:shd w:val="clear" w:color="auto" w:fill="AAB4D8" w:themeFill="accent2" w:themeFillTint="7F"/>
      </w:tcPr>
    </w:tblStylePr>
    <w:tblStylePr w:type="band1Horz">
      <w:tblPr/>
      <w:tcPr>
        <w:shd w:val="clear" w:color="auto" w:fill="AAB4D8" w:themeFill="accent2" w:themeFillTint="7F"/>
      </w:tcPr>
    </w:tblStylePr>
  </w:style>
  <w:style w:type="table" w:styleId="Gemiddeldraster1-accent1">
    <w:name w:val="Medium Grid 1 Accent 1"/>
    <w:basedOn w:val="Standaardtabel"/>
    <w:uiPriority w:val="67"/>
    <w:rsid w:val="00E07762"/>
    <w:pPr>
      <w:spacing w:line="240" w:lineRule="auto"/>
    </w:pPr>
    <w:tblPr>
      <w:tblStyleRowBandSize w:val="1"/>
      <w:tblStyleColBandSize w:val="1"/>
      <w:tblBorders>
        <w:top w:val="single" w:sz="8" w:space="0" w:color="2937C8" w:themeColor="accent1" w:themeTint="BF"/>
        <w:left w:val="single" w:sz="8" w:space="0" w:color="2937C8" w:themeColor="accent1" w:themeTint="BF"/>
        <w:bottom w:val="single" w:sz="8" w:space="0" w:color="2937C8" w:themeColor="accent1" w:themeTint="BF"/>
        <w:right w:val="single" w:sz="8" w:space="0" w:color="2937C8" w:themeColor="accent1" w:themeTint="BF"/>
        <w:insideH w:val="single" w:sz="8" w:space="0" w:color="2937C8" w:themeColor="accent1" w:themeTint="BF"/>
        <w:insideV w:val="single" w:sz="8" w:space="0" w:color="2937C8" w:themeColor="accent1" w:themeTint="BF"/>
      </w:tblBorders>
    </w:tblPr>
    <w:tcPr>
      <w:shd w:val="clear" w:color="auto" w:fill="B5BAEF" w:themeFill="accent1" w:themeFillTint="3F"/>
    </w:tcPr>
    <w:tblStylePr w:type="firstRow">
      <w:rPr>
        <w:b/>
        <w:bCs/>
      </w:rPr>
    </w:tblStylePr>
    <w:tblStylePr w:type="lastRow">
      <w:rPr>
        <w:b/>
        <w:bCs/>
      </w:rPr>
      <w:tblPr/>
      <w:tcPr>
        <w:tcBorders>
          <w:top w:val="single" w:sz="18" w:space="0" w:color="2937C8" w:themeColor="accent1" w:themeTint="BF"/>
        </w:tcBorders>
      </w:tcPr>
    </w:tblStylePr>
    <w:tblStylePr w:type="firstCol">
      <w:rPr>
        <w:b/>
        <w:bCs/>
      </w:rPr>
    </w:tblStylePr>
    <w:tblStylePr w:type="lastCol">
      <w:rPr>
        <w:b/>
        <w:bCs/>
      </w:rPr>
    </w:tblStylePr>
    <w:tblStylePr w:type="band1Vert">
      <w:tblPr/>
      <w:tcPr>
        <w:shd w:val="clear" w:color="auto" w:fill="6B75E0" w:themeFill="accent1" w:themeFillTint="7F"/>
      </w:tcPr>
    </w:tblStylePr>
    <w:tblStylePr w:type="band1Horz">
      <w:tblPr/>
      <w:tcPr>
        <w:shd w:val="clear" w:color="auto" w:fill="6B75E0" w:themeFill="accent1" w:themeFillTint="7F"/>
      </w:tcPr>
    </w:tblStylePr>
  </w:style>
  <w:style w:type="table" w:styleId="Donkerelijst-accent6">
    <w:name w:val="Dark List Accent 6"/>
    <w:basedOn w:val="Standaardtabel"/>
    <w:uiPriority w:val="70"/>
    <w:rsid w:val="00E07762"/>
    <w:pPr>
      <w:spacing w:line="240" w:lineRule="auto"/>
    </w:pPr>
    <w:rPr>
      <w:color w:val="FFFFFF" w:themeColor="background1"/>
    </w:rPr>
    <w:tblPr>
      <w:tblStyleRowBandSize w:val="1"/>
      <w:tblStyleColBandSize w:val="1"/>
    </w:tblPr>
    <w:tcPr>
      <w:shd w:val="clear" w:color="auto" w:fill="F9A1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5510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07A0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07A07" w:themeFill="accent6" w:themeFillShade="BF"/>
      </w:tcPr>
    </w:tblStylePr>
    <w:tblStylePr w:type="band1Vert">
      <w:tblPr/>
      <w:tcPr>
        <w:tcBorders>
          <w:top w:val="nil"/>
          <w:left w:val="nil"/>
          <w:bottom w:val="nil"/>
          <w:right w:val="nil"/>
          <w:insideH w:val="nil"/>
          <w:insideV w:val="nil"/>
        </w:tcBorders>
        <w:shd w:val="clear" w:color="auto" w:fill="E07A07" w:themeFill="accent6" w:themeFillShade="BF"/>
      </w:tcPr>
    </w:tblStylePr>
    <w:tblStylePr w:type="band1Horz">
      <w:tblPr/>
      <w:tcPr>
        <w:tcBorders>
          <w:top w:val="nil"/>
          <w:left w:val="nil"/>
          <w:bottom w:val="nil"/>
          <w:right w:val="nil"/>
          <w:insideH w:val="nil"/>
          <w:insideV w:val="nil"/>
        </w:tcBorders>
        <w:shd w:val="clear" w:color="auto" w:fill="E07A07" w:themeFill="accent6" w:themeFillShade="BF"/>
      </w:tcPr>
    </w:tblStylePr>
  </w:style>
  <w:style w:type="table" w:styleId="Donkerelijst-accent5">
    <w:name w:val="Dark List Accent 5"/>
    <w:basedOn w:val="Standaardtabel"/>
    <w:uiPriority w:val="70"/>
    <w:rsid w:val="00E07762"/>
    <w:pPr>
      <w:spacing w:line="240" w:lineRule="auto"/>
    </w:pPr>
    <w:rPr>
      <w:color w:val="FFFFFF" w:themeColor="background1"/>
    </w:rPr>
    <w:tblPr>
      <w:tblStyleRowBandSize w:val="1"/>
      <w:tblStyleColBandSize w:val="1"/>
    </w:tblPr>
    <w:tcPr>
      <w:shd w:val="clear" w:color="auto" w:fill="00BFA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F5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F7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F7B" w:themeFill="accent5" w:themeFillShade="BF"/>
      </w:tcPr>
    </w:tblStylePr>
    <w:tblStylePr w:type="band1Vert">
      <w:tblPr/>
      <w:tcPr>
        <w:tcBorders>
          <w:top w:val="nil"/>
          <w:left w:val="nil"/>
          <w:bottom w:val="nil"/>
          <w:right w:val="nil"/>
          <w:insideH w:val="nil"/>
          <w:insideV w:val="nil"/>
        </w:tcBorders>
        <w:shd w:val="clear" w:color="auto" w:fill="008F7B" w:themeFill="accent5" w:themeFillShade="BF"/>
      </w:tcPr>
    </w:tblStylePr>
    <w:tblStylePr w:type="band1Horz">
      <w:tblPr/>
      <w:tcPr>
        <w:tcBorders>
          <w:top w:val="nil"/>
          <w:left w:val="nil"/>
          <w:bottom w:val="nil"/>
          <w:right w:val="nil"/>
          <w:insideH w:val="nil"/>
          <w:insideV w:val="nil"/>
        </w:tcBorders>
        <w:shd w:val="clear" w:color="auto" w:fill="008F7B" w:themeFill="accent5" w:themeFillShade="BF"/>
      </w:tcPr>
    </w:tblStylePr>
  </w:style>
  <w:style w:type="table" w:styleId="Donkerelijst-accent4">
    <w:name w:val="Dark List Accent 4"/>
    <w:basedOn w:val="Standaardtabel"/>
    <w:uiPriority w:val="70"/>
    <w:rsid w:val="00E07762"/>
    <w:pPr>
      <w:spacing w:line="240" w:lineRule="auto"/>
    </w:pPr>
    <w:rPr>
      <w:color w:val="FFFFFF" w:themeColor="background1"/>
    </w:rPr>
    <w:tblPr>
      <w:tblStyleRowBandSize w:val="1"/>
      <w:tblStyleColBandSize w:val="1"/>
    </w:tblPr>
    <w:tcPr>
      <w:shd w:val="clear" w:color="auto" w:fill="E0E6F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64A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DA3C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DA3CF" w:themeFill="accent4" w:themeFillShade="BF"/>
      </w:tcPr>
    </w:tblStylePr>
    <w:tblStylePr w:type="band1Vert">
      <w:tblPr/>
      <w:tcPr>
        <w:tcBorders>
          <w:top w:val="nil"/>
          <w:left w:val="nil"/>
          <w:bottom w:val="nil"/>
          <w:right w:val="nil"/>
          <w:insideH w:val="nil"/>
          <w:insideV w:val="nil"/>
        </w:tcBorders>
        <w:shd w:val="clear" w:color="auto" w:fill="8DA3CF" w:themeFill="accent4" w:themeFillShade="BF"/>
      </w:tcPr>
    </w:tblStylePr>
    <w:tblStylePr w:type="band1Horz">
      <w:tblPr/>
      <w:tcPr>
        <w:tcBorders>
          <w:top w:val="nil"/>
          <w:left w:val="nil"/>
          <w:bottom w:val="nil"/>
          <w:right w:val="nil"/>
          <w:insideH w:val="nil"/>
          <w:insideV w:val="nil"/>
        </w:tcBorders>
        <w:shd w:val="clear" w:color="auto" w:fill="8DA3CF" w:themeFill="accent4" w:themeFillShade="BF"/>
      </w:tcPr>
    </w:tblStylePr>
  </w:style>
  <w:style w:type="table" w:styleId="Donkerelijst-accent3">
    <w:name w:val="Dark List Accent 3"/>
    <w:basedOn w:val="Standaardtabel"/>
    <w:uiPriority w:val="70"/>
    <w:rsid w:val="00E07762"/>
    <w:pPr>
      <w:spacing w:line="240" w:lineRule="auto"/>
    </w:pPr>
    <w:rPr>
      <w:color w:val="FFFFFF" w:themeColor="background1"/>
    </w:rPr>
    <w:tblPr>
      <w:tblStyleRowBandSize w:val="1"/>
      <w:tblStyleColBandSize w:val="1"/>
    </w:tblPr>
    <w:tcPr>
      <w:shd w:val="clear" w:color="auto" w:fill="F1F3F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31E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C8FF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C8FF5" w:themeFill="accent3" w:themeFillShade="BF"/>
      </w:tcPr>
    </w:tblStylePr>
    <w:tblStylePr w:type="band1Vert">
      <w:tblPr/>
      <w:tcPr>
        <w:tcBorders>
          <w:top w:val="nil"/>
          <w:left w:val="nil"/>
          <w:bottom w:val="nil"/>
          <w:right w:val="nil"/>
          <w:insideH w:val="nil"/>
          <w:insideV w:val="nil"/>
        </w:tcBorders>
        <w:shd w:val="clear" w:color="auto" w:fill="7C8FF5" w:themeFill="accent3" w:themeFillShade="BF"/>
      </w:tcPr>
    </w:tblStylePr>
    <w:tblStylePr w:type="band1Horz">
      <w:tblPr/>
      <w:tcPr>
        <w:tcBorders>
          <w:top w:val="nil"/>
          <w:left w:val="nil"/>
          <w:bottom w:val="nil"/>
          <w:right w:val="nil"/>
          <w:insideH w:val="nil"/>
          <w:insideV w:val="nil"/>
        </w:tcBorders>
        <w:shd w:val="clear" w:color="auto" w:fill="7C8FF5" w:themeFill="accent3" w:themeFillShade="BF"/>
      </w:tcPr>
    </w:tblStylePr>
  </w:style>
  <w:style w:type="table" w:styleId="Donkerelijst-accent2">
    <w:name w:val="Dark List Accent 2"/>
    <w:basedOn w:val="Standaardtabel"/>
    <w:uiPriority w:val="70"/>
    <w:rsid w:val="00E07762"/>
    <w:pPr>
      <w:spacing w:line="240" w:lineRule="auto"/>
    </w:pPr>
    <w:rPr>
      <w:color w:val="FFFFFF" w:themeColor="background1"/>
    </w:rPr>
    <w:tblPr>
      <w:tblStyleRowBandSize w:val="1"/>
      <w:tblStyleColBandSize w:val="1"/>
    </w:tblPr>
    <w:tcPr>
      <w:shd w:val="clear" w:color="auto" w:fill="566BB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345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E4E8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E4E86" w:themeFill="accent2" w:themeFillShade="BF"/>
      </w:tcPr>
    </w:tblStylePr>
    <w:tblStylePr w:type="band1Vert">
      <w:tblPr/>
      <w:tcPr>
        <w:tcBorders>
          <w:top w:val="nil"/>
          <w:left w:val="nil"/>
          <w:bottom w:val="nil"/>
          <w:right w:val="nil"/>
          <w:insideH w:val="nil"/>
          <w:insideV w:val="nil"/>
        </w:tcBorders>
        <w:shd w:val="clear" w:color="auto" w:fill="3E4E86" w:themeFill="accent2" w:themeFillShade="BF"/>
      </w:tcPr>
    </w:tblStylePr>
    <w:tblStylePr w:type="band1Horz">
      <w:tblPr/>
      <w:tcPr>
        <w:tcBorders>
          <w:top w:val="nil"/>
          <w:left w:val="nil"/>
          <w:bottom w:val="nil"/>
          <w:right w:val="nil"/>
          <w:insideH w:val="nil"/>
          <w:insideV w:val="nil"/>
        </w:tcBorders>
        <w:shd w:val="clear" w:color="auto" w:fill="3E4E86" w:themeFill="accent2" w:themeFillShade="BF"/>
      </w:tcPr>
    </w:tblStylePr>
  </w:style>
  <w:style w:type="table" w:styleId="Donkerelijst-accent1">
    <w:name w:val="Dark List Accent 1"/>
    <w:basedOn w:val="Standaardtabel"/>
    <w:uiPriority w:val="70"/>
    <w:rsid w:val="00E07762"/>
    <w:pPr>
      <w:spacing w:line="240" w:lineRule="auto"/>
    </w:pPr>
    <w:rPr>
      <w:color w:val="FFFFFF" w:themeColor="background1"/>
    </w:rPr>
    <w:tblPr>
      <w:tblStyleRowBandSize w:val="1"/>
      <w:tblStyleColBandSize w:val="1"/>
    </w:tblPr>
    <w:tcPr>
      <w:shd w:val="clear" w:color="auto" w:fill="1A237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19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195E" w:themeFill="accent1" w:themeFillShade="BF"/>
      </w:tcPr>
    </w:tblStylePr>
    <w:tblStylePr w:type="band1Vert">
      <w:tblPr/>
      <w:tcPr>
        <w:tcBorders>
          <w:top w:val="nil"/>
          <w:left w:val="nil"/>
          <w:bottom w:val="nil"/>
          <w:right w:val="nil"/>
          <w:insideH w:val="nil"/>
          <w:insideV w:val="nil"/>
        </w:tcBorders>
        <w:shd w:val="clear" w:color="auto" w:fill="13195E" w:themeFill="accent1" w:themeFillShade="BF"/>
      </w:tcPr>
    </w:tblStylePr>
    <w:tblStylePr w:type="band1Horz">
      <w:tblPr/>
      <w:tcPr>
        <w:tcBorders>
          <w:top w:val="nil"/>
          <w:left w:val="nil"/>
          <w:bottom w:val="nil"/>
          <w:right w:val="nil"/>
          <w:insideH w:val="nil"/>
          <w:insideV w:val="nil"/>
        </w:tcBorders>
        <w:shd w:val="clear" w:color="auto" w:fill="13195E" w:themeFill="accent1" w:themeFillShade="BF"/>
      </w:tcPr>
    </w:tblStylePr>
  </w:style>
  <w:style w:type="paragraph" w:styleId="Bibliografie">
    <w:name w:val="Bibliography"/>
    <w:basedOn w:val="ZsysbasisKNMT"/>
    <w:next w:val="BasistekstKNMT"/>
    <w:uiPriority w:val="98"/>
    <w:semiHidden/>
    <w:rsid w:val="00E07762"/>
  </w:style>
  <w:style w:type="paragraph" w:styleId="Citaat">
    <w:name w:val="Quote"/>
    <w:basedOn w:val="ZsysbasisKNMT"/>
    <w:next w:val="BasistekstKNMT"/>
    <w:link w:val="CitaatChar"/>
    <w:uiPriority w:val="98"/>
    <w:semiHidden/>
    <w:rsid w:val="00E07762"/>
    <w:rPr>
      <w:i/>
      <w:iCs/>
      <w:color w:val="000000" w:themeColor="text1"/>
    </w:rPr>
  </w:style>
  <w:style w:type="character" w:customStyle="1" w:styleId="CitaatChar">
    <w:name w:val="Citaat Char"/>
    <w:basedOn w:val="Standaardalinea-lettertype"/>
    <w:link w:val="Citaat"/>
    <w:uiPriority w:val="29"/>
    <w:semiHidden/>
    <w:rsid w:val="00F33259"/>
    <w:rPr>
      <w:rFonts w:ascii="Corbel" w:hAnsi="Corbel" w:cs="Maiandra GD"/>
      <w:i/>
      <w:iCs/>
      <w:color w:val="000000" w:themeColor="text1"/>
      <w:szCs w:val="18"/>
    </w:rPr>
  </w:style>
  <w:style w:type="paragraph" w:styleId="Duidelijkcitaat">
    <w:name w:val="Intense Quote"/>
    <w:basedOn w:val="ZsysbasisKNMT"/>
    <w:next w:val="BasistekstKNMT"/>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Corbel" w:hAnsi="Corbel" w:cs="Maiandra GD"/>
      <w:b/>
      <w:bCs/>
      <w:i/>
      <w:iCs/>
      <w:szCs w:val="18"/>
    </w:rPr>
  </w:style>
  <w:style w:type="character" w:styleId="Eindnootmarkering">
    <w:name w:val="endnote reference"/>
    <w:aliases w:val="Eindnootmarkering KNMT"/>
    <w:basedOn w:val="Standaardalinea-lettertype"/>
    <w:uiPriority w:val="98"/>
    <w:semiHidden/>
    <w:rsid w:val="00E07762"/>
    <w:rPr>
      <w:vertAlign w:val="superscript"/>
    </w:rPr>
  </w:style>
  <w:style w:type="paragraph" w:styleId="Geenafstand">
    <w:name w:val="No Spacing"/>
    <w:basedOn w:val="ZsysbasisKNMT"/>
    <w:next w:val="BasistekstKNMT"/>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KNMT"/>
    <w:next w:val="BasistekstKNMT"/>
    <w:uiPriority w:val="98"/>
    <w:semiHidden/>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KNMT"/>
    <w:next w:val="BasistekstKNMT"/>
    <w:uiPriority w:val="98"/>
    <w:semiHidden/>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KNMT">
    <w:name w:val="Kopnummering KNMT"/>
    <w:uiPriority w:val="99"/>
    <w:semiHidden/>
    <w:rsid w:val="00B01DA1"/>
    <w:pPr>
      <w:numPr>
        <w:numId w:val="4"/>
      </w:numPr>
    </w:pPr>
  </w:style>
  <w:style w:type="paragraph" w:customStyle="1" w:styleId="ZsyseenpuntKNMT">
    <w:name w:val="Zsyseenpunt KNMT"/>
    <w:basedOn w:val="ZsysbasisKNMT"/>
    <w:uiPriority w:val="98"/>
    <w:semiHidden/>
    <w:rsid w:val="00756C31"/>
    <w:pPr>
      <w:spacing w:line="20" w:lineRule="exact"/>
    </w:pPr>
    <w:rPr>
      <w:sz w:val="2"/>
    </w:rPr>
  </w:style>
  <w:style w:type="paragraph" w:customStyle="1" w:styleId="ZsysbasisdocumentgegevensKNMT">
    <w:name w:val="Zsysbasisdocumentgegevens KNMT"/>
    <w:basedOn w:val="ZsysbasisKNMT"/>
    <w:uiPriority w:val="98"/>
    <w:semiHidden/>
    <w:rsid w:val="006306BA"/>
    <w:pPr>
      <w:spacing w:line="253" w:lineRule="exact"/>
    </w:pPr>
    <w:rPr>
      <w:noProof/>
    </w:rPr>
  </w:style>
  <w:style w:type="paragraph" w:customStyle="1" w:styleId="DocumentgegevenskopjeKNMT">
    <w:name w:val="Documentgegevens kopje KNMT"/>
    <w:basedOn w:val="ZsysbasisdocumentgegevensKNMT"/>
    <w:uiPriority w:val="98"/>
    <w:semiHidden/>
    <w:rsid w:val="00756C31"/>
    <w:rPr>
      <w:b/>
    </w:rPr>
  </w:style>
  <w:style w:type="paragraph" w:customStyle="1" w:styleId="DocumentgegevensKNMT">
    <w:name w:val="Documentgegevens KNMT"/>
    <w:basedOn w:val="ZsysbasisdocumentgegevensKNMT"/>
    <w:uiPriority w:val="98"/>
    <w:semiHidden/>
    <w:rsid w:val="00756C31"/>
  </w:style>
  <w:style w:type="paragraph" w:customStyle="1" w:styleId="DocumentgegevensdatumKNMT">
    <w:name w:val="Documentgegevens datum KNMT"/>
    <w:basedOn w:val="ZsysbasisdocumentgegevensKNMT"/>
    <w:uiPriority w:val="98"/>
    <w:semiHidden/>
    <w:rsid w:val="00756C31"/>
  </w:style>
  <w:style w:type="paragraph" w:customStyle="1" w:styleId="DocumentgegevensonderwerpKNMT">
    <w:name w:val="Documentgegevens onderwerp KNMT"/>
    <w:basedOn w:val="ZsysbasisdocumentgegevensKNMT"/>
    <w:uiPriority w:val="98"/>
    <w:semiHidden/>
    <w:rsid w:val="00756C31"/>
  </w:style>
  <w:style w:type="paragraph" w:customStyle="1" w:styleId="DocumentgegevensextraKNMT">
    <w:name w:val="Documentgegevens extra KNMT"/>
    <w:basedOn w:val="ZsysbasisdocumentgegevensKNMT"/>
    <w:uiPriority w:val="98"/>
    <w:semiHidden/>
    <w:rsid w:val="00756C31"/>
  </w:style>
  <w:style w:type="paragraph" w:customStyle="1" w:styleId="PaginanummerKNMT">
    <w:name w:val="Paginanummer KNMT"/>
    <w:basedOn w:val="ZsysbasisKNMT"/>
    <w:uiPriority w:val="98"/>
    <w:semiHidden/>
    <w:rsid w:val="007361EE"/>
  </w:style>
  <w:style w:type="paragraph" w:customStyle="1" w:styleId="AfzendergegevensKNMT">
    <w:name w:val="Afzendergegevens KNMT"/>
    <w:basedOn w:val="ZsysbasisdocumentgegevensKNMT"/>
    <w:uiPriority w:val="98"/>
    <w:semiHidden/>
    <w:rsid w:val="00135E7B"/>
  </w:style>
  <w:style w:type="paragraph" w:customStyle="1" w:styleId="AfzendergegevenskopjeKNMT">
    <w:name w:val="Afzendergegevens kopje KNMT"/>
    <w:basedOn w:val="ZsysbasisdocumentgegevensKNMT"/>
    <w:uiPriority w:val="98"/>
    <w:semiHidden/>
    <w:rsid w:val="00135E7B"/>
  </w:style>
  <w:style w:type="numbering" w:customStyle="1" w:styleId="OpsommingtekenKNMT">
    <w:name w:val="Opsomming teken KNMT"/>
    <w:uiPriority w:val="98"/>
    <w:semiHidden/>
    <w:rsid w:val="00C92515"/>
    <w:pPr>
      <w:numPr>
        <w:numId w:val="22"/>
      </w:numPr>
    </w:pPr>
  </w:style>
  <w:style w:type="paragraph" w:customStyle="1" w:styleId="AlineavoorafbeeldingKNMT">
    <w:name w:val="Alinea voor afbeelding KNMT"/>
    <w:basedOn w:val="ZsysbasisKNMT"/>
    <w:next w:val="BasistekstKNMT"/>
    <w:uiPriority w:val="98"/>
    <w:semiHidden/>
    <w:rsid w:val="00364E1D"/>
    <w:pPr>
      <w:spacing w:line="200" w:lineRule="atLeast"/>
    </w:pPr>
  </w:style>
  <w:style w:type="paragraph" w:customStyle="1" w:styleId="TitelKNMT">
    <w:name w:val="Titel KNMT"/>
    <w:basedOn w:val="ZsysbasisKNMT"/>
    <w:next w:val="BasistekstKNMT"/>
    <w:uiPriority w:val="98"/>
    <w:semiHidden/>
    <w:rsid w:val="000E1539"/>
    <w:pPr>
      <w:keepLines/>
      <w:spacing w:line="575" w:lineRule="atLeast"/>
    </w:pPr>
    <w:rPr>
      <w:b/>
      <w:sz w:val="50"/>
    </w:rPr>
  </w:style>
  <w:style w:type="paragraph" w:customStyle="1" w:styleId="SubtitelKNMT">
    <w:name w:val="Subtitel KNMT"/>
    <w:basedOn w:val="ZsysbasisKNMT"/>
    <w:next w:val="BasistekstKNMT"/>
    <w:uiPriority w:val="98"/>
    <w:semiHidden/>
    <w:rsid w:val="000E1539"/>
    <w:pPr>
      <w:keepLines/>
    </w:pPr>
  </w:style>
  <w:style w:type="numbering" w:customStyle="1" w:styleId="BijlagenummeringKNMT">
    <w:name w:val="Bijlagenummering KNMT"/>
    <w:uiPriority w:val="98"/>
    <w:semiHidden/>
    <w:rsid w:val="00C92515"/>
    <w:pPr>
      <w:numPr>
        <w:numId w:val="15"/>
      </w:numPr>
    </w:pPr>
  </w:style>
  <w:style w:type="paragraph" w:customStyle="1" w:styleId="Bijlagekop1KNMT">
    <w:name w:val="Bijlage kop 1 KNMT"/>
    <w:basedOn w:val="ZsysbasisKNMT"/>
    <w:next w:val="BasistekstKNMT"/>
    <w:uiPriority w:val="3"/>
    <w:qFormat/>
    <w:rsid w:val="00C92515"/>
    <w:pPr>
      <w:keepNext/>
      <w:keepLines/>
      <w:numPr>
        <w:numId w:val="15"/>
      </w:numPr>
      <w:spacing w:line="400" w:lineRule="atLeast"/>
      <w:outlineLvl w:val="0"/>
    </w:pPr>
    <w:rPr>
      <w:b/>
      <w:bCs/>
      <w:color w:val="1A237E" w:themeColor="accent1"/>
      <w:sz w:val="32"/>
      <w:szCs w:val="32"/>
    </w:rPr>
  </w:style>
  <w:style w:type="paragraph" w:customStyle="1" w:styleId="Bijlagekop2KNMT">
    <w:name w:val="Bijlage kop 2 KNMT"/>
    <w:basedOn w:val="ZsysbasisKNMT"/>
    <w:next w:val="BasistekstKNMT"/>
    <w:uiPriority w:val="4"/>
    <w:qFormat/>
    <w:rsid w:val="00C92515"/>
    <w:pPr>
      <w:keepNext/>
      <w:keepLines/>
      <w:numPr>
        <w:ilvl w:val="1"/>
        <w:numId w:val="15"/>
      </w:numPr>
      <w:spacing w:before="255" w:line="360" w:lineRule="atLeast"/>
      <w:outlineLvl w:val="1"/>
    </w:pPr>
    <w:rPr>
      <w:b/>
      <w:bCs/>
      <w:iCs/>
      <w:color w:val="1A237E" w:themeColor="accent1"/>
      <w:sz w:val="28"/>
      <w:szCs w:val="28"/>
    </w:rPr>
  </w:style>
  <w:style w:type="paragraph" w:styleId="Onderwerpvanopmerking">
    <w:name w:val="annotation subject"/>
    <w:basedOn w:val="ZsysbasisKNMT"/>
    <w:next w:val="BasistekstKNMT"/>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semiHidden/>
    <w:rsid w:val="00E7078D"/>
    <w:rPr>
      <w:rFonts w:ascii="Corbel" w:hAnsi="Corbel" w:cs="Maiandra GD"/>
      <w:b/>
      <w:bCs/>
      <w:szCs w:val="18"/>
    </w:rPr>
  </w:style>
  <w:style w:type="character" w:customStyle="1" w:styleId="Plattetekst2Char">
    <w:name w:val="Platte tekst 2 Char"/>
    <w:basedOn w:val="Standaardalinea-lettertype"/>
    <w:link w:val="Plattetekst2"/>
    <w:semiHidden/>
    <w:rsid w:val="00E7078D"/>
    <w:rPr>
      <w:rFonts w:ascii="Corbel" w:hAnsi="Corbel" w:cs="Maiandra GD"/>
      <w:szCs w:val="18"/>
    </w:rPr>
  </w:style>
  <w:style w:type="character" w:customStyle="1" w:styleId="PlattetekstChar">
    <w:name w:val="Platte tekst Char"/>
    <w:basedOn w:val="ZsysbasisKNMTChar"/>
    <w:link w:val="Plattetekst"/>
    <w:semiHidden/>
    <w:rsid w:val="00E7078D"/>
    <w:rPr>
      <w:rFonts w:ascii="Corbel" w:hAnsi="Corbel" w:cs="Maiandra GD"/>
      <w:szCs w:val="18"/>
    </w:rPr>
  </w:style>
  <w:style w:type="character" w:customStyle="1" w:styleId="Platteteksteersteinspringing2Char">
    <w:name w:val="Platte tekst eerste inspringing 2 Char"/>
    <w:basedOn w:val="PlattetekstinspringenChar"/>
    <w:link w:val="Platteteksteersteinspringing2"/>
    <w:semiHidden/>
    <w:rsid w:val="00E7078D"/>
    <w:rPr>
      <w:rFonts w:ascii="Corbel" w:hAnsi="Corbel" w:cs="Maiandra GD"/>
      <w:szCs w:val="18"/>
    </w:rPr>
  </w:style>
  <w:style w:type="paragraph" w:styleId="Plattetekstinspringen2">
    <w:name w:val="Body Text Indent 2"/>
    <w:basedOn w:val="ZsysbasisKNMT"/>
    <w:next w:val="BasistekstKNMT"/>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semiHidden/>
    <w:rsid w:val="00E7078D"/>
    <w:rPr>
      <w:rFonts w:ascii="Corbel" w:hAnsi="Corbel" w:cs="Maiandra GD"/>
      <w:szCs w:val="18"/>
    </w:rPr>
  </w:style>
  <w:style w:type="paragraph" w:styleId="Plattetekstinspringen3">
    <w:name w:val="Body Text Indent 3"/>
    <w:basedOn w:val="ZsysbasisKNMT"/>
    <w:next w:val="BasistekstKNMT"/>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semiHidden/>
    <w:rsid w:val="00E7078D"/>
    <w:rPr>
      <w:rFonts w:ascii="Corbel" w:hAnsi="Corbel" w:cs="Maiandra GD"/>
      <w:szCs w:val="16"/>
    </w:rPr>
  </w:style>
  <w:style w:type="paragraph" w:styleId="Lijstmetafbeeldingen">
    <w:name w:val="table of figures"/>
    <w:basedOn w:val="Standaard"/>
    <w:next w:val="Standaard"/>
    <w:uiPriority w:val="98"/>
    <w:semiHidden/>
    <w:rsid w:val="00DD2A9E"/>
  </w:style>
  <w:style w:type="table" w:customStyle="1" w:styleId="TabelzonderopmaakKNMT">
    <w:name w:val="Tabel zonder opmaak KNMT"/>
    <w:basedOn w:val="Standaardtabel"/>
    <w:uiPriority w:val="99"/>
    <w:qFormat/>
    <w:rsid w:val="00D16E87"/>
    <w:pPr>
      <w:spacing w:line="240" w:lineRule="auto"/>
    </w:pPr>
    <w:tblPr>
      <w:tblCellMar>
        <w:left w:w="0" w:type="dxa"/>
        <w:right w:w="0" w:type="dxa"/>
      </w:tblCellMar>
    </w:tblPr>
  </w:style>
  <w:style w:type="paragraph" w:customStyle="1" w:styleId="DocumentnaamKNMT">
    <w:name w:val="Documentnaam KNMT"/>
    <w:basedOn w:val="ZsysbasisKNMT"/>
    <w:next w:val="BasistekstKNMT"/>
    <w:link w:val="DocumentnaamKNMTChar"/>
    <w:uiPriority w:val="98"/>
    <w:semiHidden/>
    <w:rsid w:val="00F52A6F"/>
    <w:pPr>
      <w:spacing w:line="380" w:lineRule="atLeast"/>
    </w:pPr>
    <w:rPr>
      <w:b/>
      <w:noProof/>
      <w:sz w:val="32"/>
    </w:rPr>
  </w:style>
  <w:style w:type="character" w:customStyle="1" w:styleId="VoettekstKNMTChar">
    <w:name w:val="Voettekst KNMT Char"/>
    <w:basedOn w:val="ZsysbasisKNMTChar"/>
    <w:link w:val="VoettekstKNMT"/>
    <w:rsid w:val="00994DBD"/>
    <w:rPr>
      <w:rFonts w:ascii="Corbel" w:hAnsi="Corbel" w:cs="Maiandra GD"/>
      <w:noProof/>
      <w:szCs w:val="18"/>
    </w:rPr>
  </w:style>
  <w:style w:type="character" w:customStyle="1" w:styleId="DocumentnaamKNMTChar">
    <w:name w:val="Documentnaam KNMT Char"/>
    <w:basedOn w:val="VoettekstKNMTChar"/>
    <w:link w:val="DocumentnaamKNMT"/>
    <w:rsid w:val="00F52A6F"/>
    <w:rPr>
      <w:rFonts w:ascii="Corbel" w:hAnsi="Corbel" w:cs="Maiandra GD"/>
      <w:b/>
      <w:noProof/>
      <w:sz w:val="32"/>
      <w:szCs w:val="18"/>
    </w:rPr>
  </w:style>
  <w:style w:type="paragraph" w:customStyle="1" w:styleId="AdresvakKIXKNMT">
    <w:name w:val="Adresvak KIX KNMT"/>
    <w:basedOn w:val="ZsysbasisdocumentgegevensKNMT"/>
    <w:next w:val="AdresvakKNMT"/>
    <w:uiPriority w:val="98"/>
    <w:semiHidden/>
    <w:rsid w:val="00EF534C"/>
    <w:pPr>
      <w:spacing w:before="100" w:after="120" w:line="240" w:lineRule="exact"/>
    </w:pPr>
    <w:rPr>
      <w:rFonts w:ascii="KIX Barcode" w:hAnsi="KIX Barcode"/>
    </w:rPr>
  </w:style>
  <w:style w:type="paragraph" w:customStyle="1" w:styleId="Zsysframeeven11KNMT">
    <w:name w:val="Zsysframe_even1_1 KNMT"/>
    <w:uiPriority w:val="98"/>
    <w:semiHidden/>
    <w:rsid w:val="007939D0"/>
    <w:pPr>
      <w:framePr w:w="7473" w:h="6237" w:hRule="exact" w:wrap="around" w:vAnchor="page" w:hAnchor="text" w:yAlign="bottom"/>
      <w:suppressAutoHyphens/>
    </w:pPr>
    <w:rPr>
      <w:rFonts w:ascii="Corbel" w:hAnsi="Corbel" w:cs="Maiandra GD"/>
      <w:sz w:val="22"/>
      <w:szCs w:val="18"/>
    </w:rPr>
  </w:style>
  <w:style w:type="character" w:styleId="Hashtag">
    <w:name w:val="Hashtag"/>
    <w:basedOn w:val="Standaardalinea-lettertype"/>
    <w:uiPriority w:val="98"/>
    <w:semiHidden/>
    <w:rsid w:val="006D372D"/>
    <w:rPr>
      <w:color w:val="2B579A"/>
      <w:shd w:val="clear" w:color="auto" w:fill="E1DFDD"/>
    </w:rPr>
  </w:style>
  <w:style w:type="character" w:styleId="Onopgelostemelding">
    <w:name w:val="Unresolved Mention"/>
    <w:basedOn w:val="Standaardalinea-lettertype"/>
    <w:uiPriority w:val="98"/>
    <w:semiHidden/>
    <w:rsid w:val="006D372D"/>
    <w:rPr>
      <w:color w:val="605E5C"/>
      <w:shd w:val="clear" w:color="auto" w:fill="E1DFDD"/>
    </w:rPr>
  </w:style>
  <w:style w:type="character" w:styleId="Slimmehyperlink">
    <w:name w:val="Smart Hyperlink"/>
    <w:basedOn w:val="Standaardalinea-lettertype"/>
    <w:uiPriority w:val="98"/>
    <w:semiHidden/>
    <w:rsid w:val="006D372D"/>
    <w:rPr>
      <w:u w:val="dotted"/>
    </w:rPr>
  </w:style>
  <w:style w:type="character" w:styleId="SmartLink">
    <w:name w:val="Smart Link"/>
    <w:basedOn w:val="Standaardalinea-lettertype"/>
    <w:uiPriority w:val="98"/>
    <w:semiHidden/>
    <w:rsid w:val="006D372D"/>
    <w:rPr>
      <w:color w:val="0000FF"/>
      <w:u w:val="single"/>
      <w:shd w:val="clear" w:color="auto" w:fill="F3F2F1"/>
    </w:rPr>
  </w:style>
  <w:style w:type="character" w:styleId="Vermelding">
    <w:name w:val="Mention"/>
    <w:basedOn w:val="Standaardalinea-lettertype"/>
    <w:uiPriority w:val="98"/>
    <w:semiHidden/>
    <w:rsid w:val="006D372D"/>
    <w:rPr>
      <w:color w:val="2B579A"/>
      <w:shd w:val="clear" w:color="auto" w:fill="E1DFDD"/>
    </w:rPr>
  </w:style>
  <w:style w:type="table" w:styleId="Donkerelijst">
    <w:name w:val="Dark List"/>
    <w:basedOn w:val="Standaardtabel"/>
    <w:uiPriority w:val="70"/>
    <w:semiHidden/>
    <w:unhideWhenUsed/>
    <w:rsid w:val="00207B8A"/>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Gemiddeldraster1">
    <w:name w:val="Medium Grid 1"/>
    <w:basedOn w:val="Standaardtabel"/>
    <w:uiPriority w:val="67"/>
    <w:semiHidden/>
    <w:unhideWhenUsed/>
    <w:rsid w:val="00207B8A"/>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207B8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207B8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arcering1">
    <w:name w:val="Medium Shading 1"/>
    <w:basedOn w:val="Standaardtabel"/>
    <w:uiPriority w:val="63"/>
    <w:semiHidden/>
    <w:unhideWhenUsed/>
    <w:rsid w:val="00207B8A"/>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207B8A"/>
    <w:pPr>
      <w:spacing w:line="240" w:lineRule="auto"/>
    </w:pPr>
    <w:tblPr>
      <w:tblStyleRowBandSize w:val="1"/>
      <w:tblStyleColBandSize w:val="1"/>
      <w:tblBorders>
        <w:top w:val="single" w:sz="8" w:space="0" w:color="2937C8" w:themeColor="accent1" w:themeTint="BF"/>
        <w:left w:val="single" w:sz="8" w:space="0" w:color="2937C8" w:themeColor="accent1" w:themeTint="BF"/>
        <w:bottom w:val="single" w:sz="8" w:space="0" w:color="2937C8" w:themeColor="accent1" w:themeTint="BF"/>
        <w:right w:val="single" w:sz="8" w:space="0" w:color="2937C8" w:themeColor="accent1" w:themeTint="BF"/>
        <w:insideH w:val="single" w:sz="8" w:space="0" w:color="2937C8" w:themeColor="accent1" w:themeTint="BF"/>
      </w:tblBorders>
    </w:tblPr>
    <w:tblStylePr w:type="firstRow">
      <w:pPr>
        <w:spacing w:before="0" w:after="0" w:line="240" w:lineRule="auto"/>
      </w:pPr>
      <w:rPr>
        <w:b/>
        <w:bCs/>
        <w:color w:val="FFFFFF" w:themeColor="background1"/>
      </w:rPr>
      <w:tblPr/>
      <w:tcPr>
        <w:tcBorders>
          <w:top w:val="single" w:sz="8" w:space="0" w:color="2937C8" w:themeColor="accent1" w:themeTint="BF"/>
          <w:left w:val="single" w:sz="8" w:space="0" w:color="2937C8" w:themeColor="accent1" w:themeTint="BF"/>
          <w:bottom w:val="single" w:sz="8" w:space="0" w:color="2937C8" w:themeColor="accent1" w:themeTint="BF"/>
          <w:right w:val="single" w:sz="8" w:space="0" w:color="2937C8" w:themeColor="accent1" w:themeTint="BF"/>
          <w:insideH w:val="nil"/>
          <w:insideV w:val="nil"/>
        </w:tcBorders>
        <w:shd w:val="clear" w:color="auto" w:fill="1A237E" w:themeFill="accent1"/>
      </w:tcPr>
    </w:tblStylePr>
    <w:tblStylePr w:type="lastRow">
      <w:pPr>
        <w:spacing w:before="0" w:after="0" w:line="240" w:lineRule="auto"/>
      </w:pPr>
      <w:rPr>
        <w:b/>
        <w:bCs/>
      </w:rPr>
      <w:tblPr/>
      <w:tcPr>
        <w:tcBorders>
          <w:top w:val="double" w:sz="6" w:space="0" w:color="2937C8" w:themeColor="accent1" w:themeTint="BF"/>
          <w:left w:val="single" w:sz="8" w:space="0" w:color="2937C8" w:themeColor="accent1" w:themeTint="BF"/>
          <w:bottom w:val="single" w:sz="8" w:space="0" w:color="2937C8" w:themeColor="accent1" w:themeTint="BF"/>
          <w:right w:val="single" w:sz="8" w:space="0" w:color="2937C8" w:themeColor="accent1" w:themeTint="BF"/>
          <w:insideH w:val="nil"/>
          <w:insideV w:val="nil"/>
        </w:tcBorders>
      </w:tcPr>
    </w:tblStylePr>
    <w:tblStylePr w:type="firstCol">
      <w:rPr>
        <w:b/>
        <w:bCs/>
      </w:rPr>
    </w:tblStylePr>
    <w:tblStylePr w:type="lastCol">
      <w:rPr>
        <w:b/>
        <w:bCs/>
      </w:rPr>
    </w:tblStylePr>
    <w:tblStylePr w:type="band1Vert">
      <w:tblPr/>
      <w:tcPr>
        <w:shd w:val="clear" w:color="auto" w:fill="B5BAEF" w:themeFill="accent1" w:themeFillTint="3F"/>
      </w:tcPr>
    </w:tblStylePr>
    <w:tblStylePr w:type="band1Horz">
      <w:tblPr/>
      <w:tcPr>
        <w:tcBorders>
          <w:insideH w:val="nil"/>
          <w:insideV w:val="nil"/>
        </w:tcBorders>
        <w:shd w:val="clear" w:color="auto" w:fill="B5BAEF"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207B8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207B8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237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A237E" w:themeFill="accent1"/>
      </w:tcPr>
    </w:tblStylePr>
    <w:tblStylePr w:type="lastCol">
      <w:rPr>
        <w:b/>
        <w:bCs/>
        <w:color w:val="FFFFFF" w:themeColor="background1"/>
      </w:rPr>
      <w:tblPr/>
      <w:tcPr>
        <w:tcBorders>
          <w:left w:val="nil"/>
          <w:right w:val="nil"/>
          <w:insideH w:val="nil"/>
          <w:insideV w:val="nil"/>
        </w:tcBorders>
        <w:shd w:val="clear" w:color="auto" w:fill="1A237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207B8A"/>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207B8A"/>
    <w:pPr>
      <w:spacing w:line="240" w:lineRule="auto"/>
    </w:pPr>
    <w:rPr>
      <w:color w:val="000000" w:themeColor="text1"/>
    </w:rPr>
    <w:tblPr>
      <w:tblStyleRowBandSize w:val="1"/>
      <w:tblStyleColBandSize w:val="1"/>
      <w:tblBorders>
        <w:top w:val="single" w:sz="8" w:space="0" w:color="1A237E" w:themeColor="accent1"/>
        <w:bottom w:val="single" w:sz="8" w:space="0" w:color="1A237E" w:themeColor="accent1"/>
      </w:tblBorders>
    </w:tblPr>
    <w:tblStylePr w:type="firstRow">
      <w:rPr>
        <w:rFonts w:asciiTheme="majorHAnsi" w:eastAsiaTheme="majorEastAsia" w:hAnsiTheme="majorHAnsi" w:cstheme="majorBidi"/>
      </w:rPr>
      <w:tblPr/>
      <w:tcPr>
        <w:tcBorders>
          <w:top w:val="nil"/>
          <w:bottom w:val="single" w:sz="8" w:space="0" w:color="1A237E" w:themeColor="accent1"/>
        </w:tcBorders>
      </w:tcPr>
    </w:tblStylePr>
    <w:tblStylePr w:type="lastRow">
      <w:rPr>
        <w:b/>
        <w:bCs/>
        <w:color w:val="000000" w:themeColor="text2"/>
      </w:rPr>
      <w:tblPr/>
      <w:tcPr>
        <w:tcBorders>
          <w:top w:val="single" w:sz="8" w:space="0" w:color="1A237E" w:themeColor="accent1"/>
          <w:bottom w:val="single" w:sz="8" w:space="0" w:color="1A237E" w:themeColor="accent1"/>
        </w:tcBorders>
      </w:tcPr>
    </w:tblStylePr>
    <w:tblStylePr w:type="firstCol">
      <w:rPr>
        <w:b/>
        <w:bCs/>
      </w:rPr>
    </w:tblStylePr>
    <w:tblStylePr w:type="lastCol">
      <w:rPr>
        <w:b/>
        <w:bCs/>
      </w:rPr>
      <w:tblPr/>
      <w:tcPr>
        <w:tcBorders>
          <w:top w:val="single" w:sz="8" w:space="0" w:color="1A237E" w:themeColor="accent1"/>
          <w:bottom w:val="single" w:sz="8" w:space="0" w:color="1A237E" w:themeColor="accent1"/>
        </w:tcBorders>
      </w:tcPr>
    </w:tblStylePr>
    <w:tblStylePr w:type="band1Vert">
      <w:tblPr/>
      <w:tcPr>
        <w:shd w:val="clear" w:color="auto" w:fill="B5BAEF" w:themeFill="accent1" w:themeFillTint="3F"/>
      </w:tcPr>
    </w:tblStylePr>
    <w:tblStylePr w:type="band1Horz">
      <w:tblPr/>
      <w:tcPr>
        <w:shd w:val="clear" w:color="auto" w:fill="B5BAEF" w:themeFill="accent1" w:themeFillTint="3F"/>
      </w:tcPr>
    </w:tblStylePr>
  </w:style>
  <w:style w:type="table" w:styleId="Gemiddeldelijst2">
    <w:name w:val="Medium List 2"/>
    <w:basedOn w:val="Standaardtabel"/>
    <w:uiPriority w:val="66"/>
    <w:semiHidden/>
    <w:unhideWhenUsed/>
    <w:rsid w:val="00207B8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73"/>
    <w:semiHidden/>
    <w:unhideWhenUsed/>
    <w:rsid w:val="00207B8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arcering">
    <w:name w:val="Colorful Shading"/>
    <w:basedOn w:val="Standaardtabel"/>
    <w:uiPriority w:val="71"/>
    <w:semiHidden/>
    <w:unhideWhenUsed/>
    <w:rsid w:val="00207B8A"/>
    <w:pPr>
      <w:spacing w:line="240" w:lineRule="auto"/>
    </w:pPr>
    <w:rPr>
      <w:color w:val="000000" w:themeColor="text1"/>
    </w:rPr>
    <w:tblPr>
      <w:tblStyleRowBandSize w:val="1"/>
      <w:tblStyleColBandSize w:val="1"/>
      <w:tblBorders>
        <w:top w:val="single" w:sz="24" w:space="0" w:color="566BB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6BB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207B8A"/>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2548F" w:themeFill="accent2" w:themeFillShade="CC"/>
      </w:tcPr>
    </w:tblStylePr>
    <w:tblStylePr w:type="lastRow">
      <w:rPr>
        <w:b/>
        <w:bCs/>
        <w:color w:val="42548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chtraster">
    <w:name w:val="Light Grid"/>
    <w:basedOn w:val="Standaardtabel"/>
    <w:uiPriority w:val="62"/>
    <w:semiHidden/>
    <w:unhideWhenUsed/>
    <w:rsid w:val="00207B8A"/>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207B8A"/>
    <w:pPr>
      <w:spacing w:line="240" w:lineRule="auto"/>
    </w:pPr>
    <w:tblPr>
      <w:tblStyleRowBandSize w:val="1"/>
      <w:tblStyleColBandSize w:val="1"/>
      <w:tblBorders>
        <w:top w:val="single" w:sz="8" w:space="0" w:color="1A237E" w:themeColor="accent1"/>
        <w:left w:val="single" w:sz="8" w:space="0" w:color="1A237E" w:themeColor="accent1"/>
        <w:bottom w:val="single" w:sz="8" w:space="0" w:color="1A237E" w:themeColor="accent1"/>
        <w:right w:val="single" w:sz="8" w:space="0" w:color="1A237E" w:themeColor="accent1"/>
        <w:insideH w:val="single" w:sz="8" w:space="0" w:color="1A237E" w:themeColor="accent1"/>
        <w:insideV w:val="single" w:sz="8" w:space="0" w:color="1A237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237E" w:themeColor="accent1"/>
          <w:left w:val="single" w:sz="8" w:space="0" w:color="1A237E" w:themeColor="accent1"/>
          <w:bottom w:val="single" w:sz="18" w:space="0" w:color="1A237E" w:themeColor="accent1"/>
          <w:right w:val="single" w:sz="8" w:space="0" w:color="1A237E" w:themeColor="accent1"/>
          <w:insideH w:val="nil"/>
          <w:insideV w:val="single" w:sz="8" w:space="0" w:color="1A237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237E" w:themeColor="accent1"/>
          <w:left w:val="single" w:sz="8" w:space="0" w:color="1A237E" w:themeColor="accent1"/>
          <w:bottom w:val="single" w:sz="8" w:space="0" w:color="1A237E" w:themeColor="accent1"/>
          <w:right w:val="single" w:sz="8" w:space="0" w:color="1A237E" w:themeColor="accent1"/>
          <w:insideH w:val="nil"/>
          <w:insideV w:val="single" w:sz="8" w:space="0" w:color="1A237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237E" w:themeColor="accent1"/>
          <w:left w:val="single" w:sz="8" w:space="0" w:color="1A237E" w:themeColor="accent1"/>
          <w:bottom w:val="single" w:sz="8" w:space="0" w:color="1A237E" w:themeColor="accent1"/>
          <w:right w:val="single" w:sz="8" w:space="0" w:color="1A237E" w:themeColor="accent1"/>
        </w:tcBorders>
      </w:tcPr>
    </w:tblStylePr>
    <w:tblStylePr w:type="band1Vert">
      <w:tblPr/>
      <w:tcPr>
        <w:tcBorders>
          <w:top w:val="single" w:sz="8" w:space="0" w:color="1A237E" w:themeColor="accent1"/>
          <w:left w:val="single" w:sz="8" w:space="0" w:color="1A237E" w:themeColor="accent1"/>
          <w:bottom w:val="single" w:sz="8" w:space="0" w:color="1A237E" w:themeColor="accent1"/>
          <w:right w:val="single" w:sz="8" w:space="0" w:color="1A237E" w:themeColor="accent1"/>
        </w:tcBorders>
        <w:shd w:val="clear" w:color="auto" w:fill="B5BAEF" w:themeFill="accent1" w:themeFillTint="3F"/>
      </w:tcPr>
    </w:tblStylePr>
    <w:tblStylePr w:type="band1Horz">
      <w:tblPr/>
      <w:tcPr>
        <w:tcBorders>
          <w:top w:val="single" w:sz="8" w:space="0" w:color="1A237E" w:themeColor="accent1"/>
          <w:left w:val="single" w:sz="8" w:space="0" w:color="1A237E" w:themeColor="accent1"/>
          <w:bottom w:val="single" w:sz="8" w:space="0" w:color="1A237E" w:themeColor="accent1"/>
          <w:right w:val="single" w:sz="8" w:space="0" w:color="1A237E" w:themeColor="accent1"/>
          <w:insideV w:val="single" w:sz="8" w:space="0" w:color="1A237E" w:themeColor="accent1"/>
        </w:tcBorders>
        <w:shd w:val="clear" w:color="auto" w:fill="B5BAEF" w:themeFill="accent1" w:themeFillTint="3F"/>
      </w:tcPr>
    </w:tblStylePr>
    <w:tblStylePr w:type="band2Horz">
      <w:tblPr/>
      <w:tcPr>
        <w:tcBorders>
          <w:top w:val="single" w:sz="8" w:space="0" w:color="1A237E" w:themeColor="accent1"/>
          <w:left w:val="single" w:sz="8" w:space="0" w:color="1A237E" w:themeColor="accent1"/>
          <w:bottom w:val="single" w:sz="8" w:space="0" w:color="1A237E" w:themeColor="accent1"/>
          <w:right w:val="single" w:sz="8" w:space="0" w:color="1A237E" w:themeColor="accent1"/>
          <w:insideV w:val="single" w:sz="8" w:space="0" w:color="1A237E" w:themeColor="accent1"/>
        </w:tcBorders>
      </w:tcPr>
    </w:tblStylePr>
  </w:style>
  <w:style w:type="table" w:styleId="Lichtearcering">
    <w:name w:val="Light Shading"/>
    <w:basedOn w:val="Standaardtabel"/>
    <w:uiPriority w:val="60"/>
    <w:semiHidden/>
    <w:unhideWhenUsed/>
    <w:rsid w:val="00207B8A"/>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207B8A"/>
    <w:pPr>
      <w:spacing w:line="240" w:lineRule="auto"/>
    </w:pPr>
    <w:rPr>
      <w:color w:val="13195E" w:themeColor="accent1" w:themeShade="BF"/>
    </w:rPr>
    <w:tblPr>
      <w:tblStyleRowBandSize w:val="1"/>
      <w:tblStyleColBandSize w:val="1"/>
      <w:tblBorders>
        <w:top w:val="single" w:sz="8" w:space="0" w:color="1A237E" w:themeColor="accent1"/>
        <w:bottom w:val="single" w:sz="8" w:space="0" w:color="1A237E" w:themeColor="accent1"/>
      </w:tblBorders>
    </w:tblPr>
    <w:tblStylePr w:type="firstRow">
      <w:pPr>
        <w:spacing w:before="0" w:after="0" w:line="240" w:lineRule="auto"/>
      </w:pPr>
      <w:rPr>
        <w:b/>
        <w:bCs/>
      </w:rPr>
      <w:tblPr/>
      <w:tcPr>
        <w:tcBorders>
          <w:top w:val="single" w:sz="8" w:space="0" w:color="1A237E" w:themeColor="accent1"/>
          <w:left w:val="nil"/>
          <w:bottom w:val="single" w:sz="8" w:space="0" w:color="1A237E" w:themeColor="accent1"/>
          <w:right w:val="nil"/>
          <w:insideH w:val="nil"/>
          <w:insideV w:val="nil"/>
        </w:tcBorders>
      </w:tcPr>
    </w:tblStylePr>
    <w:tblStylePr w:type="lastRow">
      <w:pPr>
        <w:spacing w:before="0" w:after="0" w:line="240" w:lineRule="auto"/>
      </w:pPr>
      <w:rPr>
        <w:b/>
        <w:bCs/>
      </w:rPr>
      <w:tblPr/>
      <w:tcPr>
        <w:tcBorders>
          <w:top w:val="single" w:sz="8" w:space="0" w:color="1A237E" w:themeColor="accent1"/>
          <w:left w:val="nil"/>
          <w:bottom w:val="single" w:sz="8" w:space="0" w:color="1A237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BAEF" w:themeFill="accent1" w:themeFillTint="3F"/>
      </w:tcPr>
    </w:tblStylePr>
    <w:tblStylePr w:type="band1Horz">
      <w:tblPr/>
      <w:tcPr>
        <w:tcBorders>
          <w:left w:val="nil"/>
          <w:right w:val="nil"/>
          <w:insideH w:val="nil"/>
          <w:insideV w:val="nil"/>
        </w:tcBorders>
        <w:shd w:val="clear" w:color="auto" w:fill="B5BAEF" w:themeFill="accent1" w:themeFillTint="3F"/>
      </w:tcPr>
    </w:tblStylePr>
  </w:style>
  <w:style w:type="table" w:styleId="Lichtelijst">
    <w:name w:val="Light List"/>
    <w:basedOn w:val="Standaardtabel"/>
    <w:uiPriority w:val="61"/>
    <w:semiHidden/>
    <w:unhideWhenUsed/>
    <w:rsid w:val="00207B8A"/>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207B8A"/>
    <w:pPr>
      <w:spacing w:line="240" w:lineRule="auto"/>
    </w:pPr>
    <w:tblPr>
      <w:tblStyleRowBandSize w:val="1"/>
      <w:tblStyleColBandSize w:val="1"/>
      <w:tblBorders>
        <w:top w:val="single" w:sz="8" w:space="0" w:color="1A237E" w:themeColor="accent1"/>
        <w:left w:val="single" w:sz="8" w:space="0" w:color="1A237E" w:themeColor="accent1"/>
        <w:bottom w:val="single" w:sz="8" w:space="0" w:color="1A237E" w:themeColor="accent1"/>
        <w:right w:val="single" w:sz="8" w:space="0" w:color="1A237E" w:themeColor="accent1"/>
      </w:tblBorders>
    </w:tblPr>
    <w:tblStylePr w:type="firstRow">
      <w:pPr>
        <w:spacing w:before="0" w:after="0" w:line="240" w:lineRule="auto"/>
      </w:pPr>
      <w:rPr>
        <w:b/>
        <w:bCs/>
        <w:color w:val="FFFFFF" w:themeColor="background1"/>
      </w:rPr>
      <w:tblPr/>
      <w:tcPr>
        <w:shd w:val="clear" w:color="auto" w:fill="1A237E" w:themeFill="accent1"/>
      </w:tcPr>
    </w:tblStylePr>
    <w:tblStylePr w:type="lastRow">
      <w:pPr>
        <w:spacing w:before="0" w:after="0" w:line="240" w:lineRule="auto"/>
      </w:pPr>
      <w:rPr>
        <w:b/>
        <w:bCs/>
      </w:rPr>
      <w:tblPr/>
      <w:tcPr>
        <w:tcBorders>
          <w:top w:val="double" w:sz="6" w:space="0" w:color="1A237E" w:themeColor="accent1"/>
          <w:left w:val="single" w:sz="8" w:space="0" w:color="1A237E" w:themeColor="accent1"/>
          <w:bottom w:val="single" w:sz="8" w:space="0" w:color="1A237E" w:themeColor="accent1"/>
          <w:right w:val="single" w:sz="8" w:space="0" w:color="1A237E" w:themeColor="accent1"/>
        </w:tcBorders>
      </w:tcPr>
    </w:tblStylePr>
    <w:tblStylePr w:type="firstCol">
      <w:rPr>
        <w:b/>
        <w:bCs/>
      </w:rPr>
    </w:tblStylePr>
    <w:tblStylePr w:type="lastCol">
      <w:rPr>
        <w:b/>
        <w:bCs/>
      </w:rPr>
    </w:tblStylePr>
    <w:tblStylePr w:type="band1Vert">
      <w:tblPr/>
      <w:tcPr>
        <w:tcBorders>
          <w:top w:val="single" w:sz="8" w:space="0" w:color="1A237E" w:themeColor="accent1"/>
          <w:left w:val="single" w:sz="8" w:space="0" w:color="1A237E" w:themeColor="accent1"/>
          <w:bottom w:val="single" w:sz="8" w:space="0" w:color="1A237E" w:themeColor="accent1"/>
          <w:right w:val="single" w:sz="8" w:space="0" w:color="1A237E" w:themeColor="accent1"/>
        </w:tcBorders>
      </w:tcPr>
    </w:tblStylePr>
    <w:tblStylePr w:type="band1Horz">
      <w:tblPr/>
      <w:tcPr>
        <w:tcBorders>
          <w:top w:val="single" w:sz="8" w:space="0" w:color="1A237E" w:themeColor="accent1"/>
          <w:left w:val="single" w:sz="8" w:space="0" w:color="1A237E" w:themeColor="accent1"/>
          <w:bottom w:val="single" w:sz="8" w:space="0" w:color="1A237E" w:themeColor="accent1"/>
          <w:right w:val="single" w:sz="8" w:space="0" w:color="1A237E" w:themeColor="accent1"/>
        </w:tcBorders>
      </w:tcPr>
    </w:tblStylePr>
  </w:style>
  <w:style w:type="table" w:styleId="Lijsttabel1licht">
    <w:name w:val="List Table 1 Light"/>
    <w:basedOn w:val="Standaardtabel"/>
    <w:uiPriority w:val="46"/>
    <w:rsid w:val="00207B8A"/>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207B8A"/>
    <w:pPr>
      <w:spacing w:line="240" w:lineRule="auto"/>
    </w:pPr>
    <w:tblPr>
      <w:tblStyleRowBandSize w:val="1"/>
      <w:tblStyleColBandSize w:val="1"/>
    </w:tblPr>
    <w:tblStylePr w:type="firstRow">
      <w:rPr>
        <w:b/>
        <w:bCs/>
      </w:rPr>
      <w:tblPr/>
      <w:tcPr>
        <w:tcBorders>
          <w:bottom w:val="single" w:sz="4" w:space="0" w:color="4C58DA" w:themeColor="accent1" w:themeTint="99"/>
        </w:tcBorders>
      </w:tcPr>
    </w:tblStylePr>
    <w:tblStylePr w:type="lastRow">
      <w:rPr>
        <w:b/>
        <w:bCs/>
      </w:rPr>
      <w:tblPr/>
      <w:tcPr>
        <w:tcBorders>
          <w:top w:val="single" w:sz="4" w:space="0" w:color="4C58DA" w:themeColor="accent1" w:themeTint="99"/>
        </w:tcBorders>
      </w:tcPr>
    </w:tblStylePr>
    <w:tblStylePr w:type="firstCol">
      <w:rPr>
        <w:b/>
        <w:bCs/>
      </w:rPr>
    </w:tblStylePr>
    <w:tblStylePr w:type="lastCol">
      <w:rPr>
        <w:b/>
        <w:bCs/>
      </w:rPr>
    </w:tblStylePr>
    <w:tblStylePr w:type="band1Vert">
      <w:tblPr/>
      <w:tcPr>
        <w:shd w:val="clear" w:color="auto" w:fill="C3C7F2" w:themeFill="accent1" w:themeFillTint="33"/>
      </w:tcPr>
    </w:tblStylePr>
    <w:tblStylePr w:type="band1Horz">
      <w:tblPr/>
      <w:tcPr>
        <w:shd w:val="clear" w:color="auto" w:fill="C3C7F2" w:themeFill="accent1" w:themeFillTint="33"/>
      </w:tcPr>
    </w:tblStylePr>
  </w:style>
  <w:style w:type="table" w:styleId="Lijsttabel1licht-Accent2">
    <w:name w:val="List Table 1 Light Accent 2"/>
    <w:basedOn w:val="Standaardtabel"/>
    <w:uiPriority w:val="46"/>
    <w:rsid w:val="00207B8A"/>
    <w:pPr>
      <w:spacing w:line="240" w:lineRule="auto"/>
    </w:pPr>
    <w:tblPr>
      <w:tblStyleRowBandSize w:val="1"/>
      <w:tblStyleColBandSize w:val="1"/>
    </w:tblPr>
    <w:tblStylePr w:type="firstRow">
      <w:rPr>
        <w:b/>
        <w:bCs/>
      </w:rPr>
      <w:tblPr/>
      <w:tcPr>
        <w:tcBorders>
          <w:bottom w:val="single" w:sz="4" w:space="0" w:color="99A5D0" w:themeColor="accent2" w:themeTint="99"/>
        </w:tcBorders>
      </w:tcPr>
    </w:tblStylePr>
    <w:tblStylePr w:type="lastRow">
      <w:rPr>
        <w:b/>
        <w:bCs/>
      </w:rPr>
      <w:tblPr/>
      <w:tcPr>
        <w:tcBorders>
          <w:top w:val="single" w:sz="4" w:space="0" w:color="99A5D0" w:themeColor="accent2" w:themeTint="99"/>
        </w:tcBorders>
      </w:tcPr>
    </w:tblStylePr>
    <w:tblStylePr w:type="firstCol">
      <w:rPr>
        <w:b/>
        <w:bCs/>
      </w:rPr>
    </w:tblStylePr>
    <w:tblStylePr w:type="lastCol">
      <w:rPr>
        <w:b/>
        <w:bCs/>
      </w:rPr>
    </w:tblStylePr>
    <w:tblStylePr w:type="band1Vert">
      <w:tblPr/>
      <w:tcPr>
        <w:shd w:val="clear" w:color="auto" w:fill="DDE1EF" w:themeFill="accent2" w:themeFillTint="33"/>
      </w:tcPr>
    </w:tblStylePr>
    <w:tblStylePr w:type="band1Horz">
      <w:tblPr/>
      <w:tcPr>
        <w:shd w:val="clear" w:color="auto" w:fill="DDE1EF" w:themeFill="accent2" w:themeFillTint="33"/>
      </w:tcPr>
    </w:tblStylePr>
  </w:style>
  <w:style w:type="table" w:styleId="Lijsttabel1licht-Accent3">
    <w:name w:val="List Table 1 Light Accent 3"/>
    <w:basedOn w:val="Standaardtabel"/>
    <w:uiPriority w:val="46"/>
    <w:rsid w:val="00207B8A"/>
    <w:pPr>
      <w:spacing w:line="240" w:lineRule="auto"/>
    </w:pPr>
    <w:tblPr>
      <w:tblStyleRowBandSize w:val="1"/>
      <w:tblStyleColBandSize w:val="1"/>
    </w:tblPr>
    <w:tblStylePr w:type="firstRow">
      <w:rPr>
        <w:b/>
        <w:bCs/>
      </w:rPr>
      <w:tblPr/>
      <w:tcPr>
        <w:tcBorders>
          <w:bottom w:val="single" w:sz="4" w:space="0" w:color="F6F7FE" w:themeColor="accent3" w:themeTint="99"/>
        </w:tcBorders>
      </w:tcPr>
    </w:tblStylePr>
    <w:tblStylePr w:type="lastRow">
      <w:rPr>
        <w:b/>
        <w:bCs/>
      </w:rPr>
      <w:tblPr/>
      <w:tcPr>
        <w:tcBorders>
          <w:top w:val="single" w:sz="4" w:space="0" w:color="F6F7FE" w:themeColor="accent3" w:themeTint="99"/>
        </w:tcBorders>
      </w:tcPr>
    </w:tblStylePr>
    <w:tblStylePr w:type="firstCol">
      <w:rPr>
        <w:b/>
        <w:bCs/>
      </w:rPr>
    </w:tblStylePr>
    <w:tblStylePr w:type="lastCol">
      <w:rPr>
        <w:b/>
        <w:bCs/>
      </w:rPr>
    </w:tblStylePr>
    <w:tblStylePr w:type="band1Vert">
      <w:tblPr/>
      <w:tcPr>
        <w:shd w:val="clear" w:color="auto" w:fill="FCFCFE" w:themeFill="accent3" w:themeFillTint="33"/>
      </w:tcPr>
    </w:tblStylePr>
    <w:tblStylePr w:type="band1Horz">
      <w:tblPr/>
      <w:tcPr>
        <w:shd w:val="clear" w:color="auto" w:fill="FCFCFE" w:themeFill="accent3" w:themeFillTint="33"/>
      </w:tcPr>
    </w:tblStylePr>
  </w:style>
  <w:style w:type="table" w:styleId="Lijsttabel1licht-Accent4">
    <w:name w:val="List Table 1 Light Accent 4"/>
    <w:basedOn w:val="Standaardtabel"/>
    <w:uiPriority w:val="46"/>
    <w:rsid w:val="00207B8A"/>
    <w:pPr>
      <w:spacing w:line="240" w:lineRule="auto"/>
    </w:pPr>
    <w:tblPr>
      <w:tblStyleRowBandSize w:val="1"/>
      <w:tblStyleColBandSize w:val="1"/>
    </w:tblPr>
    <w:tblStylePr w:type="firstRow">
      <w:rPr>
        <w:b/>
        <w:bCs/>
      </w:rPr>
      <w:tblPr/>
      <w:tcPr>
        <w:tcBorders>
          <w:bottom w:val="single" w:sz="4" w:space="0" w:color="ECEFF7" w:themeColor="accent4" w:themeTint="99"/>
        </w:tcBorders>
      </w:tcPr>
    </w:tblStylePr>
    <w:tblStylePr w:type="lastRow">
      <w:rPr>
        <w:b/>
        <w:bCs/>
      </w:rPr>
      <w:tblPr/>
      <w:tcPr>
        <w:tcBorders>
          <w:top w:val="single" w:sz="4" w:space="0" w:color="ECEFF7" w:themeColor="accent4" w:themeTint="99"/>
        </w:tcBorders>
      </w:tcPr>
    </w:tblStylePr>
    <w:tblStylePr w:type="firstCol">
      <w:rPr>
        <w:b/>
        <w:bCs/>
      </w:rPr>
    </w:tblStylePr>
    <w:tblStylePr w:type="lastCol">
      <w:rPr>
        <w:b/>
        <w:bCs/>
      </w:rPr>
    </w:tblStylePr>
    <w:tblStylePr w:type="band1Vert">
      <w:tblPr/>
      <w:tcPr>
        <w:shd w:val="clear" w:color="auto" w:fill="F8F9FC" w:themeFill="accent4" w:themeFillTint="33"/>
      </w:tcPr>
    </w:tblStylePr>
    <w:tblStylePr w:type="band1Horz">
      <w:tblPr/>
      <w:tcPr>
        <w:shd w:val="clear" w:color="auto" w:fill="F8F9FC" w:themeFill="accent4" w:themeFillTint="33"/>
      </w:tcPr>
    </w:tblStylePr>
  </w:style>
  <w:style w:type="table" w:styleId="Lijsttabel1licht-Accent5">
    <w:name w:val="List Table 1 Light Accent 5"/>
    <w:basedOn w:val="Standaardtabel"/>
    <w:uiPriority w:val="46"/>
    <w:rsid w:val="00207B8A"/>
    <w:pPr>
      <w:spacing w:line="240" w:lineRule="auto"/>
    </w:pPr>
    <w:tblPr>
      <w:tblStyleRowBandSize w:val="1"/>
      <w:tblStyleColBandSize w:val="1"/>
    </w:tblPr>
    <w:tblStylePr w:type="firstRow">
      <w:rPr>
        <w:b/>
        <w:bCs/>
      </w:rPr>
      <w:tblPr/>
      <w:tcPr>
        <w:tcBorders>
          <w:bottom w:val="single" w:sz="4" w:space="0" w:color="3FFFE4" w:themeColor="accent5" w:themeTint="99"/>
        </w:tcBorders>
      </w:tcPr>
    </w:tblStylePr>
    <w:tblStylePr w:type="lastRow">
      <w:rPr>
        <w:b/>
        <w:bCs/>
      </w:rPr>
      <w:tblPr/>
      <w:tcPr>
        <w:tcBorders>
          <w:top w:val="single" w:sz="4" w:space="0" w:color="3FFFE4" w:themeColor="accent5" w:themeTint="99"/>
        </w:tcBorders>
      </w:tcPr>
    </w:tblStylePr>
    <w:tblStylePr w:type="firstCol">
      <w:rPr>
        <w:b/>
        <w:bCs/>
      </w:rPr>
    </w:tblStylePr>
    <w:tblStylePr w:type="lastCol">
      <w:rPr>
        <w:b/>
        <w:bCs/>
      </w:rPr>
    </w:tblStylePr>
    <w:tblStylePr w:type="band1Vert">
      <w:tblPr/>
      <w:tcPr>
        <w:shd w:val="clear" w:color="auto" w:fill="BFFFF6" w:themeFill="accent5" w:themeFillTint="33"/>
      </w:tcPr>
    </w:tblStylePr>
    <w:tblStylePr w:type="band1Horz">
      <w:tblPr/>
      <w:tcPr>
        <w:shd w:val="clear" w:color="auto" w:fill="BFFFF6" w:themeFill="accent5" w:themeFillTint="33"/>
      </w:tcPr>
    </w:tblStylePr>
  </w:style>
  <w:style w:type="table" w:styleId="Lijsttabel1licht-Accent6">
    <w:name w:val="List Table 1 Light Accent 6"/>
    <w:basedOn w:val="Standaardtabel"/>
    <w:uiPriority w:val="46"/>
    <w:rsid w:val="00207B8A"/>
    <w:pPr>
      <w:spacing w:line="240" w:lineRule="auto"/>
    </w:pPr>
    <w:tblPr>
      <w:tblStyleRowBandSize w:val="1"/>
      <w:tblStyleColBandSize w:val="1"/>
    </w:tblPr>
    <w:tblStylePr w:type="firstRow">
      <w:rPr>
        <w:b/>
        <w:bCs/>
      </w:rPr>
      <w:tblPr/>
      <w:tcPr>
        <w:tcBorders>
          <w:bottom w:val="single" w:sz="4" w:space="0" w:color="FBC689" w:themeColor="accent6" w:themeTint="99"/>
        </w:tcBorders>
      </w:tcPr>
    </w:tblStylePr>
    <w:tblStylePr w:type="lastRow">
      <w:rPr>
        <w:b/>
        <w:bCs/>
      </w:rPr>
      <w:tblPr/>
      <w:tcPr>
        <w:tcBorders>
          <w:top w:val="single" w:sz="4" w:space="0" w:color="FBC689" w:themeColor="accent6" w:themeTint="99"/>
        </w:tcBorders>
      </w:tcPr>
    </w:tblStylePr>
    <w:tblStylePr w:type="firstCol">
      <w:rPr>
        <w:b/>
        <w:bCs/>
      </w:rPr>
    </w:tblStylePr>
    <w:tblStylePr w:type="lastCol">
      <w:rPr>
        <w:b/>
        <w:bCs/>
      </w:rPr>
    </w:tblStylePr>
    <w:tblStylePr w:type="band1Vert">
      <w:tblPr/>
      <w:tcPr>
        <w:shd w:val="clear" w:color="auto" w:fill="FDECD7" w:themeFill="accent6" w:themeFillTint="33"/>
      </w:tcPr>
    </w:tblStylePr>
    <w:tblStylePr w:type="band1Horz">
      <w:tblPr/>
      <w:tcPr>
        <w:shd w:val="clear" w:color="auto" w:fill="FDECD7" w:themeFill="accent6" w:themeFillTint="33"/>
      </w:tcPr>
    </w:tblStylePr>
  </w:style>
  <w:style w:type="table" w:styleId="Lijsttabel2">
    <w:name w:val="List Table 2"/>
    <w:basedOn w:val="Standaardtabel"/>
    <w:uiPriority w:val="47"/>
    <w:rsid w:val="00207B8A"/>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207B8A"/>
    <w:pPr>
      <w:spacing w:line="240" w:lineRule="auto"/>
    </w:pPr>
    <w:tblPr>
      <w:tblStyleRowBandSize w:val="1"/>
      <w:tblStyleColBandSize w:val="1"/>
      <w:tblBorders>
        <w:top w:val="single" w:sz="4" w:space="0" w:color="4C58DA" w:themeColor="accent1" w:themeTint="99"/>
        <w:bottom w:val="single" w:sz="4" w:space="0" w:color="4C58DA" w:themeColor="accent1" w:themeTint="99"/>
        <w:insideH w:val="single" w:sz="4" w:space="0" w:color="4C58D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C7F2" w:themeFill="accent1" w:themeFillTint="33"/>
      </w:tcPr>
    </w:tblStylePr>
    <w:tblStylePr w:type="band1Horz">
      <w:tblPr/>
      <w:tcPr>
        <w:shd w:val="clear" w:color="auto" w:fill="C3C7F2" w:themeFill="accent1" w:themeFillTint="33"/>
      </w:tcPr>
    </w:tblStylePr>
  </w:style>
  <w:style w:type="table" w:styleId="Lijsttabel2-Accent2">
    <w:name w:val="List Table 2 Accent 2"/>
    <w:basedOn w:val="Standaardtabel"/>
    <w:uiPriority w:val="47"/>
    <w:rsid w:val="00207B8A"/>
    <w:pPr>
      <w:spacing w:line="240" w:lineRule="auto"/>
    </w:pPr>
    <w:tblPr>
      <w:tblStyleRowBandSize w:val="1"/>
      <w:tblStyleColBandSize w:val="1"/>
      <w:tblBorders>
        <w:top w:val="single" w:sz="4" w:space="0" w:color="99A5D0" w:themeColor="accent2" w:themeTint="99"/>
        <w:bottom w:val="single" w:sz="4" w:space="0" w:color="99A5D0" w:themeColor="accent2" w:themeTint="99"/>
        <w:insideH w:val="single" w:sz="4" w:space="0" w:color="99A5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1EF" w:themeFill="accent2" w:themeFillTint="33"/>
      </w:tcPr>
    </w:tblStylePr>
    <w:tblStylePr w:type="band1Horz">
      <w:tblPr/>
      <w:tcPr>
        <w:shd w:val="clear" w:color="auto" w:fill="DDE1EF" w:themeFill="accent2" w:themeFillTint="33"/>
      </w:tcPr>
    </w:tblStylePr>
  </w:style>
  <w:style w:type="table" w:styleId="Lijsttabel2-Accent3">
    <w:name w:val="List Table 2 Accent 3"/>
    <w:basedOn w:val="Standaardtabel"/>
    <w:uiPriority w:val="47"/>
    <w:rsid w:val="00207B8A"/>
    <w:pPr>
      <w:spacing w:line="240" w:lineRule="auto"/>
    </w:pPr>
    <w:tblPr>
      <w:tblStyleRowBandSize w:val="1"/>
      <w:tblStyleColBandSize w:val="1"/>
      <w:tblBorders>
        <w:top w:val="single" w:sz="4" w:space="0" w:color="F6F7FE" w:themeColor="accent3" w:themeTint="99"/>
        <w:bottom w:val="single" w:sz="4" w:space="0" w:color="F6F7FE" w:themeColor="accent3" w:themeTint="99"/>
        <w:insideH w:val="single" w:sz="4" w:space="0" w:color="F6F7F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CFE" w:themeFill="accent3" w:themeFillTint="33"/>
      </w:tcPr>
    </w:tblStylePr>
    <w:tblStylePr w:type="band1Horz">
      <w:tblPr/>
      <w:tcPr>
        <w:shd w:val="clear" w:color="auto" w:fill="FCFCFE" w:themeFill="accent3" w:themeFillTint="33"/>
      </w:tcPr>
    </w:tblStylePr>
  </w:style>
  <w:style w:type="table" w:styleId="Lijsttabel2-Accent4">
    <w:name w:val="List Table 2 Accent 4"/>
    <w:basedOn w:val="Standaardtabel"/>
    <w:uiPriority w:val="47"/>
    <w:rsid w:val="00207B8A"/>
    <w:pPr>
      <w:spacing w:line="240" w:lineRule="auto"/>
    </w:pPr>
    <w:tblPr>
      <w:tblStyleRowBandSize w:val="1"/>
      <w:tblStyleColBandSize w:val="1"/>
      <w:tblBorders>
        <w:top w:val="single" w:sz="4" w:space="0" w:color="ECEFF7" w:themeColor="accent4" w:themeTint="99"/>
        <w:bottom w:val="single" w:sz="4" w:space="0" w:color="ECEFF7" w:themeColor="accent4" w:themeTint="99"/>
        <w:insideH w:val="single" w:sz="4" w:space="0" w:color="ECEFF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9FC" w:themeFill="accent4" w:themeFillTint="33"/>
      </w:tcPr>
    </w:tblStylePr>
    <w:tblStylePr w:type="band1Horz">
      <w:tblPr/>
      <w:tcPr>
        <w:shd w:val="clear" w:color="auto" w:fill="F8F9FC" w:themeFill="accent4" w:themeFillTint="33"/>
      </w:tcPr>
    </w:tblStylePr>
  </w:style>
  <w:style w:type="table" w:styleId="Lijsttabel2-Accent5">
    <w:name w:val="List Table 2 Accent 5"/>
    <w:basedOn w:val="Standaardtabel"/>
    <w:uiPriority w:val="47"/>
    <w:rsid w:val="00207B8A"/>
    <w:pPr>
      <w:spacing w:line="240" w:lineRule="auto"/>
    </w:pPr>
    <w:tblPr>
      <w:tblStyleRowBandSize w:val="1"/>
      <w:tblStyleColBandSize w:val="1"/>
      <w:tblBorders>
        <w:top w:val="single" w:sz="4" w:space="0" w:color="3FFFE4" w:themeColor="accent5" w:themeTint="99"/>
        <w:bottom w:val="single" w:sz="4" w:space="0" w:color="3FFFE4" w:themeColor="accent5" w:themeTint="99"/>
        <w:insideH w:val="single" w:sz="4" w:space="0" w:color="3FFFE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FFFF6" w:themeFill="accent5" w:themeFillTint="33"/>
      </w:tcPr>
    </w:tblStylePr>
    <w:tblStylePr w:type="band1Horz">
      <w:tblPr/>
      <w:tcPr>
        <w:shd w:val="clear" w:color="auto" w:fill="BFFFF6" w:themeFill="accent5" w:themeFillTint="33"/>
      </w:tcPr>
    </w:tblStylePr>
  </w:style>
  <w:style w:type="table" w:styleId="Lijsttabel2-Accent6">
    <w:name w:val="List Table 2 Accent 6"/>
    <w:basedOn w:val="Standaardtabel"/>
    <w:uiPriority w:val="47"/>
    <w:rsid w:val="00207B8A"/>
    <w:pPr>
      <w:spacing w:line="240" w:lineRule="auto"/>
    </w:pPr>
    <w:tblPr>
      <w:tblStyleRowBandSize w:val="1"/>
      <w:tblStyleColBandSize w:val="1"/>
      <w:tblBorders>
        <w:top w:val="single" w:sz="4" w:space="0" w:color="FBC689" w:themeColor="accent6" w:themeTint="99"/>
        <w:bottom w:val="single" w:sz="4" w:space="0" w:color="FBC689" w:themeColor="accent6" w:themeTint="99"/>
        <w:insideH w:val="single" w:sz="4" w:space="0" w:color="FBC68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CD7" w:themeFill="accent6" w:themeFillTint="33"/>
      </w:tcPr>
    </w:tblStylePr>
    <w:tblStylePr w:type="band1Horz">
      <w:tblPr/>
      <w:tcPr>
        <w:shd w:val="clear" w:color="auto" w:fill="FDECD7" w:themeFill="accent6" w:themeFillTint="33"/>
      </w:tcPr>
    </w:tblStylePr>
  </w:style>
  <w:style w:type="table" w:styleId="Lijsttabel3">
    <w:name w:val="List Table 3"/>
    <w:basedOn w:val="Standaardtabel"/>
    <w:uiPriority w:val="48"/>
    <w:rsid w:val="00207B8A"/>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207B8A"/>
    <w:pPr>
      <w:spacing w:line="240" w:lineRule="auto"/>
    </w:pPr>
    <w:tblPr>
      <w:tblStyleRowBandSize w:val="1"/>
      <w:tblStyleColBandSize w:val="1"/>
      <w:tblBorders>
        <w:top w:val="single" w:sz="4" w:space="0" w:color="1A237E" w:themeColor="accent1"/>
        <w:left w:val="single" w:sz="4" w:space="0" w:color="1A237E" w:themeColor="accent1"/>
        <w:bottom w:val="single" w:sz="4" w:space="0" w:color="1A237E" w:themeColor="accent1"/>
        <w:right w:val="single" w:sz="4" w:space="0" w:color="1A237E" w:themeColor="accent1"/>
      </w:tblBorders>
    </w:tblPr>
    <w:tblStylePr w:type="firstRow">
      <w:rPr>
        <w:b/>
        <w:bCs/>
        <w:color w:val="FFFFFF" w:themeColor="background1"/>
      </w:rPr>
      <w:tblPr/>
      <w:tcPr>
        <w:shd w:val="clear" w:color="auto" w:fill="1A237E" w:themeFill="accent1"/>
      </w:tcPr>
    </w:tblStylePr>
    <w:tblStylePr w:type="lastRow">
      <w:rPr>
        <w:b/>
        <w:bCs/>
      </w:rPr>
      <w:tblPr/>
      <w:tcPr>
        <w:tcBorders>
          <w:top w:val="double" w:sz="4" w:space="0" w:color="1A237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237E" w:themeColor="accent1"/>
          <w:right w:val="single" w:sz="4" w:space="0" w:color="1A237E" w:themeColor="accent1"/>
        </w:tcBorders>
      </w:tcPr>
    </w:tblStylePr>
    <w:tblStylePr w:type="band1Horz">
      <w:tblPr/>
      <w:tcPr>
        <w:tcBorders>
          <w:top w:val="single" w:sz="4" w:space="0" w:color="1A237E" w:themeColor="accent1"/>
          <w:bottom w:val="single" w:sz="4" w:space="0" w:color="1A237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237E" w:themeColor="accent1"/>
          <w:left w:val="nil"/>
        </w:tcBorders>
      </w:tcPr>
    </w:tblStylePr>
    <w:tblStylePr w:type="swCell">
      <w:tblPr/>
      <w:tcPr>
        <w:tcBorders>
          <w:top w:val="double" w:sz="4" w:space="0" w:color="1A237E" w:themeColor="accent1"/>
          <w:right w:val="nil"/>
        </w:tcBorders>
      </w:tcPr>
    </w:tblStylePr>
  </w:style>
  <w:style w:type="table" w:styleId="Lijsttabel3-Accent2">
    <w:name w:val="List Table 3 Accent 2"/>
    <w:basedOn w:val="Standaardtabel"/>
    <w:uiPriority w:val="48"/>
    <w:rsid w:val="00207B8A"/>
    <w:pPr>
      <w:spacing w:line="240" w:lineRule="auto"/>
    </w:pPr>
    <w:tblPr>
      <w:tblStyleRowBandSize w:val="1"/>
      <w:tblStyleColBandSize w:val="1"/>
      <w:tblBorders>
        <w:top w:val="single" w:sz="4" w:space="0" w:color="566BB1" w:themeColor="accent2"/>
        <w:left w:val="single" w:sz="4" w:space="0" w:color="566BB1" w:themeColor="accent2"/>
        <w:bottom w:val="single" w:sz="4" w:space="0" w:color="566BB1" w:themeColor="accent2"/>
        <w:right w:val="single" w:sz="4" w:space="0" w:color="566BB1" w:themeColor="accent2"/>
      </w:tblBorders>
    </w:tblPr>
    <w:tblStylePr w:type="firstRow">
      <w:rPr>
        <w:b/>
        <w:bCs/>
        <w:color w:val="FFFFFF" w:themeColor="background1"/>
      </w:rPr>
      <w:tblPr/>
      <w:tcPr>
        <w:shd w:val="clear" w:color="auto" w:fill="566BB1" w:themeFill="accent2"/>
      </w:tcPr>
    </w:tblStylePr>
    <w:tblStylePr w:type="lastRow">
      <w:rPr>
        <w:b/>
        <w:bCs/>
      </w:rPr>
      <w:tblPr/>
      <w:tcPr>
        <w:tcBorders>
          <w:top w:val="double" w:sz="4" w:space="0" w:color="566BB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6BB1" w:themeColor="accent2"/>
          <w:right w:val="single" w:sz="4" w:space="0" w:color="566BB1" w:themeColor="accent2"/>
        </w:tcBorders>
      </w:tcPr>
    </w:tblStylePr>
    <w:tblStylePr w:type="band1Horz">
      <w:tblPr/>
      <w:tcPr>
        <w:tcBorders>
          <w:top w:val="single" w:sz="4" w:space="0" w:color="566BB1" w:themeColor="accent2"/>
          <w:bottom w:val="single" w:sz="4" w:space="0" w:color="566BB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6BB1" w:themeColor="accent2"/>
          <w:left w:val="nil"/>
        </w:tcBorders>
      </w:tcPr>
    </w:tblStylePr>
    <w:tblStylePr w:type="swCell">
      <w:tblPr/>
      <w:tcPr>
        <w:tcBorders>
          <w:top w:val="double" w:sz="4" w:space="0" w:color="566BB1" w:themeColor="accent2"/>
          <w:right w:val="nil"/>
        </w:tcBorders>
      </w:tcPr>
    </w:tblStylePr>
  </w:style>
  <w:style w:type="table" w:styleId="Lijsttabel3-Accent3">
    <w:name w:val="List Table 3 Accent 3"/>
    <w:basedOn w:val="Standaardtabel"/>
    <w:uiPriority w:val="48"/>
    <w:rsid w:val="00207B8A"/>
    <w:pPr>
      <w:spacing w:line="240" w:lineRule="auto"/>
    </w:pPr>
    <w:tblPr>
      <w:tblStyleRowBandSize w:val="1"/>
      <w:tblStyleColBandSize w:val="1"/>
      <w:tblBorders>
        <w:top w:val="single" w:sz="4" w:space="0" w:color="F1F3FE" w:themeColor="accent3"/>
        <w:left w:val="single" w:sz="4" w:space="0" w:color="F1F3FE" w:themeColor="accent3"/>
        <w:bottom w:val="single" w:sz="4" w:space="0" w:color="F1F3FE" w:themeColor="accent3"/>
        <w:right w:val="single" w:sz="4" w:space="0" w:color="F1F3FE" w:themeColor="accent3"/>
      </w:tblBorders>
    </w:tblPr>
    <w:tblStylePr w:type="firstRow">
      <w:rPr>
        <w:b/>
        <w:bCs/>
        <w:color w:val="FFFFFF" w:themeColor="background1"/>
      </w:rPr>
      <w:tblPr/>
      <w:tcPr>
        <w:shd w:val="clear" w:color="auto" w:fill="F1F3FE" w:themeFill="accent3"/>
      </w:tcPr>
    </w:tblStylePr>
    <w:tblStylePr w:type="lastRow">
      <w:rPr>
        <w:b/>
        <w:bCs/>
      </w:rPr>
      <w:tblPr/>
      <w:tcPr>
        <w:tcBorders>
          <w:top w:val="double" w:sz="4" w:space="0" w:color="F1F3F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F3FE" w:themeColor="accent3"/>
          <w:right w:val="single" w:sz="4" w:space="0" w:color="F1F3FE" w:themeColor="accent3"/>
        </w:tcBorders>
      </w:tcPr>
    </w:tblStylePr>
    <w:tblStylePr w:type="band1Horz">
      <w:tblPr/>
      <w:tcPr>
        <w:tcBorders>
          <w:top w:val="single" w:sz="4" w:space="0" w:color="F1F3FE" w:themeColor="accent3"/>
          <w:bottom w:val="single" w:sz="4" w:space="0" w:color="F1F3F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F3FE" w:themeColor="accent3"/>
          <w:left w:val="nil"/>
        </w:tcBorders>
      </w:tcPr>
    </w:tblStylePr>
    <w:tblStylePr w:type="swCell">
      <w:tblPr/>
      <w:tcPr>
        <w:tcBorders>
          <w:top w:val="double" w:sz="4" w:space="0" w:color="F1F3FE" w:themeColor="accent3"/>
          <w:right w:val="nil"/>
        </w:tcBorders>
      </w:tcPr>
    </w:tblStylePr>
  </w:style>
  <w:style w:type="table" w:styleId="Lijsttabel3-Accent4">
    <w:name w:val="List Table 3 Accent 4"/>
    <w:basedOn w:val="Standaardtabel"/>
    <w:uiPriority w:val="48"/>
    <w:rsid w:val="00207B8A"/>
    <w:pPr>
      <w:spacing w:line="240" w:lineRule="auto"/>
    </w:pPr>
    <w:tblPr>
      <w:tblStyleRowBandSize w:val="1"/>
      <w:tblStyleColBandSize w:val="1"/>
      <w:tblBorders>
        <w:top w:val="single" w:sz="4" w:space="0" w:color="E0E6F2" w:themeColor="accent4"/>
        <w:left w:val="single" w:sz="4" w:space="0" w:color="E0E6F2" w:themeColor="accent4"/>
        <w:bottom w:val="single" w:sz="4" w:space="0" w:color="E0E6F2" w:themeColor="accent4"/>
        <w:right w:val="single" w:sz="4" w:space="0" w:color="E0E6F2" w:themeColor="accent4"/>
      </w:tblBorders>
    </w:tblPr>
    <w:tblStylePr w:type="firstRow">
      <w:rPr>
        <w:b/>
        <w:bCs/>
        <w:color w:val="FFFFFF" w:themeColor="background1"/>
      </w:rPr>
      <w:tblPr/>
      <w:tcPr>
        <w:shd w:val="clear" w:color="auto" w:fill="E0E6F2" w:themeFill="accent4"/>
      </w:tcPr>
    </w:tblStylePr>
    <w:tblStylePr w:type="lastRow">
      <w:rPr>
        <w:b/>
        <w:bCs/>
      </w:rPr>
      <w:tblPr/>
      <w:tcPr>
        <w:tcBorders>
          <w:top w:val="double" w:sz="4" w:space="0" w:color="E0E6F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6F2" w:themeColor="accent4"/>
          <w:right w:val="single" w:sz="4" w:space="0" w:color="E0E6F2" w:themeColor="accent4"/>
        </w:tcBorders>
      </w:tcPr>
    </w:tblStylePr>
    <w:tblStylePr w:type="band1Horz">
      <w:tblPr/>
      <w:tcPr>
        <w:tcBorders>
          <w:top w:val="single" w:sz="4" w:space="0" w:color="E0E6F2" w:themeColor="accent4"/>
          <w:bottom w:val="single" w:sz="4" w:space="0" w:color="E0E6F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6F2" w:themeColor="accent4"/>
          <w:left w:val="nil"/>
        </w:tcBorders>
      </w:tcPr>
    </w:tblStylePr>
    <w:tblStylePr w:type="swCell">
      <w:tblPr/>
      <w:tcPr>
        <w:tcBorders>
          <w:top w:val="double" w:sz="4" w:space="0" w:color="E0E6F2" w:themeColor="accent4"/>
          <w:right w:val="nil"/>
        </w:tcBorders>
      </w:tcPr>
    </w:tblStylePr>
  </w:style>
  <w:style w:type="table" w:styleId="Lijsttabel3-Accent5">
    <w:name w:val="List Table 3 Accent 5"/>
    <w:basedOn w:val="Standaardtabel"/>
    <w:uiPriority w:val="48"/>
    <w:rsid w:val="00207B8A"/>
    <w:pPr>
      <w:spacing w:line="240" w:lineRule="auto"/>
    </w:pPr>
    <w:tblPr>
      <w:tblStyleRowBandSize w:val="1"/>
      <w:tblStyleColBandSize w:val="1"/>
      <w:tblBorders>
        <w:top w:val="single" w:sz="4" w:space="0" w:color="00BFA5" w:themeColor="accent5"/>
        <w:left w:val="single" w:sz="4" w:space="0" w:color="00BFA5" w:themeColor="accent5"/>
        <w:bottom w:val="single" w:sz="4" w:space="0" w:color="00BFA5" w:themeColor="accent5"/>
        <w:right w:val="single" w:sz="4" w:space="0" w:color="00BFA5" w:themeColor="accent5"/>
      </w:tblBorders>
    </w:tblPr>
    <w:tblStylePr w:type="firstRow">
      <w:rPr>
        <w:b/>
        <w:bCs/>
        <w:color w:val="FFFFFF" w:themeColor="background1"/>
      </w:rPr>
      <w:tblPr/>
      <w:tcPr>
        <w:shd w:val="clear" w:color="auto" w:fill="00BFA5" w:themeFill="accent5"/>
      </w:tcPr>
    </w:tblStylePr>
    <w:tblStylePr w:type="lastRow">
      <w:rPr>
        <w:b/>
        <w:bCs/>
      </w:rPr>
      <w:tblPr/>
      <w:tcPr>
        <w:tcBorders>
          <w:top w:val="double" w:sz="4" w:space="0" w:color="00BFA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FA5" w:themeColor="accent5"/>
          <w:right w:val="single" w:sz="4" w:space="0" w:color="00BFA5" w:themeColor="accent5"/>
        </w:tcBorders>
      </w:tcPr>
    </w:tblStylePr>
    <w:tblStylePr w:type="band1Horz">
      <w:tblPr/>
      <w:tcPr>
        <w:tcBorders>
          <w:top w:val="single" w:sz="4" w:space="0" w:color="00BFA5" w:themeColor="accent5"/>
          <w:bottom w:val="single" w:sz="4" w:space="0" w:color="00BFA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FA5" w:themeColor="accent5"/>
          <w:left w:val="nil"/>
        </w:tcBorders>
      </w:tcPr>
    </w:tblStylePr>
    <w:tblStylePr w:type="swCell">
      <w:tblPr/>
      <w:tcPr>
        <w:tcBorders>
          <w:top w:val="double" w:sz="4" w:space="0" w:color="00BFA5" w:themeColor="accent5"/>
          <w:right w:val="nil"/>
        </w:tcBorders>
      </w:tcPr>
    </w:tblStylePr>
  </w:style>
  <w:style w:type="table" w:styleId="Lijsttabel3-Accent6">
    <w:name w:val="List Table 3 Accent 6"/>
    <w:basedOn w:val="Standaardtabel"/>
    <w:uiPriority w:val="48"/>
    <w:rsid w:val="00207B8A"/>
    <w:pPr>
      <w:spacing w:line="240" w:lineRule="auto"/>
    </w:pPr>
    <w:tblPr>
      <w:tblStyleRowBandSize w:val="1"/>
      <w:tblStyleColBandSize w:val="1"/>
      <w:tblBorders>
        <w:top w:val="single" w:sz="4" w:space="0" w:color="F9A13C" w:themeColor="accent6"/>
        <w:left w:val="single" w:sz="4" w:space="0" w:color="F9A13C" w:themeColor="accent6"/>
        <w:bottom w:val="single" w:sz="4" w:space="0" w:color="F9A13C" w:themeColor="accent6"/>
        <w:right w:val="single" w:sz="4" w:space="0" w:color="F9A13C" w:themeColor="accent6"/>
      </w:tblBorders>
    </w:tblPr>
    <w:tblStylePr w:type="firstRow">
      <w:rPr>
        <w:b/>
        <w:bCs/>
        <w:color w:val="FFFFFF" w:themeColor="background1"/>
      </w:rPr>
      <w:tblPr/>
      <w:tcPr>
        <w:shd w:val="clear" w:color="auto" w:fill="F9A13C" w:themeFill="accent6"/>
      </w:tcPr>
    </w:tblStylePr>
    <w:tblStylePr w:type="lastRow">
      <w:rPr>
        <w:b/>
        <w:bCs/>
      </w:rPr>
      <w:tblPr/>
      <w:tcPr>
        <w:tcBorders>
          <w:top w:val="double" w:sz="4" w:space="0" w:color="F9A1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A13C" w:themeColor="accent6"/>
          <w:right w:val="single" w:sz="4" w:space="0" w:color="F9A13C" w:themeColor="accent6"/>
        </w:tcBorders>
      </w:tcPr>
    </w:tblStylePr>
    <w:tblStylePr w:type="band1Horz">
      <w:tblPr/>
      <w:tcPr>
        <w:tcBorders>
          <w:top w:val="single" w:sz="4" w:space="0" w:color="F9A13C" w:themeColor="accent6"/>
          <w:bottom w:val="single" w:sz="4" w:space="0" w:color="F9A1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A13C" w:themeColor="accent6"/>
          <w:left w:val="nil"/>
        </w:tcBorders>
      </w:tcPr>
    </w:tblStylePr>
    <w:tblStylePr w:type="swCell">
      <w:tblPr/>
      <w:tcPr>
        <w:tcBorders>
          <w:top w:val="double" w:sz="4" w:space="0" w:color="F9A13C" w:themeColor="accent6"/>
          <w:right w:val="nil"/>
        </w:tcBorders>
      </w:tcPr>
    </w:tblStylePr>
  </w:style>
  <w:style w:type="table" w:styleId="Lijsttabel4">
    <w:name w:val="List Table 4"/>
    <w:basedOn w:val="Standaardtabel"/>
    <w:uiPriority w:val="49"/>
    <w:rsid w:val="00207B8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207B8A"/>
    <w:pPr>
      <w:spacing w:line="240" w:lineRule="auto"/>
    </w:pPr>
    <w:tblPr>
      <w:tblStyleRowBandSize w:val="1"/>
      <w:tblStyleColBandSize w:val="1"/>
      <w:tblBorders>
        <w:top w:val="single" w:sz="4" w:space="0" w:color="4C58DA" w:themeColor="accent1" w:themeTint="99"/>
        <w:left w:val="single" w:sz="4" w:space="0" w:color="4C58DA" w:themeColor="accent1" w:themeTint="99"/>
        <w:bottom w:val="single" w:sz="4" w:space="0" w:color="4C58DA" w:themeColor="accent1" w:themeTint="99"/>
        <w:right w:val="single" w:sz="4" w:space="0" w:color="4C58DA" w:themeColor="accent1" w:themeTint="99"/>
        <w:insideH w:val="single" w:sz="4" w:space="0" w:color="4C58DA" w:themeColor="accent1" w:themeTint="99"/>
      </w:tblBorders>
    </w:tblPr>
    <w:tblStylePr w:type="firstRow">
      <w:rPr>
        <w:b/>
        <w:bCs/>
        <w:color w:val="FFFFFF" w:themeColor="background1"/>
      </w:rPr>
      <w:tblPr/>
      <w:tcPr>
        <w:tcBorders>
          <w:top w:val="single" w:sz="4" w:space="0" w:color="1A237E" w:themeColor="accent1"/>
          <w:left w:val="single" w:sz="4" w:space="0" w:color="1A237E" w:themeColor="accent1"/>
          <w:bottom w:val="single" w:sz="4" w:space="0" w:color="1A237E" w:themeColor="accent1"/>
          <w:right w:val="single" w:sz="4" w:space="0" w:color="1A237E" w:themeColor="accent1"/>
          <w:insideH w:val="nil"/>
        </w:tcBorders>
        <w:shd w:val="clear" w:color="auto" w:fill="1A237E" w:themeFill="accent1"/>
      </w:tcPr>
    </w:tblStylePr>
    <w:tblStylePr w:type="lastRow">
      <w:rPr>
        <w:b/>
        <w:bCs/>
      </w:rPr>
      <w:tblPr/>
      <w:tcPr>
        <w:tcBorders>
          <w:top w:val="double" w:sz="4" w:space="0" w:color="4C58DA" w:themeColor="accent1" w:themeTint="99"/>
        </w:tcBorders>
      </w:tcPr>
    </w:tblStylePr>
    <w:tblStylePr w:type="firstCol">
      <w:rPr>
        <w:b/>
        <w:bCs/>
      </w:rPr>
    </w:tblStylePr>
    <w:tblStylePr w:type="lastCol">
      <w:rPr>
        <w:b/>
        <w:bCs/>
      </w:rPr>
    </w:tblStylePr>
    <w:tblStylePr w:type="band1Vert">
      <w:tblPr/>
      <w:tcPr>
        <w:shd w:val="clear" w:color="auto" w:fill="C3C7F2" w:themeFill="accent1" w:themeFillTint="33"/>
      </w:tcPr>
    </w:tblStylePr>
    <w:tblStylePr w:type="band1Horz">
      <w:tblPr/>
      <w:tcPr>
        <w:shd w:val="clear" w:color="auto" w:fill="C3C7F2" w:themeFill="accent1" w:themeFillTint="33"/>
      </w:tcPr>
    </w:tblStylePr>
  </w:style>
  <w:style w:type="table" w:styleId="Lijsttabel4-Accent2">
    <w:name w:val="List Table 4 Accent 2"/>
    <w:basedOn w:val="Standaardtabel"/>
    <w:uiPriority w:val="49"/>
    <w:rsid w:val="00207B8A"/>
    <w:pPr>
      <w:spacing w:line="240" w:lineRule="auto"/>
    </w:pPr>
    <w:tblPr>
      <w:tblStyleRowBandSize w:val="1"/>
      <w:tblStyleColBandSize w:val="1"/>
      <w:tblBorders>
        <w:top w:val="single" w:sz="4" w:space="0" w:color="99A5D0" w:themeColor="accent2" w:themeTint="99"/>
        <w:left w:val="single" w:sz="4" w:space="0" w:color="99A5D0" w:themeColor="accent2" w:themeTint="99"/>
        <w:bottom w:val="single" w:sz="4" w:space="0" w:color="99A5D0" w:themeColor="accent2" w:themeTint="99"/>
        <w:right w:val="single" w:sz="4" w:space="0" w:color="99A5D0" w:themeColor="accent2" w:themeTint="99"/>
        <w:insideH w:val="single" w:sz="4" w:space="0" w:color="99A5D0" w:themeColor="accent2" w:themeTint="99"/>
      </w:tblBorders>
    </w:tblPr>
    <w:tblStylePr w:type="firstRow">
      <w:rPr>
        <w:b/>
        <w:bCs/>
        <w:color w:val="FFFFFF" w:themeColor="background1"/>
      </w:rPr>
      <w:tblPr/>
      <w:tcPr>
        <w:tcBorders>
          <w:top w:val="single" w:sz="4" w:space="0" w:color="566BB1" w:themeColor="accent2"/>
          <w:left w:val="single" w:sz="4" w:space="0" w:color="566BB1" w:themeColor="accent2"/>
          <w:bottom w:val="single" w:sz="4" w:space="0" w:color="566BB1" w:themeColor="accent2"/>
          <w:right w:val="single" w:sz="4" w:space="0" w:color="566BB1" w:themeColor="accent2"/>
          <w:insideH w:val="nil"/>
        </w:tcBorders>
        <w:shd w:val="clear" w:color="auto" w:fill="566BB1" w:themeFill="accent2"/>
      </w:tcPr>
    </w:tblStylePr>
    <w:tblStylePr w:type="lastRow">
      <w:rPr>
        <w:b/>
        <w:bCs/>
      </w:rPr>
      <w:tblPr/>
      <w:tcPr>
        <w:tcBorders>
          <w:top w:val="double" w:sz="4" w:space="0" w:color="99A5D0" w:themeColor="accent2" w:themeTint="99"/>
        </w:tcBorders>
      </w:tcPr>
    </w:tblStylePr>
    <w:tblStylePr w:type="firstCol">
      <w:rPr>
        <w:b/>
        <w:bCs/>
      </w:rPr>
    </w:tblStylePr>
    <w:tblStylePr w:type="lastCol">
      <w:rPr>
        <w:b/>
        <w:bCs/>
      </w:rPr>
    </w:tblStylePr>
    <w:tblStylePr w:type="band1Vert">
      <w:tblPr/>
      <w:tcPr>
        <w:shd w:val="clear" w:color="auto" w:fill="DDE1EF" w:themeFill="accent2" w:themeFillTint="33"/>
      </w:tcPr>
    </w:tblStylePr>
    <w:tblStylePr w:type="band1Horz">
      <w:tblPr/>
      <w:tcPr>
        <w:shd w:val="clear" w:color="auto" w:fill="DDE1EF" w:themeFill="accent2" w:themeFillTint="33"/>
      </w:tcPr>
    </w:tblStylePr>
  </w:style>
  <w:style w:type="table" w:styleId="Lijsttabel4-Accent3">
    <w:name w:val="List Table 4 Accent 3"/>
    <w:basedOn w:val="Standaardtabel"/>
    <w:uiPriority w:val="49"/>
    <w:rsid w:val="00207B8A"/>
    <w:pPr>
      <w:spacing w:line="240" w:lineRule="auto"/>
    </w:pPr>
    <w:tblPr>
      <w:tblStyleRowBandSize w:val="1"/>
      <w:tblStyleColBandSize w:val="1"/>
      <w:tblBorders>
        <w:top w:val="single" w:sz="4" w:space="0" w:color="F6F7FE" w:themeColor="accent3" w:themeTint="99"/>
        <w:left w:val="single" w:sz="4" w:space="0" w:color="F6F7FE" w:themeColor="accent3" w:themeTint="99"/>
        <w:bottom w:val="single" w:sz="4" w:space="0" w:color="F6F7FE" w:themeColor="accent3" w:themeTint="99"/>
        <w:right w:val="single" w:sz="4" w:space="0" w:color="F6F7FE" w:themeColor="accent3" w:themeTint="99"/>
        <w:insideH w:val="single" w:sz="4" w:space="0" w:color="F6F7FE" w:themeColor="accent3" w:themeTint="99"/>
      </w:tblBorders>
    </w:tblPr>
    <w:tblStylePr w:type="firstRow">
      <w:rPr>
        <w:b/>
        <w:bCs/>
        <w:color w:val="FFFFFF" w:themeColor="background1"/>
      </w:rPr>
      <w:tblPr/>
      <w:tcPr>
        <w:tcBorders>
          <w:top w:val="single" w:sz="4" w:space="0" w:color="F1F3FE" w:themeColor="accent3"/>
          <w:left w:val="single" w:sz="4" w:space="0" w:color="F1F3FE" w:themeColor="accent3"/>
          <w:bottom w:val="single" w:sz="4" w:space="0" w:color="F1F3FE" w:themeColor="accent3"/>
          <w:right w:val="single" w:sz="4" w:space="0" w:color="F1F3FE" w:themeColor="accent3"/>
          <w:insideH w:val="nil"/>
        </w:tcBorders>
        <w:shd w:val="clear" w:color="auto" w:fill="F1F3FE" w:themeFill="accent3"/>
      </w:tcPr>
    </w:tblStylePr>
    <w:tblStylePr w:type="lastRow">
      <w:rPr>
        <w:b/>
        <w:bCs/>
      </w:rPr>
      <w:tblPr/>
      <w:tcPr>
        <w:tcBorders>
          <w:top w:val="double" w:sz="4" w:space="0" w:color="F6F7FE" w:themeColor="accent3" w:themeTint="99"/>
        </w:tcBorders>
      </w:tcPr>
    </w:tblStylePr>
    <w:tblStylePr w:type="firstCol">
      <w:rPr>
        <w:b/>
        <w:bCs/>
      </w:rPr>
    </w:tblStylePr>
    <w:tblStylePr w:type="lastCol">
      <w:rPr>
        <w:b/>
        <w:bCs/>
      </w:rPr>
    </w:tblStylePr>
    <w:tblStylePr w:type="band1Vert">
      <w:tblPr/>
      <w:tcPr>
        <w:shd w:val="clear" w:color="auto" w:fill="FCFCFE" w:themeFill="accent3" w:themeFillTint="33"/>
      </w:tcPr>
    </w:tblStylePr>
    <w:tblStylePr w:type="band1Horz">
      <w:tblPr/>
      <w:tcPr>
        <w:shd w:val="clear" w:color="auto" w:fill="FCFCFE" w:themeFill="accent3" w:themeFillTint="33"/>
      </w:tcPr>
    </w:tblStylePr>
  </w:style>
  <w:style w:type="table" w:styleId="Lijsttabel4-Accent4">
    <w:name w:val="List Table 4 Accent 4"/>
    <w:basedOn w:val="Standaardtabel"/>
    <w:uiPriority w:val="49"/>
    <w:rsid w:val="00207B8A"/>
    <w:pPr>
      <w:spacing w:line="240" w:lineRule="auto"/>
    </w:pPr>
    <w:tblPr>
      <w:tblStyleRowBandSize w:val="1"/>
      <w:tblStyleColBandSize w:val="1"/>
      <w:tblBorders>
        <w:top w:val="single" w:sz="4" w:space="0" w:color="ECEFF7" w:themeColor="accent4" w:themeTint="99"/>
        <w:left w:val="single" w:sz="4" w:space="0" w:color="ECEFF7" w:themeColor="accent4" w:themeTint="99"/>
        <w:bottom w:val="single" w:sz="4" w:space="0" w:color="ECEFF7" w:themeColor="accent4" w:themeTint="99"/>
        <w:right w:val="single" w:sz="4" w:space="0" w:color="ECEFF7" w:themeColor="accent4" w:themeTint="99"/>
        <w:insideH w:val="single" w:sz="4" w:space="0" w:color="ECEFF7" w:themeColor="accent4" w:themeTint="99"/>
      </w:tblBorders>
    </w:tblPr>
    <w:tblStylePr w:type="firstRow">
      <w:rPr>
        <w:b/>
        <w:bCs/>
        <w:color w:val="FFFFFF" w:themeColor="background1"/>
      </w:rPr>
      <w:tblPr/>
      <w:tcPr>
        <w:tcBorders>
          <w:top w:val="single" w:sz="4" w:space="0" w:color="E0E6F2" w:themeColor="accent4"/>
          <w:left w:val="single" w:sz="4" w:space="0" w:color="E0E6F2" w:themeColor="accent4"/>
          <w:bottom w:val="single" w:sz="4" w:space="0" w:color="E0E6F2" w:themeColor="accent4"/>
          <w:right w:val="single" w:sz="4" w:space="0" w:color="E0E6F2" w:themeColor="accent4"/>
          <w:insideH w:val="nil"/>
        </w:tcBorders>
        <w:shd w:val="clear" w:color="auto" w:fill="E0E6F2" w:themeFill="accent4"/>
      </w:tcPr>
    </w:tblStylePr>
    <w:tblStylePr w:type="lastRow">
      <w:rPr>
        <w:b/>
        <w:bCs/>
      </w:rPr>
      <w:tblPr/>
      <w:tcPr>
        <w:tcBorders>
          <w:top w:val="double" w:sz="4" w:space="0" w:color="ECEFF7" w:themeColor="accent4" w:themeTint="99"/>
        </w:tcBorders>
      </w:tcPr>
    </w:tblStylePr>
    <w:tblStylePr w:type="firstCol">
      <w:rPr>
        <w:b/>
        <w:bCs/>
      </w:rPr>
    </w:tblStylePr>
    <w:tblStylePr w:type="lastCol">
      <w:rPr>
        <w:b/>
        <w:bCs/>
      </w:rPr>
    </w:tblStylePr>
    <w:tblStylePr w:type="band1Vert">
      <w:tblPr/>
      <w:tcPr>
        <w:shd w:val="clear" w:color="auto" w:fill="F8F9FC" w:themeFill="accent4" w:themeFillTint="33"/>
      </w:tcPr>
    </w:tblStylePr>
    <w:tblStylePr w:type="band1Horz">
      <w:tblPr/>
      <w:tcPr>
        <w:shd w:val="clear" w:color="auto" w:fill="F8F9FC" w:themeFill="accent4" w:themeFillTint="33"/>
      </w:tcPr>
    </w:tblStylePr>
  </w:style>
  <w:style w:type="table" w:styleId="Lijsttabel4-Accent5">
    <w:name w:val="List Table 4 Accent 5"/>
    <w:basedOn w:val="Standaardtabel"/>
    <w:uiPriority w:val="49"/>
    <w:rsid w:val="00207B8A"/>
    <w:pPr>
      <w:spacing w:line="240" w:lineRule="auto"/>
    </w:pPr>
    <w:tblPr>
      <w:tblStyleRowBandSize w:val="1"/>
      <w:tblStyleColBandSize w:val="1"/>
      <w:tblBorders>
        <w:top w:val="single" w:sz="4" w:space="0" w:color="3FFFE4" w:themeColor="accent5" w:themeTint="99"/>
        <w:left w:val="single" w:sz="4" w:space="0" w:color="3FFFE4" w:themeColor="accent5" w:themeTint="99"/>
        <w:bottom w:val="single" w:sz="4" w:space="0" w:color="3FFFE4" w:themeColor="accent5" w:themeTint="99"/>
        <w:right w:val="single" w:sz="4" w:space="0" w:color="3FFFE4" w:themeColor="accent5" w:themeTint="99"/>
        <w:insideH w:val="single" w:sz="4" w:space="0" w:color="3FFFE4" w:themeColor="accent5" w:themeTint="99"/>
      </w:tblBorders>
    </w:tblPr>
    <w:tblStylePr w:type="firstRow">
      <w:rPr>
        <w:b/>
        <w:bCs/>
        <w:color w:val="FFFFFF" w:themeColor="background1"/>
      </w:rPr>
      <w:tblPr/>
      <w:tcPr>
        <w:tcBorders>
          <w:top w:val="single" w:sz="4" w:space="0" w:color="00BFA5" w:themeColor="accent5"/>
          <w:left w:val="single" w:sz="4" w:space="0" w:color="00BFA5" w:themeColor="accent5"/>
          <w:bottom w:val="single" w:sz="4" w:space="0" w:color="00BFA5" w:themeColor="accent5"/>
          <w:right w:val="single" w:sz="4" w:space="0" w:color="00BFA5" w:themeColor="accent5"/>
          <w:insideH w:val="nil"/>
        </w:tcBorders>
        <w:shd w:val="clear" w:color="auto" w:fill="00BFA5" w:themeFill="accent5"/>
      </w:tcPr>
    </w:tblStylePr>
    <w:tblStylePr w:type="lastRow">
      <w:rPr>
        <w:b/>
        <w:bCs/>
      </w:rPr>
      <w:tblPr/>
      <w:tcPr>
        <w:tcBorders>
          <w:top w:val="double" w:sz="4" w:space="0" w:color="3FFFE4" w:themeColor="accent5" w:themeTint="99"/>
        </w:tcBorders>
      </w:tcPr>
    </w:tblStylePr>
    <w:tblStylePr w:type="firstCol">
      <w:rPr>
        <w:b/>
        <w:bCs/>
      </w:rPr>
    </w:tblStylePr>
    <w:tblStylePr w:type="lastCol">
      <w:rPr>
        <w:b/>
        <w:bCs/>
      </w:rPr>
    </w:tblStylePr>
    <w:tblStylePr w:type="band1Vert">
      <w:tblPr/>
      <w:tcPr>
        <w:shd w:val="clear" w:color="auto" w:fill="BFFFF6" w:themeFill="accent5" w:themeFillTint="33"/>
      </w:tcPr>
    </w:tblStylePr>
    <w:tblStylePr w:type="band1Horz">
      <w:tblPr/>
      <w:tcPr>
        <w:shd w:val="clear" w:color="auto" w:fill="BFFFF6" w:themeFill="accent5" w:themeFillTint="33"/>
      </w:tcPr>
    </w:tblStylePr>
  </w:style>
  <w:style w:type="table" w:styleId="Lijsttabel4-Accent6">
    <w:name w:val="List Table 4 Accent 6"/>
    <w:basedOn w:val="Standaardtabel"/>
    <w:uiPriority w:val="49"/>
    <w:rsid w:val="00207B8A"/>
    <w:pPr>
      <w:spacing w:line="240" w:lineRule="auto"/>
    </w:pPr>
    <w:tblPr>
      <w:tblStyleRowBandSize w:val="1"/>
      <w:tblStyleColBandSize w:val="1"/>
      <w:tblBorders>
        <w:top w:val="single" w:sz="4" w:space="0" w:color="FBC689" w:themeColor="accent6" w:themeTint="99"/>
        <w:left w:val="single" w:sz="4" w:space="0" w:color="FBC689" w:themeColor="accent6" w:themeTint="99"/>
        <w:bottom w:val="single" w:sz="4" w:space="0" w:color="FBC689" w:themeColor="accent6" w:themeTint="99"/>
        <w:right w:val="single" w:sz="4" w:space="0" w:color="FBC689" w:themeColor="accent6" w:themeTint="99"/>
        <w:insideH w:val="single" w:sz="4" w:space="0" w:color="FBC689" w:themeColor="accent6" w:themeTint="99"/>
      </w:tblBorders>
    </w:tblPr>
    <w:tblStylePr w:type="firstRow">
      <w:rPr>
        <w:b/>
        <w:bCs/>
        <w:color w:val="FFFFFF" w:themeColor="background1"/>
      </w:rPr>
      <w:tblPr/>
      <w:tcPr>
        <w:tcBorders>
          <w:top w:val="single" w:sz="4" w:space="0" w:color="F9A13C" w:themeColor="accent6"/>
          <w:left w:val="single" w:sz="4" w:space="0" w:color="F9A13C" w:themeColor="accent6"/>
          <w:bottom w:val="single" w:sz="4" w:space="0" w:color="F9A13C" w:themeColor="accent6"/>
          <w:right w:val="single" w:sz="4" w:space="0" w:color="F9A13C" w:themeColor="accent6"/>
          <w:insideH w:val="nil"/>
        </w:tcBorders>
        <w:shd w:val="clear" w:color="auto" w:fill="F9A13C" w:themeFill="accent6"/>
      </w:tcPr>
    </w:tblStylePr>
    <w:tblStylePr w:type="lastRow">
      <w:rPr>
        <w:b/>
        <w:bCs/>
      </w:rPr>
      <w:tblPr/>
      <w:tcPr>
        <w:tcBorders>
          <w:top w:val="double" w:sz="4" w:space="0" w:color="FBC689" w:themeColor="accent6" w:themeTint="99"/>
        </w:tcBorders>
      </w:tcPr>
    </w:tblStylePr>
    <w:tblStylePr w:type="firstCol">
      <w:rPr>
        <w:b/>
        <w:bCs/>
      </w:rPr>
    </w:tblStylePr>
    <w:tblStylePr w:type="lastCol">
      <w:rPr>
        <w:b/>
        <w:bCs/>
      </w:rPr>
    </w:tblStylePr>
    <w:tblStylePr w:type="band1Vert">
      <w:tblPr/>
      <w:tcPr>
        <w:shd w:val="clear" w:color="auto" w:fill="FDECD7" w:themeFill="accent6" w:themeFillTint="33"/>
      </w:tcPr>
    </w:tblStylePr>
    <w:tblStylePr w:type="band1Horz">
      <w:tblPr/>
      <w:tcPr>
        <w:shd w:val="clear" w:color="auto" w:fill="FDECD7" w:themeFill="accent6" w:themeFillTint="33"/>
      </w:tcPr>
    </w:tblStylePr>
  </w:style>
  <w:style w:type="table" w:styleId="Lijsttabel5donker">
    <w:name w:val="List Table 5 Dark"/>
    <w:basedOn w:val="Standaardtabel"/>
    <w:uiPriority w:val="50"/>
    <w:rsid w:val="00207B8A"/>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207B8A"/>
    <w:pPr>
      <w:spacing w:line="240" w:lineRule="auto"/>
    </w:pPr>
    <w:rPr>
      <w:color w:val="FFFFFF" w:themeColor="background1"/>
    </w:rPr>
    <w:tblPr>
      <w:tblStyleRowBandSize w:val="1"/>
      <w:tblStyleColBandSize w:val="1"/>
      <w:tblBorders>
        <w:top w:val="single" w:sz="24" w:space="0" w:color="1A237E" w:themeColor="accent1"/>
        <w:left w:val="single" w:sz="24" w:space="0" w:color="1A237E" w:themeColor="accent1"/>
        <w:bottom w:val="single" w:sz="24" w:space="0" w:color="1A237E" w:themeColor="accent1"/>
        <w:right w:val="single" w:sz="24" w:space="0" w:color="1A237E" w:themeColor="accent1"/>
      </w:tblBorders>
    </w:tblPr>
    <w:tcPr>
      <w:shd w:val="clear" w:color="auto" w:fill="1A237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207B8A"/>
    <w:pPr>
      <w:spacing w:line="240" w:lineRule="auto"/>
    </w:pPr>
    <w:rPr>
      <w:color w:val="FFFFFF" w:themeColor="background1"/>
    </w:rPr>
    <w:tblPr>
      <w:tblStyleRowBandSize w:val="1"/>
      <w:tblStyleColBandSize w:val="1"/>
      <w:tblBorders>
        <w:top w:val="single" w:sz="24" w:space="0" w:color="566BB1" w:themeColor="accent2"/>
        <w:left w:val="single" w:sz="24" w:space="0" w:color="566BB1" w:themeColor="accent2"/>
        <w:bottom w:val="single" w:sz="24" w:space="0" w:color="566BB1" w:themeColor="accent2"/>
        <w:right w:val="single" w:sz="24" w:space="0" w:color="566BB1" w:themeColor="accent2"/>
      </w:tblBorders>
    </w:tblPr>
    <w:tcPr>
      <w:shd w:val="clear" w:color="auto" w:fill="566BB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207B8A"/>
    <w:pPr>
      <w:spacing w:line="240" w:lineRule="auto"/>
    </w:pPr>
    <w:rPr>
      <w:color w:val="FFFFFF" w:themeColor="background1"/>
    </w:rPr>
    <w:tblPr>
      <w:tblStyleRowBandSize w:val="1"/>
      <w:tblStyleColBandSize w:val="1"/>
      <w:tblBorders>
        <w:top w:val="single" w:sz="24" w:space="0" w:color="F1F3FE" w:themeColor="accent3"/>
        <w:left w:val="single" w:sz="24" w:space="0" w:color="F1F3FE" w:themeColor="accent3"/>
        <w:bottom w:val="single" w:sz="24" w:space="0" w:color="F1F3FE" w:themeColor="accent3"/>
        <w:right w:val="single" w:sz="24" w:space="0" w:color="F1F3FE" w:themeColor="accent3"/>
      </w:tblBorders>
    </w:tblPr>
    <w:tcPr>
      <w:shd w:val="clear" w:color="auto" w:fill="F1F3F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207B8A"/>
    <w:pPr>
      <w:spacing w:line="240" w:lineRule="auto"/>
    </w:pPr>
    <w:rPr>
      <w:color w:val="FFFFFF" w:themeColor="background1"/>
    </w:rPr>
    <w:tblPr>
      <w:tblStyleRowBandSize w:val="1"/>
      <w:tblStyleColBandSize w:val="1"/>
      <w:tblBorders>
        <w:top w:val="single" w:sz="24" w:space="0" w:color="E0E6F2" w:themeColor="accent4"/>
        <w:left w:val="single" w:sz="24" w:space="0" w:color="E0E6F2" w:themeColor="accent4"/>
        <w:bottom w:val="single" w:sz="24" w:space="0" w:color="E0E6F2" w:themeColor="accent4"/>
        <w:right w:val="single" w:sz="24" w:space="0" w:color="E0E6F2" w:themeColor="accent4"/>
      </w:tblBorders>
    </w:tblPr>
    <w:tcPr>
      <w:shd w:val="clear" w:color="auto" w:fill="E0E6F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207B8A"/>
    <w:pPr>
      <w:spacing w:line="240" w:lineRule="auto"/>
    </w:pPr>
    <w:rPr>
      <w:color w:val="FFFFFF" w:themeColor="background1"/>
    </w:rPr>
    <w:tblPr>
      <w:tblStyleRowBandSize w:val="1"/>
      <w:tblStyleColBandSize w:val="1"/>
      <w:tblBorders>
        <w:top w:val="single" w:sz="24" w:space="0" w:color="00BFA5" w:themeColor="accent5"/>
        <w:left w:val="single" w:sz="24" w:space="0" w:color="00BFA5" w:themeColor="accent5"/>
        <w:bottom w:val="single" w:sz="24" w:space="0" w:color="00BFA5" w:themeColor="accent5"/>
        <w:right w:val="single" w:sz="24" w:space="0" w:color="00BFA5" w:themeColor="accent5"/>
      </w:tblBorders>
    </w:tblPr>
    <w:tcPr>
      <w:shd w:val="clear" w:color="auto" w:fill="00BFA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207B8A"/>
    <w:pPr>
      <w:spacing w:line="240" w:lineRule="auto"/>
    </w:pPr>
    <w:rPr>
      <w:color w:val="FFFFFF" w:themeColor="background1"/>
    </w:rPr>
    <w:tblPr>
      <w:tblStyleRowBandSize w:val="1"/>
      <w:tblStyleColBandSize w:val="1"/>
      <w:tblBorders>
        <w:top w:val="single" w:sz="24" w:space="0" w:color="F9A13C" w:themeColor="accent6"/>
        <w:left w:val="single" w:sz="24" w:space="0" w:color="F9A13C" w:themeColor="accent6"/>
        <w:bottom w:val="single" w:sz="24" w:space="0" w:color="F9A13C" w:themeColor="accent6"/>
        <w:right w:val="single" w:sz="24" w:space="0" w:color="F9A13C" w:themeColor="accent6"/>
      </w:tblBorders>
    </w:tblPr>
    <w:tcPr>
      <w:shd w:val="clear" w:color="auto" w:fill="F9A1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207B8A"/>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207B8A"/>
    <w:pPr>
      <w:spacing w:line="240" w:lineRule="auto"/>
    </w:pPr>
    <w:rPr>
      <w:color w:val="13195E" w:themeColor="accent1" w:themeShade="BF"/>
    </w:rPr>
    <w:tblPr>
      <w:tblStyleRowBandSize w:val="1"/>
      <w:tblStyleColBandSize w:val="1"/>
      <w:tblBorders>
        <w:top w:val="single" w:sz="4" w:space="0" w:color="1A237E" w:themeColor="accent1"/>
        <w:bottom w:val="single" w:sz="4" w:space="0" w:color="1A237E" w:themeColor="accent1"/>
      </w:tblBorders>
    </w:tblPr>
    <w:tblStylePr w:type="firstRow">
      <w:rPr>
        <w:b/>
        <w:bCs/>
      </w:rPr>
      <w:tblPr/>
      <w:tcPr>
        <w:tcBorders>
          <w:bottom w:val="single" w:sz="4" w:space="0" w:color="1A237E" w:themeColor="accent1"/>
        </w:tcBorders>
      </w:tcPr>
    </w:tblStylePr>
    <w:tblStylePr w:type="lastRow">
      <w:rPr>
        <w:b/>
        <w:bCs/>
      </w:rPr>
      <w:tblPr/>
      <w:tcPr>
        <w:tcBorders>
          <w:top w:val="double" w:sz="4" w:space="0" w:color="1A237E" w:themeColor="accent1"/>
        </w:tcBorders>
      </w:tcPr>
    </w:tblStylePr>
    <w:tblStylePr w:type="firstCol">
      <w:rPr>
        <w:b/>
        <w:bCs/>
      </w:rPr>
    </w:tblStylePr>
    <w:tblStylePr w:type="lastCol">
      <w:rPr>
        <w:b/>
        <w:bCs/>
      </w:rPr>
    </w:tblStylePr>
    <w:tblStylePr w:type="band1Vert">
      <w:tblPr/>
      <w:tcPr>
        <w:shd w:val="clear" w:color="auto" w:fill="C3C7F2" w:themeFill="accent1" w:themeFillTint="33"/>
      </w:tcPr>
    </w:tblStylePr>
    <w:tblStylePr w:type="band1Horz">
      <w:tblPr/>
      <w:tcPr>
        <w:shd w:val="clear" w:color="auto" w:fill="C3C7F2" w:themeFill="accent1" w:themeFillTint="33"/>
      </w:tcPr>
    </w:tblStylePr>
  </w:style>
  <w:style w:type="table" w:styleId="Lijsttabel6kleurrijk-Accent2">
    <w:name w:val="List Table 6 Colorful Accent 2"/>
    <w:basedOn w:val="Standaardtabel"/>
    <w:uiPriority w:val="51"/>
    <w:rsid w:val="00207B8A"/>
    <w:pPr>
      <w:spacing w:line="240" w:lineRule="auto"/>
    </w:pPr>
    <w:rPr>
      <w:color w:val="3E4E86" w:themeColor="accent2" w:themeShade="BF"/>
    </w:rPr>
    <w:tblPr>
      <w:tblStyleRowBandSize w:val="1"/>
      <w:tblStyleColBandSize w:val="1"/>
      <w:tblBorders>
        <w:top w:val="single" w:sz="4" w:space="0" w:color="566BB1" w:themeColor="accent2"/>
        <w:bottom w:val="single" w:sz="4" w:space="0" w:color="566BB1" w:themeColor="accent2"/>
      </w:tblBorders>
    </w:tblPr>
    <w:tblStylePr w:type="firstRow">
      <w:rPr>
        <w:b/>
        <w:bCs/>
      </w:rPr>
      <w:tblPr/>
      <w:tcPr>
        <w:tcBorders>
          <w:bottom w:val="single" w:sz="4" w:space="0" w:color="566BB1" w:themeColor="accent2"/>
        </w:tcBorders>
      </w:tcPr>
    </w:tblStylePr>
    <w:tblStylePr w:type="lastRow">
      <w:rPr>
        <w:b/>
        <w:bCs/>
      </w:rPr>
      <w:tblPr/>
      <w:tcPr>
        <w:tcBorders>
          <w:top w:val="double" w:sz="4" w:space="0" w:color="566BB1" w:themeColor="accent2"/>
        </w:tcBorders>
      </w:tcPr>
    </w:tblStylePr>
    <w:tblStylePr w:type="firstCol">
      <w:rPr>
        <w:b/>
        <w:bCs/>
      </w:rPr>
    </w:tblStylePr>
    <w:tblStylePr w:type="lastCol">
      <w:rPr>
        <w:b/>
        <w:bCs/>
      </w:rPr>
    </w:tblStylePr>
    <w:tblStylePr w:type="band1Vert">
      <w:tblPr/>
      <w:tcPr>
        <w:shd w:val="clear" w:color="auto" w:fill="DDE1EF" w:themeFill="accent2" w:themeFillTint="33"/>
      </w:tcPr>
    </w:tblStylePr>
    <w:tblStylePr w:type="band1Horz">
      <w:tblPr/>
      <w:tcPr>
        <w:shd w:val="clear" w:color="auto" w:fill="DDE1EF" w:themeFill="accent2" w:themeFillTint="33"/>
      </w:tcPr>
    </w:tblStylePr>
  </w:style>
  <w:style w:type="table" w:styleId="Lijsttabel6kleurrijk-Accent3">
    <w:name w:val="List Table 6 Colorful Accent 3"/>
    <w:basedOn w:val="Standaardtabel"/>
    <w:uiPriority w:val="51"/>
    <w:rsid w:val="00207B8A"/>
    <w:pPr>
      <w:spacing w:line="240" w:lineRule="auto"/>
    </w:pPr>
    <w:rPr>
      <w:color w:val="7C8FF5" w:themeColor="accent3" w:themeShade="BF"/>
    </w:rPr>
    <w:tblPr>
      <w:tblStyleRowBandSize w:val="1"/>
      <w:tblStyleColBandSize w:val="1"/>
      <w:tblBorders>
        <w:top w:val="single" w:sz="4" w:space="0" w:color="F1F3FE" w:themeColor="accent3"/>
        <w:bottom w:val="single" w:sz="4" w:space="0" w:color="F1F3FE" w:themeColor="accent3"/>
      </w:tblBorders>
    </w:tblPr>
    <w:tblStylePr w:type="firstRow">
      <w:rPr>
        <w:b/>
        <w:bCs/>
      </w:rPr>
      <w:tblPr/>
      <w:tcPr>
        <w:tcBorders>
          <w:bottom w:val="single" w:sz="4" w:space="0" w:color="F1F3FE" w:themeColor="accent3"/>
        </w:tcBorders>
      </w:tcPr>
    </w:tblStylePr>
    <w:tblStylePr w:type="lastRow">
      <w:rPr>
        <w:b/>
        <w:bCs/>
      </w:rPr>
      <w:tblPr/>
      <w:tcPr>
        <w:tcBorders>
          <w:top w:val="double" w:sz="4" w:space="0" w:color="F1F3FE" w:themeColor="accent3"/>
        </w:tcBorders>
      </w:tcPr>
    </w:tblStylePr>
    <w:tblStylePr w:type="firstCol">
      <w:rPr>
        <w:b/>
        <w:bCs/>
      </w:rPr>
    </w:tblStylePr>
    <w:tblStylePr w:type="lastCol">
      <w:rPr>
        <w:b/>
        <w:bCs/>
      </w:rPr>
    </w:tblStylePr>
    <w:tblStylePr w:type="band1Vert">
      <w:tblPr/>
      <w:tcPr>
        <w:shd w:val="clear" w:color="auto" w:fill="FCFCFE" w:themeFill="accent3" w:themeFillTint="33"/>
      </w:tcPr>
    </w:tblStylePr>
    <w:tblStylePr w:type="band1Horz">
      <w:tblPr/>
      <w:tcPr>
        <w:shd w:val="clear" w:color="auto" w:fill="FCFCFE" w:themeFill="accent3" w:themeFillTint="33"/>
      </w:tcPr>
    </w:tblStylePr>
  </w:style>
  <w:style w:type="table" w:styleId="Lijsttabel6kleurrijk-Accent4">
    <w:name w:val="List Table 6 Colorful Accent 4"/>
    <w:basedOn w:val="Standaardtabel"/>
    <w:uiPriority w:val="51"/>
    <w:rsid w:val="00207B8A"/>
    <w:pPr>
      <w:spacing w:line="240" w:lineRule="auto"/>
    </w:pPr>
    <w:rPr>
      <w:color w:val="8DA3CF" w:themeColor="accent4" w:themeShade="BF"/>
    </w:rPr>
    <w:tblPr>
      <w:tblStyleRowBandSize w:val="1"/>
      <w:tblStyleColBandSize w:val="1"/>
      <w:tblBorders>
        <w:top w:val="single" w:sz="4" w:space="0" w:color="E0E6F2" w:themeColor="accent4"/>
        <w:bottom w:val="single" w:sz="4" w:space="0" w:color="E0E6F2" w:themeColor="accent4"/>
      </w:tblBorders>
    </w:tblPr>
    <w:tblStylePr w:type="firstRow">
      <w:rPr>
        <w:b/>
        <w:bCs/>
      </w:rPr>
      <w:tblPr/>
      <w:tcPr>
        <w:tcBorders>
          <w:bottom w:val="single" w:sz="4" w:space="0" w:color="E0E6F2" w:themeColor="accent4"/>
        </w:tcBorders>
      </w:tcPr>
    </w:tblStylePr>
    <w:tblStylePr w:type="lastRow">
      <w:rPr>
        <w:b/>
        <w:bCs/>
      </w:rPr>
      <w:tblPr/>
      <w:tcPr>
        <w:tcBorders>
          <w:top w:val="double" w:sz="4" w:space="0" w:color="E0E6F2" w:themeColor="accent4"/>
        </w:tcBorders>
      </w:tcPr>
    </w:tblStylePr>
    <w:tblStylePr w:type="firstCol">
      <w:rPr>
        <w:b/>
        <w:bCs/>
      </w:rPr>
    </w:tblStylePr>
    <w:tblStylePr w:type="lastCol">
      <w:rPr>
        <w:b/>
        <w:bCs/>
      </w:rPr>
    </w:tblStylePr>
    <w:tblStylePr w:type="band1Vert">
      <w:tblPr/>
      <w:tcPr>
        <w:shd w:val="clear" w:color="auto" w:fill="F8F9FC" w:themeFill="accent4" w:themeFillTint="33"/>
      </w:tcPr>
    </w:tblStylePr>
    <w:tblStylePr w:type="band1Horz">
      <w:tblPr/>
      <w:tcPr>
        <w:shd w:val="clear" w:color="auto" w:fill="F8F9FC" w:themeFill="accent4" w:themeFillTint="33"/>
      </w:tcPr>
    </w:tblStylePr>
  </w:style>
  <w:style w:type="table" w:styleId="Lijsttabel6kleurrijk-Accent5">
    <w:name w:val="List Table 6 Colorful Accent 5"/>
    <w:basedOn w:val="Standaardtabel"/>
    <w:uiPriority w:val="51"/>
    <w:rsid w:val="00207B8A"/>
    <w:pPr>
      <w:spacing w:line="240" w:lineRule="auto"/>
    </w:pPr>
    <w:rPr>
      <w:color w:val="008F7B" w:themeColor="accent5" w:themeShade="BF"/>
    </w:rPr>
    <w:tblPr>
      <w:tblStyleRowBandSize w:val="1"/>
      <w:tblStyleColBandSize w:val="1"/>
      <w:tblBorders>
        <w:top w:val="single" w:sz="4" w:space="0" w:color="00BFA5" w:themeColor="accent5"/>
        <w:bottom w:val="single" w:sz="4" w:space="0" w:color="00BFA5" w:themeColor="accent5"/>
      </w:tblBorders>
    </w:tblPr>
    <w:tblStylePr w:type="firstRow">
      <w:rPr>
        <w:b/>
        <w:bCs/>
      </w:rPr>
      <w:tblPr/>
      <w:tcPr>
        <w:tcBorders>
          <w:bottom w:val="single" w:sz="4" w:space="0" w:color="00BFA5" w:themeColor="accent5"/>
        </w:tcBorders>
      </w:tcPr>
    </w:tblStylePr>
    <w:tblStylePr w:type="lastRow">
      <w:rPr>
        <w:b/>
        <w:bCs/>
      </w:rPr>
      <w:tblPr/>
      <w:tcPr>
        <w:tcBorders>
          <w:top w:val="double" w:sz="4" w:space="0" w:color="00BFA5" w:themeColor="accent5"/>
        </w:tcBorders>
      </w:tcPr>
    </w:tblStylePr>
    <w:tblStylePr w:type="firstCol">
      <w:rPr>
        <w:b/>
        <w:bCs/>
      </w:rPr>
    </w:tblStylePr>
    <w:tblStylePr w:type="lastCol">
      <w:rPr>
        <w:b/>
        <w:bCs/>
      </w:rPr>
    </w:tblStylePr>
    <w:tblStylePr w:type="band1Vert">
      <w:tblPr/>
      <w:tcPr>
        <w:shd w:val="clear" w:color="auto" w:fill="BFFFF6" w:themeFill="accent5" w:themeFillTint="33"/>
      </w:tcPr>
    </w:tblStylePr>
    <w:tblStylePr w:type="band1Horz">
      <w:tblPr/>
      <w:tcPr>
        <w:shd w:val="clear" w:color="auto" w:fill="BFFFF6" w:themeFill="accent5" w:themeFillTint="33"/>
      </w:tcPr>
    </w:tblStylePr>
  </w:style>
  <w:style w:type="table" w:styleId="Lijsttabel6kleurrijk-Accent6">
    <w:name w:val="List Table 6 Colorful Accent 6"/>
    <w:basedOn w:val="Standaardtabel"/>
    <w:uiPriority w:val="51"/>
    <w:rsid w:val="00207B8A"/>
    <w:pPr>
      <w:spacing w:line="240" w:lineRule="auto"/>
    </w:pPr>
    <w:rPr>
      <w:color w:val="E07A07" w:themeColor="accent6" w:themeShade="BF"/>
    </w:rPr>
    <w:tblPr>
      <w:tblStyleRowBandSize w:val="1"/>
      <w:tblStyleColBandSize w:val="1"/>
      <w:tblBorders>
        <w:top w:val="single" w:sz="4" w:space="0" w:color="F9A13C" w:themeColor="accent6"/>
        <w:bottom w:val="single" w:sz="4" w:space="0" w:color="F9A13C" w:themeColor="accent6"/>
      </w:tblBorders>
    </w:tblPr>
    <w:tblStylePr w:type="firstRow">
      <w:rPr>
        <w:b/>
        <w:bCs/>
      </w:rPr>
      <w:tblPr/>
      <w:tcPr>
        <w:tcBorders>
          <w:bottom w:val="single" w:sz="4" w:space="0" w:color="F9A13C" w:themeColor="accent6"/>
        </w:tcBorders>
      </w:tcPr>
    </w:tblStylePr>
    <w:tblStylePr w:type="lastRow">
      <w:rPr>
        <w:b/>
        <w:bCs/>
      </w:rPr>
      <w:tblPr/>
      <w:tcPr>
        <w:tcBorders>
          <w:top w:val="double" w:sz="4" w:space="0" w:color="F9A13C" w:themeColor="accent6"/>
        </w:tcBorders>
      </w:tcPr>
    </w:tblStylePr>
    <w:tblStylePr w:type="firstCol">
      <w:rPr>
        <w:b/>
        <w:bCs/>
      </w:rPr>
    </w:tblStylePr>
    <w:tblStylePr w:type="lastCol">
      <w:rPr>
        <w:b/>
        <w:bCs/>
      </w:rPr>
    </w:tblStylePr>
    <w:tblStylePr w:type="band1Vert">
      <w:tblPr/>
      <w:tcPr>
        <w:shd w:val="clear" w:color="auto" w:fill="FDECD7" w:themeFill="accent6" w:themeFillTint="33"/>
      </w:tcPr>
    </w:tblStylePr>
    <w:tblStylePr w:type="band1Horz">
      <w:tblPr/>
      <w:tcPr>
        <w:shd w:val="clear" w:color="auto" w:fill="FDECD7" w:themeFill="accent6" w:themeFillTint="33"/>
      </w:tcPr>
    </w:tblStylePr>
  </w:style>
  <w:style w:type="table" w:styleId="Lijsttabel7kleurrijk">
    <w:name w:val="List Table 7 Colorful"/>
    <w:basedOn w:val="Standaardtabel"/>
    <w:uiPriority w:val="52"/>
    <w:rsid w:val="00207B8A"/>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207B8A"/>
    <w:pPr>
      <w:spacing w:line="240" w:lineRule="auto"/>
    </w:pPr>
    <w:rPr>
      <w:color w:val="13195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237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237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237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237E" w:themeColor="accent1"/>
        </w:tcBorders>
        <w:shd w:val="clear" w:color="auto" w:fill="FFFFFF" w:themeFill="background1"/>
      </w:tcPr>
    </w:tblStylePr>
    <w:tblStylePr w:type="band1Vert">
      <w:tblPr/>
      <w:tcPr>
        <w:shd w:val="clear" w:color="auto" w:fill="C3C7F2" w:themeFill="accent1" w:themeFillTint="33"/>
      </w:tcPr>
    </w:tblStylePr>
    <w:tblStylePr w:type="band1Horz">
      <w:tblPr/>
      <w:tcPr>
        <w:shd w:val="clear" w:color="auto" w:fill="C3C7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207B8A"/>
    <w:pPr>
      <w:spacing w:line="240" w:lineRule="auto"/>
    </w:pPr>
    <w:rPr>
      <w:color w:val="3E4E8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6BB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6BB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6BB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6BB1" w:themeColor="accent2"/>
        </w:tcBorders>
        <w:shd w:val="clear" w:color="auto" w:fill="FFFFFF" w:themeFill="background1"/>
      </w:tcPr>
    </w:tblStylePr>
    <w:tblStylePr w:type="band1Vert">
      <w:tblPr/>
      <w:tcPr>
        <w:shd w:val="clear" w:color="auto" w:fill="DDE1EF" w:themeFill="accent2" w:themeFillTint="33"/>
      </w:tcPr>
    </w:tblStylePr>
    <w:tblStylePr w:type="band1Horz">
      <w:tblPr/>
      <w:tcPr>
        <w:shd w:val="clear" w:color="auto" w:fill="DDE1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207B8A"/>
    <w:pPr>
      <w:spacing w:line="240" w:lineRule="auto"/>
    </w:pPr>
    <w:rPr>
      <w:color w:val="7C8FF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F3F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F3F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F3F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F3FE" w:themeColor="accent3"/>
        </w:tcBorders>
        <w:shd w:val="clear" w:color="auto" w:fill="FFFFFF" w:themeFill="background1"/>
      </w:tcPr>
    </w:tblStylePr>
    <w:tblStylePr w:type="band1Vert">
      <w:tblPr/>
      <w:tcPr>
        <w:shd w:val="clear" w:color="auto" w:fill="FCFCFE" w:themeFill="accent3" w:themeFillTint="33"/>
      </w:tcPr>
    </w:tblStylePr>
    <w:tblStylePr w:type="band1Horz">
      <w:tblPr/>
      <w:tcPr>
        <w:shd w:val="clear" w:color="auto" w:fill="FCFC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207B8A"/>
    <w:pPr>
      <w:spacing w:line="240" w:lineRule="auto"/>
    </w:pPr>
    <w:rPr>
      <w:color w:val="8DA3C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6F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6F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6F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6F2" w:themeColor="accent4"/>
        </w:tcBorders>
        <w:shd w:val="clear" w:color="auto" w:fill="FFFFFF" w:themeFill="background1"/>
      </w:tcPr>
    </w:tblStylePr>
    <w:tblStylePr w:type="band1Vert">
      <w:tblPr/>
      <w:tcPr>
        <w:shd w:val="clear" w:color="auto" w:fill="F8F9FC" w:themeFill="accent4" w:themeFillTint="33"/>
      </w:tcPr>
    </w:tblStylePr>
    <w:tblStylePr w:type="band1Horz">
      <w:tblPr/>
      <w:tcPr>
        <w:shd w:val="clear" w:color="auto" w:fill="F8F9F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207B8A"/>
    <w:pPr>
      <w:spacing w:line="240" w:lineRule="auto"/>
    </w:pPr>
    <w:rPr>
      <w:color w:val="008F7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FA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FA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FA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FA5" w:themeColor="accent5"/>
        </w:tcBorders>
        <w:shd w:val="clear" w:color="auto" w:fill="FFFFFF" w:themeFill="background1"/>
      </w:tcPr>
    </w:tblStylePr>
    <w:tblStylePr w:type="band1Vert">
      <w:tblPr/>
      <w:tcPr>
        <w:shd w:val="clear" w:color="auto" w:fill="BFFFF6" w:themeFill="accent5" w:themeFillTint="33"/>
      </w:tcPr>
    </w:tblStylePr>
    <w:tblStylePr w:type="band1Horz">
      <w:tblPr/>
      <w:tcPr>
        <w:shd w:val="clear" w:color="auto" w:fill="BFF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207B8A"/>
    <w:pPr>
      <w:spacing w:line="240" w:lineRule="auto"/>
    </w:pPr>
    <w:rPr>
      <w:color w:val="E07A0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9A1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9A1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9A1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9A13C" w:themeColor="accent6"/>
        </w:tcBorders>
        <w:shd w:val="clear" w:color="auto" w:fill="FFFFFF" w:themeFill="background1"/>
      </w:tcPr>
    </w:tblStylePr>
    <w:tblStylePr w:type="band1Vert">
      <w:tblPr/>
      <w:tcPr>
        <w:shd w:val="clear" w:color="auto" w:fill="FDECD7" w:themeFill="accent6" w:themeFillTint="33"/>
      </w:tcPr>
    </w:tblStylePr>
    <w:tblStylePr w:type="band1Horz">
      <w:tblPr/>
      <w:tcPr>
        <w:shd w:val="clear" w:color="auto" w:fill="FDECD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rsid w:val="00207B8A"/>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207B8A"/>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207B8A"/>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207B8A"/>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207B8A"/>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
    <w:name w:val="Grid Table 1 Light"/>
    <w:basedOn w:val="Standaardtabel"/>
    <w:uiPriority w:val="46"/>
    <w:rsid w:val="00207B8A"/>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207B8A"/>
    <w:pPr>
      <w:spacing w:line="240" w:lineRule="auto"/>
    </w:pPr>
    <w:tblPr>
      <w:tblStyleRowBandSize w:val="1"/>
      <w:tblStyleColBandSize w:val="1"/>
      <w:tblBorders>
        <w:top w:val="single" w:sz="4" w:space="0" w:color="8890E6" w:themeColor="accent1" w:themeTint="66"/>
        <w:left w:val="single" w:sz="4" w:space="0" w:color="8890E6" w:themeColor="accent1" w:themeTint="66"/>
        <w:bottom w:val="single" w:sz="4" w:space="0" w:color="8890E6" w:themeColor="accent1" w:themeTint="66"/>
        <w:right w:val="single" w:sz="4" w:space="0" w:color="8890E6" w:themeColor="accent1" w:themeTint="66"/>
        <w:insideH w:val="single" w:sz="4" w:space="0" w:color="8890E6" w:themeColor="accent1" w:themeTint="66"/>
        <w:insideV w:val="single" w:sz="4" w:space="0" w:color="8890E6" w:themeColor="accent1" w:themeTint="66"/>
      </w:tblBorders>
    </w:tblPr>
    <w:tblStylePr w:type="firstRow">
      <w:rPr>
        <w:b/>
        <w:bCs/>
      </w:rPr>
      <w:tblPr/>
      <w:tcPr>
        <w:tcBorders>
          <w:bottom w:val="single" w:sz="12" w:space="0" w:color="4C58DA" w:themeColor="accent1" w:themeTint="99"/>
        </w:tcBorders>
      </w:tcPr>
    </w:tblStylePr>
    <w:tblStylePr w:type="lastRow">
      <w:rPr>
        <w:b/>
        <w:bCs/>
      </w:rPr>
      <w:tblPr/>
      <w:tcPr>
        <w:tcBorders>
          <w:top w:val="double" w:sz="2" w:space="0" w:color="4C58DA"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207B8A"/>
    <w:pPr>
      <w:spacing w:line="240" w:lineRule="auto"/>
    </w:pPr>
    <w:tblPr>
      <w:tblStyleRowBandSize w:val="1"/>
      <w:tblStyleColBandSize w:val="1"/>
      <w:tblBorders>
        <w:top w:val="single" w:sz="4" w:space="0" w:color="BBC3DF" w:themeColor="accent2" w:themeTint="66"/>
        <w:left w:val="single" w:sz="4" w:space="0" w:color="BBC3DF" w:themeColor="accent2" w:themeTint="66"/>
        <w:bottom w:val="single" w:sz="4" w:space="0" w:color="BBC3DF" w:themeColor="accent2" w:themeTint="66"/>
        <w:right w:val="single" w:sz="4" w:space="0" w:color="BBC3DF" w:themeColor="accent2" w:themeTint="66"/>
        <w:insideH w:val="single" w:sz="4" w:space="0" w:color="BBC3DF" w:themeColor="accent2" w:themeTint="66"/>
        <w:insideV w:val="single" w:sz="4" w:space="0" w:color="BBC3DF" w:themeColor="accent2" w:themeTint="66"/>
      </w:tblBorders>
    </w:tblPr>
    <w:tblStylePr w:type="firstRow">
      <w:rPr>
        <w:b/>
        <w:bCs/>
      </w:rPr>
      <w:tblPr/>
      <w:tcPr>
        <w:tcBorders>
          <w:bottom w:val="single" w:sz="12" w:space="0" w:color="99A5D0" w:themeColor="accent2" w:themeTint="99"/>
        </w:tcBorders>
      </w:tcPr>
    </w:tblStylePr>
    <w:tblStylePr w:type="lastRow">
      <w:rPr>
        <w:b/>
        <w:bCs/>
      </w:rPr>
      <w:tblPr/>
      <w:tcPr>
        <w:tcBorders>
          <w:top w:val="double" w:sz="2" w:space="0" w:color="99A5D0"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207B8A"/>
    <w:pPr>
      <w:spacing w:line="240" w:lineRule="auto"/>
    </w:pPr>
    <w:tblPr>
      <w:tblStyleRowBandSize w:val="1"/>
      <w:tblStyleColBandSize w:val="1"/>
      <w:tblBorders>
        <w:top w:val="single" w:sz="4" w:space="0" w:color="F9FAFE" w:themeColor="accent3" w:themeTint="66"/>
        <w:left w:val="single" w:sz="4" w:space="0" w:color="F9FAFE" w:themeColor="accent3" w:themeTint="66"/>
        <w:bottom w:val="single" w:sz="4" w:space="0" w:color="F9FAFE" w:themeColor="accent3" w:themeTint="66"/>
        <w:right w:val="single" w:sz="4" w:space="0" w:color="F9FAFE" w:themeColor="accent3" w:themeTint="66"/>
        <w:insideH w:val="single" w:sz="4" w:space="0" w:color="F9FAFE" w:themeColor="accent3" w:themeTint="66"/>
        <w:insideV w:val="single" w:sz="4" w:space="0" w:color="F9FAFE" w:themeColor="accent3" w:themeTint="66"/>
      </w:tblBorders>
    </w:tblPr>
    <w:tblStylePr w:type="firstRow">
      <w:rPr>
        <w:b/>
        <w:bCs/>
      </w:rPr>
      <w:tblPr/>
      <w:tcPr>
        <w:tcBorders>
          <w:bottom w:val="single" w:sz="12" w:space="0" w:color="F6F7FE" w:themeColor="accent3" w:themeTint="99"/>
        </w:tcBorders>
      </w:tcPr>
    </w:tblStylePr>
    <w:tblStylePr w:type="lastRow">
      <w:rPr>
        <w:b/>
        <w:bCs/>
      </w:rPr>
      <w:tblPr/>
      <w:tcPr>
        <w:tcBorders>
          <w:top w:val="double" w:sz="2" w:space="0" w:color="F6F7FE"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207B8A"/>
    <w:pPr>
      <w:spacing w:line="240" w:lineRule="auto"/>
    </w:pPr>
    <w:tblPr>
      <w:tblStyleRowBandSize w:val="1"/>
      <w:tblStyleColBandSize w:val="1"/>
      <w:tblBorders>
        <w:top w:val="single" w:sz="4" w:space="0" w:color="F2F4F9" w:themeColor="accent4" w:themeTint="66"/>
        <w:left w:val="single" w:sz="4" w:space="0" w:color="F2F4F9" w:themeColor="accent4" w:themeTint="66"/>
        <w:bottom w:val="single" w:sz="4" w:space="0" w:color="F2F4F9" w:themeColor="accent4" w:themeTint="66"/>
        <w:right w:val="single" w:sz="4" w:space="0" w:color="F2F4F9" w:themeColor="accent4" w:themeTint="66"/>
        <w:insideH w:val="single" w:sz="4" w:space="0" w:color="F2F4F9" w:themeColor="accent4" w:themeTint="66"/>
        <w:insideV w:val="single" w:sz="4" w:space="0" w:color="F2F4F9" w:themeColor="accent4" w:themeTint="66"/>
      </w:tblBorders>
    </w:tblPr>
    <w:tblStylePr w:type="firstRow">
      <w:rPr>
        <w:b/>
        <w:bCs/>
      </w:rPr>
      <w:tblPr/>
      <w:tcPr>
        <w:tcBorders>
          <w:bottom w:val="single" w:sz="12" w:space="0" w:color="ECEFF7" w:themeColor="accent4" w:themeTint="99"/>
        </w:tcBorders>
      </w:tcPr>
    </w:tblStylePr>
    <w:tblStylePr w:type="lastRow">
      <w:rPr>
        <w:b/>
        <w:bCs/>
      </w:rPr>
      <w:tblPr/>
      <w:tcPr>
        <w:tcBorders>
          <w:top w:val="double" w:sz="2" w:space="0" w:color="ECEFF7"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207B8A"/>
    <w:pPr>
      <w:spacing w:line="240" w:lineRule="auto"/>
    </w:pPr>
    <w:tblPr>
      <w:tblStyleRowBandSize w:val="1"/>
      <w:tblStyleColBandSize w:val="1"/>
      <w:tblBorders>
        <w:top w:val="single" w:sz="4" w:space="0" w:color="7FFFED" w:themeColor="accent5" w:themeTint="66"/>
        <w:left w:val="single" w:sz="4" w:space="0" w:color="7FFFED" w:themeColor="accent5" w:themeTint="66"/>
        <w:bottom w:val="single" w:sz="4" w:space="0" w:color="7FFFED" w:themeColor="accent5" w:themeTint="66"/>
        <w:right w:val="single" w:sz="4" w:space="0" w:color="7FFFED" w:themeColor="accent5" w:themeTint="66"/>
        <w:insideH w:val="single" w:sz="4" w:space="0" w:color="7FFFED" w:themeColor="accent5" w:themeTint="66"/>
        <w:insideV w:val="single" w:sz="4" w:space="0" w:color="7FFFED" w:themeColor="accent5" w:themeTint="66"/>
      </w:tblBorders>
    </w:tblPr>
    <w:tblStylePr w:type="firstRow">
      <w:rPr>
        <w:b/>
        <w:bCs/>
      </w:rPr>
      <w:tblPr/>
      <w:tcPr>
        <w:tcBorders>
          <w:bottom w:val="single" w:sz="12" w:space="0" w:color="3FFFE4" w:themeColor="accent5" w:themeTint="99"/>
        </w:tcBorders>
      </w:tcPr>
    </w:tblStylePr>
    <w:tblStylePr w:type="lastRow">
      <w:rPr>
        <w:b/>
        <w:bCs/>
      </w:rPr>
      <w:tblPr/>
      <w:tcPr>
        <w:tcBorders>
          <w:top w:val="double" w:sz="2" w:space="0" w:color="3FFFE4"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207B8A"/>
    <w:pPr>
      <w:spacing w:line="240" w:lineRule="auto"/>
    </w:pPr>
    <w:tblPr>
      <w:tblStyleRowBandSize w:val="1"/>
      <w:tblStyleColBandSize w:val="1"/>
      <w:tblBorders>
        <w:top w:val="single" w:sz="4" w:space="0" w:color="FCD9B0" w:themeColor="accent6" w:themeTint="66"/>
        <w:left w:val="single" w:sz="4" w:space="0" w:color="FCD9B0" w:themeColor="accent6" w:themeTint="66"/>
        <w:bottom w:val="single" w:sz="4" w:space="0" w:color="FCD9B0" w:themeColor="accent6" w:themeTint="66"/>
        <w:right w:val="single" w:sz="4" w:space="0" w:color="FCD9B0" w:themeColor="accent6" w:themeTint="66"/>
        <w:insideH w:val="single" w:sz="4" w:space="0" w:color="FCD9B0" w:themeColor="accent6" w:themeTint="66"/>
        <w:insideV w:val="single" w:sz="4" w:space="0" w:color="FCD9B0" w:themeColor="accent6" w:themeTint="66"/>
      </w:tblBorders>
    </w:tblPr>
    <w:tblStylePr w:type="firstRow">
      <w:rPr>
        <w:b/>
        <w:bCs/>
      </w:rPr>
      <w:tblPr/>
      <w:tcPr>
        <w:tcBorders>
          <w:bottom w:val="single" w:sz="12" w:space="0" w:color="FBC689" w:themeColor="accent6" w:themeTint="99"/>
        </w:tcBorders>
      </w:tcPr>
    </w:tblStylePr>
    <w:tblStylePr w:type="lastRow">
      <w:rPr>
        <w:b/>
        <w:bCs/>
      </w:rPr>
      <w:tblPr/>
      <w:tcPr>
        <w:tcBorders>
          <w:top w:val="double" w:sz="2" w:space="0" w:color="FBC689"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207B8A"/>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207B8A"/>
    <w:pPr>
      <w:spacing w:line="240" w:lineRule="auto"/>
    </w:pPr>
    <w:tblPr>
      <w:tblStyleRowBandSize w:val="1"/>
      <w:tblStyleColBandSize w:val="1"/>
      <w:tblBorders>
        <w:top w:val="single" w:sz="2" w:space="0" w:color="4C58DA" w:themeColor="accent1" w:themeTint="99"/>
        <w:bottom w:val="single" w:sz="2" w:space="0" w:color="4C58DA" w:themeColor="accent1" w:themeTint="99"/>
        <w:insideH w:val="single" w:sz="2" w:space="0" w:color="4C58DA" w:themeColor="accent1" w:themeTint="99"/>
        <w:insideV w:val="single" w:sz="2" w:space="0" w:color="4C58DA" w:themeColor="accent1" w:themeTint="99"/>
      </w:tblBorders>
    </w:tblPr>
    <w:tblStylePr w:type="firstRow">
      <w:rPr>
        <w:b/>
        <w:bCs/>
      </w:rPr>
      <w:tblPr/>
      <w:tcPr>
        <w:tcBorders>
          <w:top w:val="nil"/>
          <w:bottom w:val="single" w:sz="12" w:space="0" w:color="4C58DA" w:themeColor="accent1" w:themeTint="99"/>
          <w:insideH w:val="nil"/>
          <w:insideV w:val="nil"/>
        </w:tcBorders>
        <w:shd w:val="clear" w:color="auto" w:fill="FFFFFF" w:themeFill="background1"/>
      </w:tcPr>
    </w:tblStylePr>
    <w:tblStylePr w:type="lastRow">
      <w:rPr>
        <w:b/>
        <w:bCs/>
      </w:rPr>
      <w:tblPr/>
      <w:tcPr>
        <w:tcBorders>
          <w:top w:val="double" w:sz="2" w:space="0" w:color="4C58D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C7F2" w:themeFill="accent1" w:themeFillTint="33"/>
      </w:tcPr>
    </w:tblStylePr>
    <w:tblStylePr w:type="band1Horz">
      <w:tblPr/>
      <w:tcPr>
        <w:shd w:val="clear" w:color="auto" w:fill="C3C7F2" w:themeFill="accent1" w:themeFillTint="33"/>
      </w:tcPr>
    </w:tblStylePr>
  </w:style>
  <w:style w:type="table" w:styleId="Rastertabel2-Accent2">
    <w:name w:val="Grid Table 2 Accent 2"/>
    <w:basedOn w:val="Standaardtabel"/>
    <w:uiPriority w:val="47"/>
    <w:rsid w:val="00207B8A"/>
    <w:pPr>
      <w:spacing w:line="240" w:lineRule="auto"/>
    </w:pPr>
    <w:tblPr>
      <w:tblStyleRowBandSize w:val="1"/>
      <w:tblStyleColBandSize w:val="1"/>
      <w:tblBorders>
        <w:top w:val="single" w:sz="2" w:space="0" w:color="99A5D0" w:themeColor="accent2" w:themeTint="99"/>
        <w:bottom w:val="single" w:sz="2" w:space="0" w:color="99A5D0" w:themeColor="accent2" w:themeTint="99"/>
        <w:insideH w:val="single" w:sz="2" w:space="0" w:color="99A5D0" w:themeColor="accent2" w:themeTint="99"/>
        <w:insideV w:val="single" w:sz="2" w:space="0" w:color="99A5D0" w:themeColor="accent2" w:themeTint="99"/>
      </w:tblBorders>
    </w:tblPr>
    <w:tblStylePr w:type="firstRow">
      <w:rPr>
        <w:b/>
        <w:bCs/>
      </w:rPr>
      <w:tblPr/>
      <w:tcPr>
        <w:tcBorders>
          <w:top w:val="nil"/>
          <w:bottom w:val="single" w:sz="12" w:space="0" w:color="99A5D0" w:themeColor="accent2" w:themeTint="99"/>
          <w:insideH w:val="nil"/>
          <w:insideV w:val="nil"/>
        </w:tcBorders>
        <w:shd w:val="clear" w:color="auto" w:fill="FFFFFF" w:themeFill="background1"/>
      </w:tcPr>
    </w:tblStylePr>
    <w:tblStylePr w:type="lastRow">
      <w:rPr>
        <w:b/>
        <w:bCs/>
      </w:rPr>
      <w:tblPr/>
      <w:tcPr>
        <w:tcBorders>
          <w:top w:val="double" w:sz="2" w:space="0" w:color="99A5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1EF" w:themeFill="accent2" w:themeFillTint="33"/>
      </w:tcPr>
    </w:tblStylePr>
    <w:tblStylePr w:type="band1Horz">
      <w:tblPr/>
      <w:tcPr>
        <w:shd w:val="clear" w:color="auto" w:fill="DDE1EF" w:themeFill="accent2" w:themeFillTint="33"/>
      </w:tcPr>
    </w:tblStylePr>
  </w:style>
  <w:style w:type="table" w:styleId="Rastertabel2-Accent3">
    <w:name w:val="Grid Table 2 Accent 3"/>
    <w:basedOn w:val="Standaardtabel"/>
    <w:uiPriority w:val="47"/>
    <w:rsid w:val="00207B8A"/>
    <w:pPr>
      <w:spacing w:line="240" w:lineRule="auto"/>
    </w:pPr>
    <w:tblPr>
      <w:tblStyleRowBandSize w:val="1"/>
      <w:tblStyleColBandSize w:val="1"/>
      <w:tblBorders>
        <w:top w:val="single" w:sz="2" w:space="0" w:color="F6F7FE" w:themeColor="accent3" w:themeTint="99"/>
        <w:bottom w:val="single" w:sz="2" w:space="0" w:color="F6F7FE" w:themeColor="accent3" w:themeTint="99"/>
        <w:insideH w:val="single" w:sz="2" w:space="0" w:color="F6F7FE" w:themeColor="accent3" w:themeTint="99"/>
        <w:insideV w:val="single" w:sz="2" w:space="0" w:color="F6F7FE" w:themeColor="accent3" w:themeTint="99"/>
      </w:tblBorders>
    </w:tblPr>
    <w:tblStylePr w:type="firstRow">
      <w:rPr>
        <w:b/>
        <w:bCs/>
      </w:rPr>
      <w:tblPr/>
      <w:tcPr>
        <w:tcBorders>
          <w:top w:val="nil"/>
          <w:bottom w:val="single" w:sz="12" w:space="0" w:color="F6F7FE" w:themeColor="accent3" w:themeTint="99"/>
          <w:insideH w:val="nil"/>
          <w:insideV w:val="nil"/>
        </w:tcBorders>
        <w:shd w:val="clear" w:color="auto" w:fill="FFFFFF" w:themeFill="background1"/>
      </w:tcPr>
    </w:tblStylePr>
    <w:tblStylePr w:type="lastRow">
      <w:rPr>
        <w:b/>
        <w:bCs/>
      </w:rPr>
      <w:tblPr/>
      <w:tcPr>
        <w:tcBorders>
          <w:top w:val="double" w:sz="2" w:space="0" w:color="F6F7F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CFE" w:themeFill="accent3" w:themeFillTint="33"/>
      </w:tcPr>
    </w:tblStylePr>
    <w:tblStylePr w:type="band1Horz">
      <w:tblPr/>
      <w:tcPr>
        <w:shd w:val="clear" w:color="auto" w:fill="FCFCFE" w:themeFill="accent3" w:themeFillTint="33"/>
      </w:tcPr>
    </w:tblStylePr>
  </w:style>
  <w:style w:type="table" w:styleId="Rastertabel2-Accent4">
    <w:name w:val="Grid Table 2 Accent 4"/>
    <w:basedOn w:val="Standaardtabel"/>
    <w:uiPriority w:val="47"/>
    <w:rsid w:val="00207B8A"/>
    <w:pPr>
      <w:spacing w:line="240" w:lineRule="auto"/>
    </w:pPr>
    <w:tblPr>
      <w:tblStyleRowBandSize w:val="1"/>
      <w:tblStyleColBandSize w:val="1"/>
      <w:tblBorders>
        <w:top w:val="single" w:sz="2" w:space="0" w:color="ECEFF7" w:themeColor="accent4" w:themeTint="99"/>
        <w:bottom w:val="single" w:sz="2" w:space="0" w:color="ECEFF7" w:themeColor="accent4" w:themeTint="99"/>
        <w:insideH w:val="single" w:sz="2" w:space="0" w:color="ECEFF7" w:themeColor="accent4" w:themeTint="99"/>
        <w:insideV w:val="single" w:sz="2" w:space="0" w:color="ECEFF7" w:themeColor="accent4" w:themeTint="99"/>
      </w:tblBorders>
    </w:tblPr>
    <w:tblStylePr w:type="firstRow">
      <w:rPr>
        <w:b/>
        <w:bCs/>
      </w:rPr>
      <w:tblPr/>
      <w:tcPr>
        <w:tcBorders>
          <w:top w:val="nil"/>
          <w:bottom w:val="single" w:sz="12" w:space="0" w:color="ECEFF7" w:themeColor="accent4" w:themeTint="99"/>
          <w:insideH w:val="nil"/>
          <w:insideV w:val="nil"/>
        </w:tcBorders>
        <w:shd w:val="clear" w:color="auto" w:fill="FFFFFF" w:themeFill="background1"/>
      </w:tcPr>
    </w:tblStylePr>
    <w:tblStylePr w:type="lastRow">
      <w:rPr>
        <w:b/>
        <w:bCs/>
      </w:rPr>
      <w:tblPr/>
      <w:tcPr>
        <w:tcBorders>
          <w:top w:val="double" w:sz="2" w:space="0" w:color="ECEFF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9FC" w:themeFill="accent4" w:themeFillTint="33"/>
      </w:tcPr>
    </w:tblStylePr>
    <w:tblStylePr w:type="band1Horz">
      <w:tblPr/>
      <w:tcPr>
        <w:shd w:val="clear" w:color="auto" w:fill="F8F9FC" w:themeFill="accent4" w:themeFillTint="33"/>
      </w:tcPr>
    </w:tblStylePr>
  </w:style>
  <w:style w:type="table" w:styleId="Rastertabel2-Accent5">
    <w:name w:val="Grid Table 2 Accent 5"/>
    <w:basedOn w:val="Standaardtabel"/>
    <w:uiPriority w:val="47"/>
    <w:rsid w:val="00207B8A"/>
    <w:pPr>
      <w:spacing w:line="240" w:lineRule="auto"/>
    </w:pPr>
    <w:tblPr>
      <w:tblStyleRowBandSize w:val="1"/>
      <w:tblStyleColBandSize w:val="1"/>
      <w:tblBorders>
        <w:top w:val="single" w:sz="2" w:space="0" w:color="3FFFE4" w:themeColor="accent5" w:themeTint="99"/>
        <w:bottom w:val="single" w:sz="2" w:space="0" w:color="3FFFE4" w:themeColor="accent5" w:themeTint="99"/>
        <w:insideH w:val="single" w:sz="2" w:space="0" w:color="3FFFE4" w:themeColor="accent5" w:themeTint="99"/>
        <w:insideV w:val="single" w:sz="2" w:space="0" w:color="3FFFE4" w:themeColor="accent5" w:themeTint="99"/>
      </w:tblBorders>
    </w:tblPr>
    <w:tblStylePr w:type="firstRow">
      <w:rPr>
        <w:b/>
        <w:bCs/>
      </w:rPr>
      <w:tblPr/>
      <w:tcPr>
        <w:tcBorders>
          <w:top w:val="nil"/>
          <w:bottom w:val="single" w:sz="12" w:space="0" w:color="3FFFE4" w:themeColor="accent5" w:themeTint="99"/>
          <w:insideH w:val="nil"/>
          <w:insideV w:val="nil"/>
        </w:tcBorders>
        <w:shd w:val="clear" w:color="auto" w:fill="FFFFFF" w:themeFill="background1"/>
      </w:tcPr>
    </w:tblStylePr>
    <w:tblStylePr w:type="lastRow">
      <w:rPr>
        <w:b/>
        <w:bCs/>
      </w:rPr>
      <w:tblPr/>
      <w:tcPr>
        <w:tcBorders>
          <w:top w:val="double" w:sz="2" w:space="0" w:color="3FFFE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FFFF6" w:themeFill="accent5" w:themeFillTint="33"/>
      </w:tcPr>
    </w:tblStylePr>
    <w:tblStylePr w:type="band1Horz">
      <w:tblPr/>
      <w:tcPr>
        <w:shd w:val="clear" w:color="auto" w:fill="BFFFF6" w:themeFill="accent5" w:themeFillTint="33"/>
      </w:tcPr>
    </w:tblStylePr>
  </w:style>
  <w:style w:type="table" w:styleId="Rastertabel2-Accent6">
    <w:name w:val="Grid Table 2 Accent 6"/>
    <w:basedOn w:val="Standaardtabel"/>
    <w:uiPriority w:val="47"/>
    <w:rsid w:val="00207B8A"/>
    <w:pPr>
      <w:spacing w:line="240" w:lineRule="auto"/>
    </w:pPr>
    <w:tblPr>
      <w:tblStyleRowBandSize w:val="1"/>
      <w:tblStyleColBandSize w:val="1"/>
      <w:tblBorders>
        <w:top w:val="single" w:sz="2" w:space="0" w:color="FBC689" w:themeColor="accent6" w:themeTint="99"/>
        <w:bottom w:val="single" w:sz="2" w:space="0" w:color="FBC689" w:themeColor="accent6" w:themeTint="99"/>
        <w:insideH w:val="single" w:sz="2" w:space="0" w:color="FBC689" w:themeColor="accent6" w:themeTint="99"/>
        <w:insideV w:val="single" w:sz="2" w:space="0" w:color="FBC689" w:themeColor="accent6" w:themeTint="99"/>
      </w:tblBorders>
    </w:tblPr>
    <w:tblStylePr w:type="firstRow">
      <w:rPr>
        <w:b/>
        <w:bCs/>
      </w:rPr>
      <w:tblPr/>
      <w:tcPr>
        <w:tcBorders>
          <w:top w:val="nil"/>
          <w:bottom w:val="single" w:sz="12" w:space="0" w:color="FBC689" w:themeColor="accent6" w:themeTint="99"/>
          <w:insideH w:val="nil"/>
          <w:insideV w:val="nil"/>
        </w:tcBorders>
        <w:shd w:val="clear" w:color="auto" w:fill="FFFFFF" w:themeFill="background1"/>
      </w:tcPr>
    </w:tblStylePr>
    <w:tblStylePr w:type="lastRow">
      <w:rPr>
        <w:b/>
        <w:bCs/>
      </w:rPr>
      <w:tblPr/>
      <w:tcPr>
        <w:tcBorders>
          <w:top w:val="double" w:sz="2" w:space="0" w:color="FBC68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CD7" w:themeFill="accent6" w:themeFillTint="33"/>
      </w:tcPr>
    </w:tblStylePr>
    <w:tblStylePr w:type="band1Horz">
      <w:tblPr/>
      <w:tcPr>
        <w:shd w:val="clear" w:color="auto" w:fill="FDECD7" w:themeFill="accent6" w:themeFillTint="33"/>
      </w:tcPr>
    </w:tblStylePr>
  </w:style>
  <w:style w:type="table" w:styleId="Rastertabel3">
    <w:name w:val="Grid Table 3"/>
    <w:basedOn w:val="Standaardtabel"/>
    <w:uiPriority w:val="48"/>
    <w:rsid w:val="00207B8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207B8A"/>
    <w:pPr>
      <w:spacing w:line="240" w:lineRule="auto"/>
    </w:pPr>
    <w:tblPr>
      <w:tblStyleRowBandSize w:val="1"/>
      <w:tblStyleColBandSize w:val="1"/>
      <w:tblBorders>
        <w:top w:val="single" w:sz="4" w:space="0" w:color="4C58DA" w:themeColor="accent1" w:themeTint="99"/>
        <w:left w:val="single" w:sz="4" w:space="0" w:color="4C58DA" w:themeColor="accent1" w:themeTint="99"/>
        <w:bottom w:val="single" w:sz="4" w:space="0" w:color="4C58DA" w:themeColor="accent1" w:themeTint="99"/>
        <w:right w:val="single" w:sz="4" w:space="0" w:color="4C58DA" w:themeColor="accent1" w:themeTint="99"/>
        <w:insideH w:val="single" w:sz="4" w:space="0" w:color="4C58DA" w:themeColor="accent1" w:themeTint="99"/>
        <w:insideV w:val="single" w:sz="4" w:space="0" w:color="4C58D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C7F2" w:themeFill="accent1" w:themeFillTint="33"/>
      </w:tcPr>
    </w:tblStylePr>
    <w:tblStylePr w:type="band1Horz">
      <w:tblPr/>
      <w:tcPr>
        <w:shd w:val="clear" w:color="auto" w:fill="C3C7F2" w:themeFill="accent1" w:themeFillTint="33"/>
      </w:tcPr>
    </w:tblStylePr>
    <w:tblStylePr w:type="neCell">
      <w:tblPr/>
      <w:tcPr>
        <w:tcBorders>
          <w:bottom w:val="single" w:sz="4" w:space="0" w:color="4C58DA" w:themeColor="accent1" w:themeTint="99"/>
        </w:tcBorders>
      </w:tcPr>
    </w:tblStylePr>
    <w:tblStylePr w:type="nwCell">
      <w:tblPr/>
      <w:tcPr>
        <w:tcBorders>
          <w:bottom w:val="single" w:sz="4" w:space="0" w:color="4C58DA" w:themeColor="accent1" w:themeTint="99"/>
        </w:tcBorders>
      </w:tcPr>
    </w:tblStylePr>
    <w:tblStylePr w:type="seCell">
      <w:tblPr/>
      <w:tcPr>
        <w:tcBorders>
          <w:top w:val="single" w:sz="4" w:space="0" w:color="4C58DA" w:themeColor="accent1" w:themeTint="99"/>
        </w:tcBorders>
      </w:tcPr>
    </w:tblStylePr>
    <w:tblStylePr w:type="swCell">
      <w:tblPr/>
      <w:tcPr>
        <w:tcBorders>
          <w:top w:val="single" w:sz="4" w:space="0" w:color="4C58DA" w:themeColor="accent1" w:themeTint="99"/>
        </w:tcBorders>
      </w:tcPr>
    </w:tblStylePr>
  </w:style>
  <w:style w:type="table" w:styleId="Rastertabel3-Accent2">
    <w:name w:val="Grid Table 3 Accent 2"/>
    <w:basedOn w:val="Standaardtabel"/>
    <w:uiPriority w:val="48"/>
    <w:rsid w:val="00207B8A"/>
    <w:pPr>
      <w:spacing w:line="240" w:lineRule="auto"/>
    </w:pPr>
    <w:tblPr>
      <w:tblStyleRowBandSize w:val="1"/>
      <w:tblStyleColBandSize w:val="1"/>
      <w:tblBorders>
        <w:top w:val="single" w:sz="4" w:space="0" w:color="99A5D0" w:themeColor="accent2" w:themeTint="99"/>
        <w:left w:val="single" w:sz="4" w:space="0" w:color="99A5D0" w:themeColor="accent2" w:themeTint="99"/>
        <w:bottom w:val="single" w:sz="4" w:space="0" w:color="99A5D0" w:themeColor="accent2" w:themeTint="99"/>
        <w:right w:val="single" w:sz="4" w:space="0" w:color="99A5D0" w:themeColor="accent2" w:themeTint="99"/>
        <w:insideH w:val="single" w:sz="4" w:space="0" w:color="99A5D0" w:themeColor="accent2" w:themeTint="99"/>
        <w:insideV w:val="single" w:sz="4" w:space="0" w:color="99A5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1EF" w:themeFill="accent2" w:themeFillTint="33"/>
      </w:tcPr>
    </w:tblStylePr>
    <w:tblStylePr w:type="band1Horz">
      <w:tblPr/>
      <w:tcPr>
        <w:shd w:val="clear" w:color="auto" w:fill="DDE1EF" w:themeFill="accent2" w:themeFillTint="33"/>
      </w:tcPr>
    </w:tblStylePr>
    <w:tblStylePr w:type="neCell">
      <w:tblPr/>
      <w:tcPr>
        <w:tcBorders>
          <w:bottom w:val="single" w:sz="4" w:space="0" w:color="99A5D0" w:themeColor="accent2" w:themeTint="99"/>
        </w:tcBorders>
      </w:tcPr>
    </w:tblStylePr>
    <w:tblStylePr w:type="nwCell">
      <w:tblPr/>
      <w:tcPr>
        <w:tcBorders>
          <w:bottom w:val="single" w:sz="4" w:space="0" w:color="99A5D0" w:themeColor="accent2" w:themeTint="99"/>
        </w:tcBorders>
      </w:tcPr>
    </w:tblStylePr>
    <w:tblStylePr w:type="seCell">
      <w:tblPr/>
      <w:tcPr>
        <w:tcBorders>
          <w:top w:val="single" w:sz="4" w:space="0" w:color="99A5D0" w:themeColor="accent2" w:themeTint="99"/>
        </w:tcBorders>
      </w:tcPr>
    </w:tblStylePr>
    <w:tblStylePr w:type="swCell">
      <w:tblPr/>
      <w:tcPr>
        <w:tcBorders>
          <w:top w:val="single" w:sz="4" w:space="0" w:color="99A5D0" w:themeColor="accent2" w:themeTint="99"/>
        </w:tcBorders>
      </w:tcPr>
    </w:tblStylePr>
  </w:style>
  <w:style w:type="table" w:styleId="Rastertabel3-Accent3">
    <w:name w:val="Grid Table 3 Accent 3"/>
    <w:basedOn w:val="Standaardtabel"/>
    <w:uiPriority w:val="48"/>
    <w:rsid w:val="00207B8A"/>
    <w:pPr>
      <w:spacing w:line="240" w:lineRule="auto"/>
    </w:pPr>
    <w:tblPr>
      <w:tblStyleRowBandSize w:val="1"/>
      <w:tblStyleColBandSize w:val="1"/>
      <w:tblBorders>
        <w:top w:val="single" w:sz="4" w:space="0" w:color="F6F7FE" w:themeColor="accent3" w:themeTint="99"/>
        <w:left w:val="single" w:sz="4" w:space="0" w:color="F6F7FE" w:themeColor="accent3" w:themeTint="99"/>
        <w:bottom w:val="single" w:sz="4" w:space="0" w:color="F6F7FE" w:themeColor="accent3" w:themeTint="99"/>
        <w:right w:val="single" w:sz="4" w:space="0" w:color="F6F7FE" w:themeColor="accent3" w:themeTint="99"/>
        <w:insideH w:val="single" w:sz="4" w:space="0" w:color="F6F7FE" w:themeColor="accent3" w:themeTint="99"/>
        <w:insideV w:val="single" w:sz="4" w:space="0" w:color="F6F7F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CFE" w:themeFill="accent3" w:themeFillTint="33"/>
      </w:tcPr>
    </w:tblStylePr>
    <w:tblStylePr w:type="band1Horz">
      <w:tblPr/>
      <w:tcPr>
        <w:shd w:val="clear" w:color="auto" w:fill="FCFCFE" w:themeFill="accent3" w:themeFillTint="33"/>
      </w:tcPr>
    </w:tblStylePr>
    <w:tblStylePr w:type="neCell">
      <w:tblPr/>
      <w:tcPr>
        <w:tcBorders>
          <w:bottom w:val="single" w:sz="4" w:space="0" w:color="F6F7FE" w:themeColor="accent3" w:themeTint="99"/>
        </w:tcBorders>
      </w:tcPr>
    </w:tblStylePr>
    <w:tblStylePr w:type="nwCell">
      <w:tblPr/>
      <w:tcPr>
        <w:tcBorders>
          <w:bottom w:val="single" w:sz="4" w:space="0" w:color="F6F7FE" w:themeColor="accent3" w:themeTint="99"/>
        </w:tcBorders>
      </w:tcPr>
    </w:tblStylePr>
    <w:tblStylePr w:type="seCell">
      <w:tblPr/>
      <w:tcPr>
        <w:tcBorders>
          <w:top w:val="single" w:sz="4" w:space="0" w:color="F6F7FE" w:themeColor="accent3" w:themeTint="99"/>
        </w:tcBorders>
      </w:tcPr>
    </w:tblStylePr>
    <w:tblStylePr w:type="swCell">
      <w:tblPr/>
      <w:tcPr>
        <w:tcBorders>
          <w:top w:val="single" w:sz="4" w:space="0" w:color="F6F7FE" w:themeColor="accent3" w:themeTint="99"/>
        </w:tcBorders>
      </w:tcPr>
    </w:tblStylePr>
  </w:style>
  <w:style w:type="table" w:styleId="Rastertabel3-Accent4">
    <w:name w:val="Grid Table 3 Accent 4"/>
    <w:basedOn w:val="Standaardtabel"/>
    <w:uiPriority w:val="48"/>
    <w:rsid w:val="00207B8A"/>
    <w:pPr>
      <w:spacing w:line="240" w:lineRule="auto"/>
    </w:pPr>
    <w:tblPr>
      <w:tblStyleRowBandSize w:val="1"/>
      <w:tblStyleColBandSize w:val="1"/>
      <w:tblBorders>
        <w:top w:val="single" w:sz="4" w:space="0" w:color="ECEFF7" w:themeColor="accent4" w:themeTint="99"/>
        <w:left w:val="single" w:sz="4" w:space="0" w:color="ECEFF7" w:themeColor="accent4" w:themeTint="99"/>
        <w:bottom w:val="single" w:sz="4" w:space="0" w:color="ECEFF7" w:themeColor="accent4" w:themeTint="99"/>
        <w:right w:val="single" w:sz="4" w:space="0" w:color="ECEFF7" w:themeColor="accent4" w:themeTint="99"/>
        <w:insideH w:val="single" w:sz="4" w:space="0" w:color="ECEFF7" w:themeColor="accent4" w:themeTint="99"/>
        <w:insideV w:val="single" w:sz="4" w:space="0" w:color="ECEFF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9FC" w:themeFill="accent4" w:themeFillTint="33"/>
      </w:tcPr>
    </w:tblStylePr>
    <w:tblStylePr w:type="band1Horz">
      <w:tblPr/>
      <w:tcPr>
        <w:shd w:val="clear" w:color="auto" w:fill="F8F9FC" w:themeFill="accent4" w:themeFillTint="33"/>
      </w:tcPr>
    </w:tblStylePr>
    <w:tblStylePr w:type="neCell">
      <w:tblPr/>
      <w:tcPr>
        <w:tcBorders>
          <w:bottom w:val="single" w:sz="4" w:space="0" w:color="ECEFF7" w:themeColor="accent4" w:themeTint="99"/>
        </w:tcBorders>
      </w:tcPr>
    </w:tblStylePr>
    <w:tblStylePr w:type="nwCell">
      <w:tblPr/>
      <w:tcPr>
        <w:tcBorders>
          <w:bottom w:val="single" w:sz="4" w:space="0" w:color="ECEFF7" w:themeColor="accent4" w:themeTint="99"/>
        </w:tcBorders>
      </w:tcPr>
    </w:tblStylePr>
    <w:tblStylePr w:type="seCell">
      <w:tblPr/>
      <w:tcPr>
        <w:tcBorders>
          <w:top w:val="single" w:sz="4" w:space="0" w:color="ECEFF7" w:themeColor="accent4" w:themeTint="99"/>
        </w:tcBorders>
      </w:tcPr>
    </w:tblStylePr>
    <w:tblStylePr w:type="swCell">
      <w:tblPr/>
      <w:tcPr>
        <w:tcBorders>
          <w:top w:val="single" w:sz="4" w:space="0" w:color="ECEFF7" w:themeColor="accent4" w:themeTint="99"/>
        </w:tcBorders>
      </w:tcPr>
    </w:tblStylePr>
  </w:style>
  <w:style w:type="table" w:styleId="Rastertabel3-Accent5">
    <w:name w:val="Grid Table 3 Accent 5"/>
    <w:basedOn w:val="Standaardtabel"/>
    <w:uiPriority w:val="48"/>
    <w:rsid w:val="00207B8A"/>
    <w:pPr>
      <w:spacing w:line="240" w:lineRule="auto"/>
    </w:pPr>
    <w:tblPr>
      <w:tblStyleRowBandSize w:val="1"/>
      <w:tblStyleColBandSize w:val="1"/>
      <w:tblBorders>
        <w:top w:val="single" w:sz="4" w:space="0" w:color="3FFFE4" w:themeColor="accent5" w:themeTint="99"/>
        <w:left w:val="single" w:sz="4" w:space="0" w:color="3FFFE4" w:themeColor="accent5" w:themeTint="99"/>
        <w:bottom w:val="single" w:sz="4" w:space="0" w:color="3FFFE4" w:themeColor="accent5" w:themeTint="99"/>
        <w:right w:val="single" w:sz="4" w:space="0" w:color="3FFFE4" w:themeColor="accent5" w:themeTint="99"/>
        <w:insideH w:val="single" w:sz="4" w:space="0" w:color="3FFFE4" w:themeColor="accent5" w:themeTint="99"/>
        <w:insideV w:val="single" w:sz="4" w:space="0" w:color="3FF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FFF6" w:themeFill="accent5" w:themeFillTint="33"/>
      </w:tcPr>
    </w:tblStylePr>
    <w:tblStylePr w:type="band1Horz">
      <w:tblPr/>
      <w:tcPr>
        <w:shd w:val="clear" w:color="auto" w:fill="BFFFF6" w:themeFill="accent5" w:themeFillTint="33"/>
      </w:tcPr>
    </w:tblStylePr>
    <w:tblStylePr w:type="neCell">
      <w:tblPr/>
      <w:tcPr>
        <w:tcBorders>
          <w:bottom w:val="single" w:sz="4" w:space="0" w:color="3FFFE4" w:themeColor="accent5" w:themeTint="99"/>
        </w:tcBorders>
      </w:tcPr>
    </w:tblStylePr>
    <w:tblStylePr w:type="nwCell">
      <w:tblPr/>
      <w:tcPr>
        <w:tcBorders>
          <w:bottom w:val="single" w:sz="4" w:space="0" w:color="3FFFE4" w:themeColor="accent5" w:themeTint="99"/>
        </w:tcBorders>
      </w:tcPr>
    </w:tblStylePr>
    <w:tblStylePr w:type="seCell">
      <w:tblPr/>
      <w:tcPr>
        <w:tcBorders>
          <w:top w:val="single" w:sz="4" w:space="0" w:color="3FFFE4" w:themeColor="accent5" w:themeTint="99"/>
        </w:tcBorders>
      </w:tcPr>
    </w:tblStylePr>
    <w:tblStylePr w:type="swCell">
      <w:tblPr/>
      <w:tcPr>
        <w:tcBorders>
          <w:top w:val="single" w:sz="4" w:space="0" w:color="3FFFE4" w:themeColor="accent5" w:themeTint="99"/>
        </w:tcBorders>
      </w:tcPr>
    </w:tblStylePr>
  </w:style>
  <w:style w:type="table" w:styleId="Rastertabel3-Accent6">
    <w:name w:val="Grid Table 3 Accent 6"/>
    <w:basedOn w:val="Standaardtabel"/>
    <w:uiPriority w:val="48"/>
    <w:rsid w:val="00207B8A"/>
    <w:pPr>
      <w:spacing w:line="240" w:lineRule="auto"/>
    </w:pPr>
    <w:tblPr>
      <w:tblStyleRowBandSize w:val="1"/>
      <w:tblStyleColBandSize w:val="1"/>
      <w:tblBorders>
        <w:top w:val="single" w:sz="4" w:space="0" w:color="FBC689" w:themeColor="accent6" w:themeTint="99"/>
        <w:left w:val="single" w:sz="4" w:space="0" w:color="FBC689" w:themeColor="accent6" w:themeTint="99"/>
        <w:bottom w:val="single" w:sz="4" w:space="0" w:color="FBC689" w:themeColor="accent6" w:themeTint="99"/>
        <w:right w:val="single" w:sz="4" w:space="0" w:color="FBC689" w:themeColor="accent6" w:themeTint="99"/>
        <w:insideH w:val="single" w:sz="4" w:space="0" w:color="FBC689" w:themeColor="accent6" w:themeTint="99"/>
        <w:insideV w:val="single" w:sz="4" w:space="0" w:color="FBC68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7" w:themeFill="accent6" w:themeFillTint="33"/>
      </w:tcPr>
    </w:tblStylePr>
    <w:tblStylePr w:type="band1Horz">
      <w:tblPr/>
      <w:tcPr>
        <w:shd w:val="clear" w:color="auto" w:fill="FDECD7" w:themeFill="accent6" w:themeFillTint="33"/>
      </w:tcPr>
    </w:tblStylePr>
    <w:tblStylePr w:type="neCell">
      <w:tblPr/>
      <w:tcPr>
        <w:tcBorders>
          <w:bottom w:val="single" w:sz="4" w:space="0" w:color="FBC689" w:themeColor="accent6" w:themeTint="99"/>
        </w:tcBorders>
      </w:tcPr>
    </w:tblStylePr>
    <w:tblStylePr w:type="nwCell">
      <w:tblPr/>
      <w:tcPr>
        <w:tcBorders>
          <w:bottom w:val="single" w:sz="4" w:space="0" w:color="FBC689" w:themeColor="accent6" w:themeTint="99"/>
        </w:tcBorders>
      </w:tcPr>
    </w:tblStylePr>
    <w:tblStylePr w:type="seCell">
      <w:tblPr/>
      <w:tcPr>
        <w:tcBorders>
          <w:top w:val="single" w:sz="4" w:space="0" w:color="FBC689" w:themeColor="accent6" w:themeTint="99"/>
        </w:tcBorders>
      </w:tcPr>
    </w:tblStylePr>
    <w:tblStylePr w:type="swCell">
      <w:tblPr/>
      <w:tcPr>
        <w:tcBorders>
          <w:top w:val="single" w:sz="4" w:space="0" w:color="FBC689" w:themeColor="accent6" w:themeTint="99"/>
        </w:tcBorders>
      </w:tcPr>
    </w:tblStylePr>
  </w:style>
  <w:style w:type="table" w:styleId="Rastertabel4">
    <w:name w:val="Grid Table 4"/>
    <w:basedOn w:val="Standaardtabel"/>
    <w:uiPriority w:val="49"/>
    <w:rsid w:val="00207B8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207B8A"/>
    <w:pPr>
      <w:spacing w:line="240" w:lineRule="auto"/>
    </w:pPr>
    <w:tblPr>
      <w:tblStyleRowBandSize w:val="1"/>
      <w:tblStyleColBandSize w:val="1"/>
      <w:tblBorders>
        <w:top w:val="single" w:sz="4" w:space="0" w:color="4C58DA" w:themeColor="accent1" w:themeTint="99"/>
        <w:left w:val="single" w:sz="4" w:space="0" w:color="4C58DA" w:themeColor="accent1" w:themeTint="99"/>
        <w:bottom w:val="single" w:sz="4" w:space="0" w:color="4C58DA" w:themeColor="accent1" w:themeTint="99"/>
        <w:right w:val="single" w:sz="4" w:space="0" w:color="4C58DA" w:themeColor="accent1" w:themeTint="99"/>
        <w:insideH w:val="single" w:sz="4" w:space="0" w:color="4C58DA" w:themeColor="accent1" w:themeTint="99"/>
        <w:insideV w:val="single" w:sz="4" w:space="0" w:color="4C58DA" w:themeColor="accent1" w:themeTint="99"/>
      </w:tblBorders>
    </w:tblPr>
    <w:tblStylePr w:type="firstRow">
      <w:rPr>
        <w:b/>
        <w:bCs/>
        <w:color w:val="FFFFFF" w:themeColor="background1"/>
      </w:rPr>
      <w:tblPr/>
      <w:tcPr>
        <w:tcBorders>
          <w:top w:val="single" w:sz="4" w:space="0" w:color="1A237E" w:themeColor="accent1"/>
          <w:left w:val="single" w:sz="4" w:space="0" w:color="1A237E" w:themeColor="accent1"/>
          <w:bottom w:val="single" w:sz="4" w:space="0" w:color="1A237E" w:themeColor="accent1"/>
          <w:right w:val="single" w:sz="4" w:space="0" w:color="1A237E" w:themeColor="accent1"/>
          <w:insideH w:val="nil"/>
          <w:insideV w:val="nil"/>
        </w:tcBorders>
        <w:shd w:val="clear" w:color="auto" w:fill="1A237E" w:themeFill="accent1"/>
      </w:tcPr>
    </w:tblStylePr>
    <w:tblStylePr w:type="lastRow">
      <w:rPr>
        <w:b/>
        <w:bCs/>
      </w:rPr>
      <w:tblPr/>
      <w:tcPr>
        <w:tcBorders>
          <w:top w:val="double" w:sz="4" w:space="0" w:color="1A237E" w:themeColor="accent1"/>
        </w:tcBorders>
      </w:tcPr>
    </w:tblStylePr>
    <w:tblStylePr w:type="firstCol">
      <w:rPr>
        <w:b/>
        <w:bCs/>
      </w:rPr>
    </w:tblStylePr>
    <w:tblStylePr w:type="lastCol">
      <w:rPr>
        <w:b/>
        <w:bCs/>
      </w:rPr>
    </w:tblStylePr>
    <w:tblStylePr w:type="band1Vert">
      <w:tblPr/>
      <w:tcPr>
        <w:shd w:val="clear" w:color="auto" w:fill="C3C7F2" w:themeFill="accent1" w:themeFillTint="33"/>
      </w:tcPr>
    </w:tblStylePr>
    <w:tblStylePr w:type="band1Horz">
      <w:tblPr/>
      <w:tcPr>
        <w:shd w:val="clear" w:color="auto" w:fill="C3C7F2" w:themeFill="accent1" w:themeFillTint="33"/>
      </w:tcPr>
    </w:tblStylePr>
  </w:style>
  <w:style w:type="table" w:styleId="Rastertabel4-Accent2">
    <w:name w:val="Grid Table 4 Accent 2"/>
    <w:basedOn w:val="Standaardtabel"/>
    <w:uiPriority w:val="49"/>
    <w:rsid w:val="00207B8A"/>
    <w:pPr>
      <w:spacing w:line="240" w:lineRule="auto"/>
    </w:pPr>
    <w:tblPr>
      <w:tblStyleRowBandSize w:val="1"/>
      <w:tblStyleColBandSize w:val="1"/>
      <w:tblBorders>
        <w:top w:val="single" w:sz="4" w:space="0" w:color="99A5D0" w:themeColor="accent2" w:themeTint="99"/>
        <w:left w:val="single" w:sz="4" w:space="0" w:color="99A5D0" w:themeColor="accent2" w:themeTint="99"/>
        <w:bottom w:val="single" w:sz="4" w:space="0" w:color="99A5D0" w:themeColor="accent2" w:themeTint="99"/>
        <w:right w:val="single" w:sz="4" w:space="0" w:color="99A5D0" w:themeColor="accent2" w:themeTint="99"/>
        <w:insideH w:val="single" w:sz="4" w:space="0" w:color="99A5D0" w:themeColor="accent2" w:themeTint="99"/>
        <w:insideV w:val="single" w:sz="4" w:space="0" w:color="99A5D0" w:themeColor="accent2" w:themeTint="99"/>
      </w:tblBorders>
    </w:tblPr>
    <w:tblStylePr w:type="firstRow">
      <w:rPr>
        <w:b/>
        <w:bCs/>
        <w:color w:val="FFFFFF" w:themeColor="background1"/>
      </w:rPr>
      <w:tblPr/>
      <w:tcPr>
        <w:tcBorders>
          <w:top w:val="single" w:sz="4" w:space="0" w:color="566BB1" w:themeColor="accent2"/>
          <w:left w:val="single" w:sz="4" w:space="0" w:color="566BB1" w:themeColor="accent2"/>
          <w:bottom w:val="single" w:sz="4" w:space="0" w:color="566BB1" w:themeColor="accent2"/>
          <w:right w:val="single" w:sz="4" w:space="0" w:color="566BB1" w:themeColor="accent2"/>
          <w:insideH w:val="nil"/>
          <w:insideV w:val="nil"/>
        </w:tcBorders>
        <w:shd w:val="clear" w:color="auto" w:fill="566BB1" w:themeFill="accent2"/>
      </w:tcPr>
    </w:tblStylePr>
    <w:tblStylePr w:type="lastRow">
      <w:rPr>
        <w:b/>
        <w:bCs/>
      </w:rPr>
      <w:tblPr/>
      <w:tcPr>
        <w:tcBorders>
          <w:top w:val="double" w:sz="4" w:space="0" w:color="566BB1" w:themeColor="accent2"/>
        </w:tcBorders>
      </w:tcPr>
    </w:tblStylePr>
    <w:tblStylePr w:type="firstCol">
      <w:rPr>
        <w:b/>
        <w:bCs/>
      </w:rPr>
    </w:tblStylePr>
    <w:tblStylePr w:type="lastCol">
      <w:rPr>
        <w:b/>
        <w:bCs/>
      </w:rPr>
    </w:tblStylePr>
    <w:tblStylePr w:type="band1Vert">
      <w:tblPr/>
      <w:tcPr>
        <w:shd w:val="clear" w:color="auto" w:fill="DDE1EF" w:themeFill="accent2" w:themeFillTint="33"/>
      </w:tcPr>
    </w:tblStylePr>
    <w:tblStylePr w:type="band1Horz">
      <w:tblPr/>
      <w:tcPr>
        <w:shd w:val="clear" w:color="auto" w:fill="DDE1EF" w:themeFill="accent2" w:themeFillTint="33"/>
      </w:tcPr>
    </w:tblStylePr>
  </w:style>
  <w:style w:type="table" w:styleId="Rastertabel4-Accent3">
    <w:name w:val="Grid Table 4 Accent 3"/>
    <w:basedOn w:val="Standaardtabel"/>
    <w:uiPriority w:val="49"/>
    <w:rsid w:val="00207B8A"/>
    <w:pPr>
      <w:spacing w:line="240" w:lineRule="auto"/>
    </w:pPr>
    <w:tblPr>
      <w:tblStyleRowBandSize w:val="1"/>
      <w:tblStyleColBandSize w:val="1"/>
      <w:tblBorders>
        <w:top w:val="single" w:sz="4" w:space="0" w:color="F6F7FE" w:themeColor="accent3" w:themeTint="99"/>
        <w:left w:val="single" w:sz="4" w:space="0" w:color="F6F7FE" w:themeColor="accent3" w:themeTint="99"/>
        <w:bottom w:val="single" w:sz="4" w:space="0" w:color="F6F7FE" w:themeColor="accent3" w:themeTint="99"/>
        <w:right w:val="single" w:sz="4" w:space="0" w:color="F6F7FE" w:themeColor="accent3" w:themeTint="99"/>
        <w:insideH w:val="single" w:sz="4" w:space="0" w:color="F6F7FE" w:themeColor="accent3" w:themeTint="99"/>
        <w:insideV w:val="single" w:sz="4" w:space="0" w:color="F6F7FE" w:themeColor="accent3" w:themeTint="99"/>
      </w:tblBorders>
    </w:tblPr>
    <w:tblStylePr w:type="firstRow">
      <w:rPr>
        <w:b/>
        <w:bCs/>
        <w:color w:val="FFFFFF" w:themeColor="background1"/>
      </w:rPr>
      <w:tblPr/>
      <w:tcPr>
        <w:tcBorders>
          <w:top w:val="single" w:sz="4" w:space="0" w:color="F1F3FE" w:themeColor="accent3"/>
          <w:left w:val="single" w:sz="4" w:space="0" w:color="F1F3FE" w:themeColor="accent3"/>
          <w:bottom w:val="single" w:sz="4" w:space="0" w:color="F1F3FE" w:themeColor="accent3"/>
          <w:right w:val="single" w:sz="4" w:space="0" w:color="F1F3FE" w:themeColor="accent3"/>
          <w:insideH w:val="nil"/>
          <w:insideV w:val="nil"/>
        </w:tcBorders>
        <w:shd w:val="clear" w:color="auto" w:fill="F1F3FE" w:themeFill="accent3"/>
      </w:tcPr>
    </w:tblStylePr>
    <w:tblStylePr w:type="lastRow">
      <w:rPr>
        <w:b/>
        <w:bCs/>
      </w:rPr>
      <w:tblPr/>
      <w:tcPr>
        <w:tcBorders>
          <w:top w:val="double" w:sz="4" w:space="0" w:color="F1F3FE" w:themeColor="accent3"/>
        </w:tcBorders>
      </w:tcPr>
    </w:tblStylePr>
    <w:tblStylePr w:type="firstCol">
      <w:rPr>
        <w:b/>
        <w:bCs/>
      </w:rPr>
    </w:tblStylePr>
    <w:tblStylePr w:type="lastCol">
      <w:rPr>
        <w:b/>
        <w:bCs/>
      </w:rPr>
    </w:tblStylePr>
    <w:tblStylePr w:type="band1Vert">
      <w:tblPr/>
      <w:tcPr>
        <w:shd w:val="clear" w:color="auto" w:fill="FCFCFE" w:themeFill="accent3" w:themeFillTint="33"/>
      </w:tcPr>
    </w:tblStylePr>
    <w:tblStylePr w:type="band1Horz">
      <w:tblPr/>
      <w:tcPr>
        <w:shd w:val="clear" w:color="auto" w:fill="FCFCFE" w:themeFill="accent3" w:themeFillTint="33"/>
      </w:tcPr>
    </w:tblStylePr>
  </w:style>
  <w:style w:type="table" w:styleId="Rastertabel4-Accent4">
    <w:name w:val="Grid Table 4 Accent 4"/>
    <w:basedOn w:val="Standaardtabel"/>
    <w:uiPriority w:val="49"/>
    <w:rsid w:val="00207B8A"/>
    <w:pPr>
      <w:spacing w:line="240" w:lineRule="auto"/>
    </w:pPr>
    <w:tblPr>
      <w:tblStyleRowBandSize w:val="1"/>
      <w:tblStyleColBandSize w:val="1"/>
      <w:tblBorders>
        <w:top w:val="single" w:sz="4" w:space="0" w:color="ECEFF7" w:themeColor="accent4" w:themeTint="99"/>
        <w:left w:val="single" w:sz="4" w:space="0" w:color="ECEFF7" w:themeColor="accent4" w:themeTint="99"/>
        <w:bottom w:val="single" w:sz="4" w:space="0" w:color="ECEFF7" w:themeColor="accent4" w:themeTint="99"/>
        <w:right w:val="single" w:sz="4" w:space="0" w:color="ECEFF7" w:themeColor="accent4" w:themeTint="99"/>
        <w:insideH w:val="single" w:sz="4" w:space="0" w:color="ECEFF7" w:themeColor="accent4" w:themeTint="99"/>
        <w:insideV w:val="single" w:sz="4" w:space="0" w:color="ECEFF7" w:themeColor="accent4" w:themeTint="99"/>
      </w:tblBorders>
    </w:tblPr>
    <w:tblStylePr w:type="firstRow">
      <w:rPr>
        <w:b/>
        <w:bCs/>
        <w:color w:val="FFFFFF" w:themeColor="background1"/>
      </w:rPr>
      <w:tblPr/>
      <w:tcPr>
        <w:tcBorders>
          <w:top w:val="single" w:sz="4" w:space="0" w:color="E0E6F2" w:themeColor="accent4"/>
          <w:left w:val="single" w:sz="4" w:space="0" w:color="E0E6F2" w:themeColor="accent4"/>
          <w:bottom w:val="single" w:sz="4" w:space="0" w:color="E0E6F2" w:themeColor="accent4"/>
          <w:right w:val="single" w:sz="4" w:space="0" w:color="E0E6F2" w:themeColor="accent4"/>
          <w:insideH w:val="nil"/>
          <w:insideV w:val="nil"/>
        </w:tcBorders>
        <w:shd w:val="clear" w:color="auto" w:fill="E0E6F2" w:themeFill="accent4"/>
      </w:tcPr>
    </w:tblStylePr>
    <w:tblStylePr w:type="lastRow">
      <w:rPr>
        <w:b/>
        <w:bCs/>
      </w:rPr>
      <w:tblPr/>
      <w:tcPr>
        <w:tcBorders>
          <w:top w:val="double" w:sz="4" w:space="0" w:color="E0E6F2" w:themeColor="accent4"/>
        </w:tcBorders>
      </w:tcPr>
    </w:tblStylePr>
    <w:tblStylePr w:type="firstCol">
      <w:rPr>
        <w:b/>
        <w:bCs/>
      </w:rPr>
    </w:tblStylePr>
    <w:tblStylePr w:type="lastCol">
      <w:rPr>
        <w:b/>
        <w:bCs/>
      </w:rPr>
    </w:tblStylePr>
    <w:tblStylePr w:type="band1Vert">
      <w:tblPr/>
      <w:tcPr>
        <w:shd w:val="clear" w:color="auto" w:fill="F8F9FC" w:themeFill="accent4" w:themeFillTint="33"/>
      </w:tcPr>
    </w:tblStylePr>
    <w:tblStylePr w:type="band1Horz">
      <w:tblPr/>
      <w:tcPr>
        <w:shd w:val="clear" w:color="auto" w:fill="F8F9FC" w:themeFill="accent4" w:themeFillTint="33"/>
      </w:tcPr>
    </w:tblStylePr>
  </w:style>
  <w:style w:type="table" w:styleId="Rastertabel4-Accent5">
    <w:name w:val="Grid Table 4 Accent 5"/>
    <w:basedOn w:val="Standaardtabel"/>
    <w:uiPriority w:val="49"/>
    <w:rsid w:val="00207B8A"/>
    <w:pPr>
      <w:spacing w:line="240" w:lineRule="auto"/>
    </w:pPr>
    <w:tblPr>
      <w:tblStyleRowBandSize w:val="1"/>
      <w:tblStyleColBandSize w:val="1"/>
      <w:tblBorders>
        <w:top w:val="single" w:sz="4" w:space="0" w:color="3FFFE4" w:themeColor="accent5" w:themeTint="99"/>
        <w:left w:val="single" w:sz="4" w:space="0" w:color="3FFFE4" w:themeColor="accent5" w:themeTint="99"/>
        <w:bottom w:val="single" w:sz="4" w:space="0" w:color="3FFFE4" w:themeColor="accent5" w:themeTint="99"/>
        <w:right w:val="single" w:sz="4" w:space="0" w:color="3FFFE4" w:themeColor="accent5" w:themeTint="99"/>
        <w:insideH w:val="single" w:sz="4" w:space="0" w:color="3FFFE4" w:themeColor="accent5" w:themeTint="99"/>
        <w:insideV w:val="single" w:sz="4" w:space="0" w:color="3FFFE4" w:themeColor="accent5" w:themeTint="99"/>
      </w:tblBorders>
    </w:tblPr>
    <w:tblStylePr w:type="firstRow">
      <w:rPr>
        <w:b/>
        <w:bCs/>
        <w:color w:val="FFFFFF" w:themeColor="background1"/>
      </w:rPr>
      <w:tblPr/>
      <w:tcPr>
        <w:tcBorders>
          <w:top w:val="single" w:sz="4" w:space="0" w:color="00BFA5" w:themeColor="accent5"/>
          <w:left w:val="single" w:sz="4" w:space="0" w:color="00BFA5" w:themeColor="accent5"/>
          <w:bottom w:val="single" w:sz="4" w:space="0" w:color="00BFA5" w:themeColor="accent5"/>
          <w:right w:val="single" w:sz="4" w:space="0" w:color="00BFA5" w:themeColor="accent5"/>
          <w:insideH w:val="nil"/>
          <w:insideV w:val="nil"/>
        </w:tcBorders>
        <w:shd w:val="clear" w:color="auto" w:fill="00BFA5" w:themeFill="accent5"/>
      </w:tcPr>
    </w:tblStylePr>
    <w:tblStylePr w:type="lastRow">
      <w:rPr>
        <w:b/>
        <w:bCs/>
      </w:rPr>
      <w:tblPr/>
      <w:tcPr>
        <w:tcBorders>
          <w:top w:val="double" w:sz="4" w:space="0" w:color="00BFA5" w:themeColor="accent5"/>
        </w:tcBorders>
      </w:tcPr>
    </w:tblStylePr>
    <w:tblStylePr w:type="firstCol">
      <w:rPr>
        <w:b/>
        <w:bCs/>
      </w:rPr>
    </w:tblStylePr>
    <w:tblStylePr w:type="lastCol">
      <w:rPr>
        <w:b/>
        <w:bCs/>
      </w:rPr>
    </w:tblStylePr>
    <w:tblStylePr w:type="band1Vert">
      <w:tblPr/>
      <w:tcPr>
        <w:shd w:val="clear" w:color="auto" w:fill="BFFFF6" w:themeFill="accent5" w:themeFillTint="33"/>
      </w:tcPr>
    </w:tblStylePr>
    <w:tblStylePr w:type="band1Horz">
      <w:tblPr/>
      <w:tcPr>
        <w:shd w:val="clear" w:color="auto" w:fill="BFFFF6" w:themeFill="accent5" w:themeFillTint="33"/>
      </w:tcPr>
    </w:tblStylePr>
  </w:style>
  <w:style w:type="table" w:styleId="Rastertabel4-Accent6">
    <w:name w:val="Grid Table 4 Accent 6"/>
    <w:basedOn w:val="Standaardtabel"/>
    <w:uiPriority w:val="49"/>
    <w:rsid w:val="00207B8A"/>
    <w:pPr>
      <w:spacing w:line="240" w:lineRule="auto"/>
    </w:pPr>
    <w:tblPr>
      <w:tblStyleRowBandSize w:val="1"/>
      <w:tblStyleColBandSize w:val="1"/>
      <w:tblBorders>
        <w:top w:val="single" w:sz="4" w:space="0" w:color="FBC689" w:themeColor="accent6" w:themeTint="99"/>
        <w:left w:val="single" w:sz="4" w:space="0" w:color="FBC689" w:themeColor="accent6" w:themeTint="99"/>
        <w:bottom w:val="single" w:sz="4" w:space="0" w:color="FBC689" w:themeColor="accent6" w:themeTint="99"/>
        <w:right w:val="single" w:sz="4" w:space="0" w:color="FBC689" w:themeColor="accent6" w:themeTint="99"/>
        <w:insideH w:val="single" w:sz="4" w:space="0" w:color="FBC689" w:themeColor="accent6" w:themeTint="99"/>
        <w:insideV w:val="single" w:sz="4" w:space="0" w:color="FBC689" w:themeColor="accent6" w:themeTint="99"/>
      </w:tblBorders>
    </w:tblPr>
    <w:tblStylePr w:type="firstRow">
      <w:rPr>
        <w:b/>
        <w:bCs/>
        <w:color w:val="FFFFFF" w:themeColor="background1"/>
      </w:rPr>
      <w:tblPr/>
      <w:tcPr>
        <w:tcBorders>
          <w:top w:val="single" w:sz="4" w:space="0" w:color="F9A13C" w:themeColor="accent6"/>
          <w:left w:val="single" w:sz="4" w:space="0" w:color="F9A13C" w:themeColor="accent6"/>
          <w:bottom w:val="single" w:sz="4" w:space="0" w:color="F9A13C" w:themeColor="accent6"/>
          <w:right w:val="single" w:sz="4" w:space="0" w:color="F9A13C" w:themeColor="accent6"/>
          <w:insideH w:val="nil"/>
          <w:insideV w:val="nil"/>
        </w:tcBorders>
        <w:shd w:val="clear" w:color="auto" w:fill="F9A13C" w:themeFill="accent6"/>
      </w:tcPr>
    </w:tblStylePr>
    <w:tblStylePr w:type="lastRow">
      <w:rPr>
        <w:b/>
        <w:bCs/>
      </w:rPr>
      <w:tblPr/>
      <w:tcPr>
        <w:tcBorders>
          <w:top w:val="double" w:sz="4" w:space="0" w:color="F9A13C" w:themeColor="accent6"/>
        </w:tcBorders>
      </w:tcPr>
    </w:tblStylePr>
    <w:tblStylePr w:type="firstCol">
      <w:rPr>
        <w:b/>
        <w:bCs/>
      </w:rPr>
    </w:tblStylePr>
    <w:tblStylePr w:type="lastCol">
      <w:rPr>
        <w:b/>
        <w:bCs/>
      </w:rPr>
    </w:tblStylePr>
    <w:tblStylePr w:type="band1Vert">
      <w:tblPr/>
      <w:tcPr>
        <w:shd w:val="clear" w:color="auto" w:fill="FDECD7" w:themeFill="accent6" w:themeFillTint="33"/>
      </w:tcPr>
    </w:tblStylePr>
    <w:tblStylePr w:type="band1Horz">
      <w:tblPr/>
      <w:tcPr>
        <w:shd w:val="clear" w:color="auto" w:fill="FDECD7" w:themeFill="accent6" w:themeFillTint="33"/>
      </w:tcPr>
    </w:tblStylePr>
  </w:style>
  <w:style w:type="table" w:styleId="Rastertabel5donker">
    <w:name w:val="Grid Table 5 Dark"/>
    <w:basedOn w:val="Standaardtabel"/>
    <w:uiPriority w:val="50"/>
    <w:rsid w:val="00207B8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207B8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C7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237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237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237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237E" w:themeFill="accent1"/>
      </w:tcPr>
    </w:tblStylePr>
    <w:tblStylePr w:type="band1Vert">
      <w:tblPr/>
      <w:tcPr>
        <w:shd w:val="clear" w:color="auto" w:fill="8890E6" w:themeFill="accent1" w:themeFillTint="66"/>
      </w:tcPr>
    </w:tblStylePr>
    <w:tblStylePr w:type="band1Horz">
      <w:tblPr/>
      <w:tcPr>
        <w:shd w:val="clear" w:color="auto" w:fill="8890E6" w:themeFill="accent1" w:themeFillTint="66"/>
      </w:tcPr>
    </w:tblStylePr>
  </w:style>
  <w:style w:type="table" w:styleId="Rastertabel5donker-Accent2">
    <w:name w:val="Grid Table 5 Dark Accent 2"/>
    <w:basedOn w:val="Standaardtabel"/>
    <w:uiPriority w:val="50"/>
    <w:rsid w:val="00207B8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1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6BB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6BB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6BB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6BB1" w:themeFill="accent2"/>
      </w:tcPr>
    </w:tblStylePr>
    <w:tblStylePr w:type="band1Vert">
      <w:tblPr/>
      <w:tcPr>
        <w:shd w:val="clear" w:color="auto" w:fill="BBC3DF" w:themeFill="accent2" w:themeFillTint="66"/>
      </w:tcPr>
    </w:tblStylePr>
    <w:tblStylePr w:type="band1Horz">
      <w:tblPr/>
      <w:tcPr>
        <w:shd w:val="clear" w:color="auto" w:fill="BBC3DF" w:themeFill="accent2" w:themeFillTint="66"/>
      </w:tcPr>
    </w:tblStylePr>
  </w:style>
  <w:style w:type="table" w:styleId="Rastertabel5donker-Accent3">
    <w:name w:val="Grid Table 5 Dark Accent 3"/>
    <w:basedOn w:val="Standaardtabel"/>
    <w:uiPriority w:val="50"/>
    <w:rsid w:val="00207B8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C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F3F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F3F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F3F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F3FE" w:themeFill="accent3"/>
      </w:tcPr>
    </w:tblStylePr>
    <w:tblStylePr w:type="band1Vert">
      <w:tblPr/>
      <w:tcPr>
        <w:shd w:val="clear" w:color="auto" w:fill="F9FAFE" w:themeFill="accent3" w:themeFillTint="66"/>
      </w:tcPr>
    </w:tblStylePr>
    <w:tblStylePr w:type="band1Horz">
      <w:tblPr/>
      <w:tcPr>
        <w:shd w:val="clear" w:color="auto" w:fill="F9FAFE" w:themeFill="accent3" w:themeFillTint="66"/>
      </w:tcPr>
    </w:tblStylePr>
  </w:style>
  <w:style w:type="table" w:styleId="Rastertabel5donker-Accent4">
    <w:name w:val="Grid Table 5 Dark Accent 4"/>
    <w:basedOn w:val="Standaardtabel"/>
    <w:uiPriority w:val="50"/>
    <w:rsid w:val="00207B8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9F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6F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6F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6F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6F2" w:themeFill="accent4"/>
      </w:tcPr>
    </w:tblStylePr>
    <w:tblStylePr w:type="band1Vert">
      <w:tblPr/>
      <w:tcPr>
        <w:shd w:val="clear" w:color="auto" w:fill="F2F4F9" w:themeFill="accent4" w:themeFillTint="66"/>
      </w:tcPr>
    </w:tblStylePr>
    <w:tblStylePr w:type="band1Horz">
      <w:tblPr/>
      <w:tcPr>
        <w:shd w:val="clear" w:color="auto" w:fill="F2F4F9" w:themeFill="accent4" w:themeFillTint="66"/>
      </w:tcPr>
    </w:tblStylePr>
  </w:style>
  <w:style w:type="table" w:styleId="Rastertabel5donker-Accent5">
    <w:name w:val="Grid Table 5 Dark Accent 5"/>
    <w:basedOn w:val="Standaardtabel"/>
    <w:uiPriority w:val="50"/>
    <w:rsid w:val="00207B8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F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FA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FA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FA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FA5" w:themeFill="accent5"/>
      </w:tcPr>
    </w:tblStylePr>
    <w:tblStylePr w:type="band1Vert">
      <w:tblPr/>
      <w:tcPr>
        <w:shd w:val="clear" w:color="auto" w:fill="7FFFED" w:themeFill="accent5" w:themeFillTint="66"/>
      </w:tcPr>
    </w:tblStylePr>
    <w:tblStylePr w:type="band1Horz">
      <w:tblPr/>
      <w:tcPr>
        <w:shd w:val="clear" w:color="auto" w:fill="7FFFED" w:themeFill="accent5" w:themeFillTint="66"/>
      </w:tcPr>
    </w:tblStylePr>
  </w:style>
  <w:style w:type="table" w:styleId="Rastertabel5donker-Accent6">
    <w:name w:val="Grid Table 5 Dark Accent 6"/>
    <w:basedOn w:val="Standaardtabel"/>
    <w:uiPriority w:val="50"/>
    <w:rsid w:val="00207B8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CD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A1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A1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A1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A13C" w:themeFill="accent6"/>
      </w:tcPr>
    </w:tblStylePr>
    <w:tblStylePr w:type="band1Vert">
      <w:tblPr/>
      <w:tcPr>
        <w:shd w:val="clear" w:color="auto" w:fill="FCD9B0" w:themeFill="accent6" w:themeFillTint="66"/>
      </w:tcPr>
    </w:tblStylePr>
    <w:tblStylePr w:type="band1Horz">
      <w:tblPr/>
      <w:tcPr>
        <w:shd w:val="clear" w:color="auto" w:fill="FCD9B0" w:themeFill="accent6" w:themeFillTint="66"/>
      </w:tcPr>
    </w:tblStylePr>
  </w:style>
  <w:style w:type="table" w:styleId="Rastertabel6kleurrijk">
    <w:name w:val="Grid Table 6 Colorful"/>
    <w:basedOn w:val="Standaardtabel"/>
    <w:uiPriority w:val="51"/>
    <w:rsid w:val="00207B8A"/>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207B8A"/>
    <w:pPr>
      <w:spacing w:line="240" w:lineRule="auto"/>
    </w:pPr>
    <w:rPr>
      <w:color w:val="13195E" w:themeColor="accent1" w:themeShade="BF"/>
    </w:rPr>
    <w:tblPr>
      <w:tblStyleRowBandSize w:val="1"/>
      <w:tblStyleColBandSize w:val="1"/>
      <w:tblBorders>
        <w:top w:val="single" w:sz="4" w:space="0" w:color="4C58DA" w:themeColor="accent1" w:themeTint="99"/>
        <w:left w:val="single" w:sz="4" w:space="0" w:color="4C58DA" w:themeColor="accent1" w:themeTint="99"/>
        <w:bottom w:val="single" w:sz="4" w:space="0" w:color="4C58DA" w:themeColor="accent1" w:themeTint="99"/>
        <w:right w:val="single" w:sz="4" w:space="0" w:color="4C58DA" w:themeColor="accent1" w:themeTint="99"/>
        <w:insideH w:val="single" w:sz="4" w:space="0" w:color="4C58DA" w:themeColor="accent1" w:themeTint="99"/>
        <w:insideV w:val="single" w:sz="4" w:space="0" w:color="4C58DA" w:themeColor="accent1" w:themeTint="99"/>
      </w:tblBorders>
    </w:tblPr>
    <w:tblStylePr w:type="firstRow">
      <w:rPr>
        <w:b/>
        <w:bCs/>
      </w:rPr>
      <w:tblPr/>
      <w:tcPr>
        <w:tcBorders>
          <w:bottom w:val="single" w:sz="12" w:space="0" w:color="4C58DA" w:themeColor="accent1" w:themeTint="99"/>
        </w:tcBorders>
      </w:tcPr>
    </w:tblStylePr>
    <w:tblStylePr w:type="lastRow">
      <w:rPr>
        <w:b/>
        <w:bCs/>
      </w:rPr>
      <w:tblPr/>
      <w:tcPr>
        <w:tcBorders>
          <w:top w:val="double" w:sz="4" w:space="0" w:color="4C58DA" w:themeColor="accent1" w:themeTint="99"/>
        </w:tcBorders>
      </w:tcPr>
    </w:tblStylePr>
    <w:tblStylePr w:type="firstCol">
      <w:rPr>
        <w:b/>
        <w:bCs/>
      </w:rPr>
    </w:tblStylePr>
    <w:tblStylePr w:type="lastCol">
      <w:rPr>
        <w:b/>
        <w:bCs/>
      </w:rPr>
    </w:tblStylePr>
    <w:tblStylePr w:type="band1Vert">
      <w:tblPr/>
      <w:tcPr>
        <w:shd w:val="clear" w:color="auto" w:fill="C3C7F2" w:themeFill="accent1" w:themeFillTint="33"/>
      </w:tcPr>
    </w:tblStylePr>
    <w:tblStylePr w:type="band1Horz">
      <w:tblPr/>
      <w:tcPr>
        <w:shd w:val="clear" w:color="auto" w:fill="C3C7F2" w:themeFill="accent1" w:themeFillTint="33"/>
      </w:tcPr>
    </w:tblStylePr>
  </w:style>
  <w:style w:type="table" w:styleId="Rastertabel6kleurrijk-Accent2">
    <w:name w:val="Grid Table 6 Colorful Accent 2"/>
    <w:basedOn w:val="Standaardtabel"/>
    <w:uiPriority w:val="51"/>
    <w:rsid w:val="00207B8A"/>
    <w:pPr>
      <w:spacing w:line="240" w:lineRule="auto"/>
    </w:pPr>
    <w:rPr>
      <w:color w:val="3E4E86" w:themeColor="accent2" w:themeShade="BF"/>
    </w:rPr>
    <w:tblPr>
      <w:tblStyleRowBandSize w:val="1"/>
      <w:tblStyleColBandSize w:val="1"/>
      <w:tblBorders>
        <w:top w:val="single" w:sz="4" w:space="0" w:color="99A5D0" w:themeColor="accent2" w:themeTint="99"/>
        <w:left w:val="single" w:sz="4" w:space="0" w:color="99A5D0" w:themeColor="accent2" w:themeTint="99"/>
        <w:bottom w:val="single" w:sz="4" w:space="0" w:color="99A5D0" w:themeColor="accent2" w:themeTint="99"/>
        <w:right w:val="single" w:sz="4" w:space="0" w:color="99A5D0" w:themeColor="accent2" w:themeTint="99"/>
        <w:insideH w:val="single" w:sz="4" w:space="0" w:color="99A5D0" w:themeColor="accent2" w:themeTint="99"/>
        <w:insideV w:val="single" w:sz="4" w:space="0" w:color="99A5D0" w:themeColor="accent2" w:themeTint="99"/>
      </w:tblBorders>
    </w:tblPr>
    <w:tblStylePr w:type="firstRow">
      <w:rPr>
        <w:b/>
        <w:bCs/>
      </w:rPr>
      <w:tblPr/>
      <w:tcPr>
        <w:tcBorders>
          <w:bottom w:val="single" w:sz="12" w:space="0" w:color="99A5D0" w:themeColor="accent2" w:themeTint="99"/>
        </w:tcBorders>
      </w:tcPr>
    </w:tblStylePr>
    <w:tblStylePr w:type="lastRow">
      <w:rPr>
        <w:b/>
        <w:bCs/>
      </w:rPr>
      <w:tblPr/>
      <w:tcPr>
        <w:tcBorders>
          <w:top w:val="double" w:sz="4" w:space="0" w:color="99A5D0" w:themeColor="accent2" w:themeTint="99"/>
        </w:tcBorders>
      </w:tcPr>
    </w:tblStylePr>
    <w:tblStylePr w:type="firstCol">
      <w:rPr>
        <w:b/>
        <w:bCs/>
      </w:rPr>
    </w:tblStylePr>
    <w:tblStylePr w:type="lastCol">
      <w:rPr>
        <w:b/>
        <w:bCs/>
      </w:rPr>
    </w:tblStylePr>
    <w:tblStylePr w:type="band1Vert">
      <w:tblPr/>
      <w:tcPr>
        <w:shd w:val="clear" w:color="auto" w:fill="DDE1EF" w:themeFill="accent2" w:themeFillTint="33"/>
      </w:tcPr>
    </w:tblStylePr>
    <w:tblStylePr w:type="band1Horz">
      <w:tblPr/>
      <w:tcPr>
        <w:shd w:val="clear" w:color="auto" w:fill="DDE1EF" w:themeFill="accent2" w:themeFillTint="33"/>
      </w:tcPr>
    </w:tblStylePr>
  </w:style>
  <w:style w:type="table" w:styleId="Rastertabel6kleurrijk-Accent3">
    <w:name w:val="Grid Table 6 Colorful Accent 3"/>
    <w:basedOn w:val="Standaardtabel"/>
    <w:uiPriority w:val="51"/>
    <w:rsid w:val="00207B8A"/>
    <w:pPr>
      <w:spacing w:line="240" w:lineRule="auto"/>
    </w:pPr>
    <w:rPr>
      <w:color w:val="7C8FF5" w:themeColor="accent3" w:themeShade="BF"/>
    </w:rPr>
    <w:tblPr>
      <w:tblStyleRowBandSize w:val="1"/>
      <w:tblStyleColBandSize w:val="1"/>
      <w:tblBorders>
        <w:top w:val="single" w:sz="4" w:space="0" w:color="F6F7FE" w:themeColor="accent3" w:themeTint="99"/>
        <w:left w:val="single" w:sz="4" w:space="0" w:color="F6F7FE" w:themeColor="accent3" w:themeTint="99"/>
        <w:bottom w:val="single" w:sz="4" w:space="0" w:color="F6F7FE" w:themeColor="accent3" w:themeTint="99"/>
        <w:right w:val="single" w:sz="4" w:space="0" w:color="F6F7FE" w:themeColor="accent3" w:themeTint="99"/>
        <w:insideH w:val="single" w:sz="4" w:space="0" w:color="F6F7FE" w:themeColor="accent3" w:themeTint="99"/>
        <w:insideV w:val="single" w:sz="4" w:space="0" w:color="F6F7FE" w:themeColor="accent3" w:themeTint="99"/>
      </w:tblBorders>
    </w:tblPr>
    <w:tblStylePr w:type="firstRow">
      <w:rPr>
        <w:b/>
        <w:bCs/>
      </w:rPr>
      <w:tblPr/>
      <w:tcPr>
        <w:tcBorders>
          <w:bottom w:val="single" w:sz="12" w:space="0" w:color="F6F7FE" w:themeColor="accent3" w:themeTint="99"/>
        </w:tcBorders>
      </w:tcPr>
    </w:tblStylePr>
    <w:tblStylePr w:type="lastRow">
      <w:rPr>
        <w:b/>
        <w:bCs/>
      </w:rPr>
      <w:tblPr/>
      <w:tcPr>
        <w:tcBorders>
          <w:top w:val="double" w:sz="4" w:space="0" w:color="F6F7FE" w:themeColor="accent3" w:themeTint="99"/>
        </w:tcBorders>
      </w:tcPr>
    </w:tblStylePr>
    <w:tblStylePr w:type="firstCol">
      <w:rPr>
        <w:b/>
        <w:bCs/>
      </w:rPr>
    </w:tblStylePr>
    <w:tblStylePr w:type="lastCol">
      <w:rPr>
        <w:b/>
        <w:bCs/>
      </w:rPr>
    </w:tblStylePr>
    <w:tblStylePr w:type="band1Vert">
      <w:tblPr/>
      <w:tcPr>
        <w:shd w:val="clear" w:color="auto" w:fill="FCFCFE" w:themeFill="accent3" w:themeFillTint="33"/>
      </w:tcPr>
    </w:tblStylePr>
    <w:tblStylePr w:type="band1Horz">
      <w:tblPr/>
      <w:tcPr>
        <w:shd w:val="clear" w:color="auto" w:fill="FCFCFE" w:themeFill="accent3" w:themeFillTint="33"/>
      </w:tcPr>
    </w:tblStylePr>
  </w:style>
  <w:style w:type="table" w:styleId="Rastertabel6kleurrijk-Accent4">
    <w:name w:val="Grid Table 6 Colorful Accent 4"/>
    <w:basedOn w:val="Standaardtabel"/>
    <w:uiPriority w:val="51"/>
    <w:rsid w:val="00207B8A"/>
    <w:pPr>
      <w:spacing w:line="240" w:lineRule="auto"/>
    </w:pPr>
    <w:rPr>
      <w:color w:val="8DA3CF" w:themeColor="accent4" w:themeShade="BF"/>
    </w:rPr>
    <w:tblPr>
      <w:tblStyleRowBandSize w:val="1"/>
      <w:tblStyleColBandSize w:val="1"/>
      <w:tblBorders>
        <w:top w:val="single" w:sz="4" w:space="0" w:color="ECEFF7" w:themeColor="accent4" w:themeTint="99"/>
        <w:left w:val="single" w:sz="4" w:space="0" w:color="ECEFF7" w:themeColor="accent4" w:themeTint="99"/>
        <w:bottom w:val="single" w:sz="4" w:space="0" w:color="ECEFF7" w:themeColor="accent4" w:themeTint="99"/>
        <w:right w:val="single" w:sz="4" w:space="0" w:color="ECEFF7" w:themeColor="accent4" w:themeTint="99"/>
        <w:insideH w:val="single" w:sz="4" w:space="0" w:color="ECEFF7" w:themeColor="accent4" w:themeTint="99"/>
        <w:insideV w:val="single" w:sz="4" w:space="0" w:color="ECEFF7" w:themeColor="accent4" w:themeTint="99"/>
      </w:tblBorders>
    </w:tblPr>
    <w:tblStylePr w:type="firstRow">
      <w:rPr>
        <w:b/>
        <w:bCs/>
      </w:rPr>
      <w:tblPr/>
      <w:tcPr>
        <w:tcBorders>
          <w:bottom w:val="single" w:sz="12" w:space="0" w:color="ECEFF7" w:themeColor="accent4" w:themeTint="99"/>
        </w:tcBorders>
      </w:tcPr>
    </w:tblStylePr>
    <w:tblStylePr w:type="lastRow">
      <w:rPr>
        <w:b/>
        <w:bCs/>
      </w:rPr>
      <w:tblPr/>
      <w:tcPr>
        <w:tcBorders>
          <w:top w:val="double" w:sz="4" w:space="0" w:color="ECEFF7" w:themeColor="accent4" w:themeTint="99"/>
        </w:tcBorders>
      </w:tcPr>
    </w:tblStylePr>
    <w:tblStylePr w:type="firstCol">
      <w:rPr>
        <w:b/>
        <w:bCs/>
      </w:rPr>
    </w:tblStylePr>
    <w:tblStylePr w:type="lastCol">
      <w:rPr>
        <w:b/>
        <w:bCs/>
      </w:rPr>
    </w:tblStylePr>
    <w:tblStylePr w:type="band1Vert">
      <w:tblPr/>
      <w:tcPr>
        <w:shd w:val="clear" w:color="auto" w:fill="F8F9FC" w:themeFill="accent4" w:themeFillTint="33"/>
      </w:tcPr>
    </w:tblStylePr>
    <w:tblStylePr w:type="band1Horz">
      <w:tblPr/>
      <w:tcPr>
        <w:shd w:val="clear" w:color="auto" w:fill="F8F9FC" w:themeFill="accent4" w:themeFillTint="33"/>
      </w:tcPr>
    </w:tblStylePr>
  </w:style>
  <w:style w:type="table" w:styleId="Rastertabel6kleurrijk-Accent5">
    <w:name w:val="Grid Table 6 Colorful Accent 5"/>
    <w:basedOn w:val="Standaardtabel"/>
    <w:uiPriority w:val="51"/>
    <w:rsid w:val="00207B8A"/>
    <w:pPr>
      <w:spacing w:line="240" w:lineRule="auto"/>
    </w:pPr>
    <w:rPr>
      <w:color w:val="008F7B" w:themeColor="accent5" w:themeShade="BF"/>
    </w:rPr>
    <w:tblPr>
      <w:tblStyleRowBandSize w:val="1"/>
      <w:tblStyleColBandSize w:val="1"/>
      <w:tblBorders>
        <w:top w:val="single" w:sz="4" w:space="0" w:color="3FFFE4" w:themeColor="accent5" w:themeTint="99"/>
        <w:left w:val="single" w:sz="4" w:space="0" w:color="3FFFE4" w:themeColor="accent5" w:themeTint="99"/>
        <w:bottom w:val="single" w:sz="4" w:space="0" w:color="3FFFE4" w:themeColor="accent5" w:themeTint="99"/>
        <w:right w:val="single" w:sz="4" w:space="0" w:color="3FFFE4" w:themeColor="accent5" w:themeTint="99"/>
        <w:insideH w:val="single" w:sz="4" w:space="0" w:color="3FFFE4" w:themeColor="accent5" w:themeTint="99"/>
        <w:insideV w:val="single" w:sz="4" w:space="0" w:color="3FFFE4" w:themeColor="accent5" w:themeTint="99"/>
      </w:tblBorders>
    </w:tblPr>
    <w:tblStylePr w:type="firstRow">
      <w:rPr>
        <w:b/>
        <w:bCs/>
      </w:rPr>
      <w:tblPr/>
      <w:tcPr>
        <w:tcBorders>
          <w:bottom w:val="single" w:sz="12" w:space="0" w:color="3FFFE4" w:themeColor="accent5" w:themeTint="99"/>
        </w:tcBorders>
      </w:tcPr>
    </w:tblStylePr>
    <w:tblStylePr w:type="lastRow">
      <w:rPr>
        <w:b/>
        <w:bCs/>
      </w:rPr>
      <w:tblPr/>
      <w:tcPr>
        <w:tcBorders>
          <w:top w:val="double" w:sz="4" w:space="0" w:color="3FFFE4" w:themeColor="accent5" w:themeTint="99"/>
        </w:tcBorders>
      </w:tcPr>
    </w:tblStylePr>
    <w:tblStylePr w:type="firstCol">
      <w:rPr>
        <w:b/>
        <w:bCs/>
      </w:rPr>
    </w:tblStylePr>
    <w:tblStylePr w:type="lastCol">
      <w:rPr>
        <w:b/>
        <w:bCs/>
      </w:rPr>
    </w:tblStylePr>
    <w:tblStylePr w:type="band1Vert">
      <w:tblPr/>
      <w:tcPr>
        <w:shd w:val="clear" w:color="auto" w:fill="BFFFF6" w:themeFill="accent5" w:themeFillTint="33"/>
      </w:tcPr>
    </w:tblStylePr>
    <w:tblStylePr w:type="band1Horz">
      <w:tblPr/>
      <w:tcPr>
        <w:shd w:val="clear" w:color="auto" w:fill="BFFFF6" w:themeFill="accent5" w:themeFillTint="33"/>
      </w:tcPr>
    </w:tblStylePr>
  </w:style>
  <w:style w:type="table" w:styleId="Rastertabel6kleurrijk-Accent6">
    <w:name w:val="Grid Table 6 Colorful Accent 6"/>
    <w:basedOn w:val="Standaardtabel"/>
    <w:uiPriority w:val="51"/>
    <w:rsid w:val="00207B8A"/>
    <w:pPr>
      <w:spacing w:line="240" w:lineRule="auto"/>
    </w:pPr>
    <w:rPr>
      <w:color w:val="E07A07" w:themeColor="accent6" w:themeShade="BF"/>
    </w:rPr>
    <w:tblPr>
      <w:tblStyleRowBandSize w:val="1"/>
      <w:tblStyleColBandSize w:val="1"/>
      <w:tblBorders>
        <w:top w:val="single" w:sz="4" w:space="0" w:color="FBC689" w:themeColor="accent6" w:themeTint="99"/>
        <w:left w:val="single" w:sz="4" w:space="0" w:color="FBC689" w:themeColor="accent6" w:themeTint="99"/>
        <w:bottom w:val="single" w:sz="4" w:space="0" w:color="FBC689" w:themeColor="accent6" w:themeTint="99"/>
        <w:right w:val="single" w:sz="4" w:space="0" w:color="FBC689" w:themeColor="accent6" w:themeTint="99"/>
        <w:insideH w:val="single" w:sz="4" w:space="0" w:color="FBC689" w:themeColor="accent6" w:themeTint="99"/>
        <w:insideV w:val="single" w:sz="4" w:space="0" w:color="FBC689" w:themeColor="accent6" w:themeTint="99"/>
      </w:tblBorders>
    </w:tblPr>
    <w:tblStylePr w:type="firstRow">
      <w:rPr>
        <w:b/>
        <w:bCs/>
      </w:rPr>
      <w:tblPr/>
      <w:tcPr>
        <w:tcBorders>
          <w:bottom w:val="single" w:sz="12" w:space="0" w:color="FBC689" w:themeColor="accent6" w:themeTint="99"/>
        </w:tcBorders>
      </w:tcPr>
    </w:tblStylePr>
    <w:tblStylePr w:type="lastRow">
      <w:rPr>
        <w:b/>
        <w:bCs/>
      </w:rPr>
      <w:tblPr/>
      <w:tcPr>
        <w:tcBorders>
          <w:top w:val="double" w:sz="4" w:space="0" w:color="FBC689" w:themeColor="accent6" w:themeTint="99"/>
        </w:tcBorders>
      </w:tcPr>
    </w:tblStylePr>
    <w:tblStylePr w:type="firstCol">
      <w:rPr>
        <w:b/>
        <w:bCs/>
      </w:rPr>
    </w:tblStylePr>
    <w:tblStylePr w:type="lastCol">
      <w:rPr>
        <w:b/>
        <w:bCs/>
      </w:rPr>
    </w:tblStylePr>
    <w:tblStylePr w:type="band1Vert">
      <w:tblPr/>
      <w:tcPr>
        <w:shd w:val="clear" w:color="auto" w:fill="FDECD7" w:themeFill="accent6" w:themeFillTint="33"/>
      </w:tcPr>
    </w:tblStylePr>
    <w:tblStylePr w:type="band1Horz">
      <w:tblPr/>
      <w:tcPr>
        <w:shd w:val="clear" w:color="auto" w:fill="FDECD7" w:themeFill="accent6" w:themeFillTint="33"/>
      </w:tcPr>
    </w:tblStylePr>
  </w:style>
  <w:style w:type="table" w:styleId="Rastertabel7kleurrijk">
    <w:name w:val="Grid Table 7 Colorful"/>
    <w:basedOn w:val="Standaardtabel"/>
    <w:uiPriority w:val="52"/>
    <w:rsid w:val="00207B8A"/>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207B8A"/>
    <w:pPr>
      <w:spacing w:line="240" w:lineRule="auto"/>
    </w:pPr>
    <w:rPr>
      <w:color w:val="13195E" w:themeColor="accent1" w:themeShade="BF"/>
    </w:rPr>
    <w:tblPr>
      <w:tblStyleRowBandSize w:val="1"/>
      <w:tblStyleColBandSize w:val="1"/>
      <w:tblBorders>
        <w:top w:val="single" w:sz="4" w:space="0" w:color="4C58DA" w:themeColor="accent1" w:themeTint="99"/>
        <w:left w:val="single" w:sz="4" w:space="0" w:color="4C58DA" w:themeColor="accent1" w:themeTint="99"/>
        <w:bottom w:val="single" w:sz="4" w:space="0" w:color="4C58DA" w:themeColor="accent1" w:themeTint="99"/>
        <w:right w:val="single" w:sz="4" w:space="0" w:color="4C58DA" w:themeColor="accent1" w:themeTint="99"/>
        <w:insideH w:val="single" w:sz="4" w:space="0" w:color="4C58DA" w:themeColor="accent1" w:themeTint="99"/>
        <w:insideV w:val="single" w:sz="4" w:space="0" w:color="4C58D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C7F2" w:themeFill="accent1" w:themeFillTint="33"/>
      </w:tcPr>
    </w:tblStylePr>
    <w:tblStylePr w:type="band1Horz">
      <w:tblPr/>
      <w:tcPr>
        <w:shd w:val="clear" w:color="auto" w:fill="C3C7F2" w:themeFill="accent1" w:themeFillTint="33"/>
      </w:tcPr>
    </w:tblStylePr>
    <w:tblStylePr w:type="neCell">
      <w:tblPr/>
      <w:tcPr>
        <w:tcBorders>
          <w:bottom w:val="single" w:sz="4" w:space="0" w:color="4C58DA" w:themeColor="accent1" w:themeTint="99"/>
        </w:tcBorders>
      </w:tcPr>
    </w:tblStylePr>
    <w:tblStylePr w:type="nwCell">
      <w:tblPr/>
      <w:tcPr>
        <w:tcBorders>
          <w:bottom w:val="single" w:sz="4" w:space="0" w:color="4C58DA" w:themeColor="accent1" w:themeTint="99"/>
        </w:tcBorders>
      </w:tcPr>
    </w:tblStylePr>
    <w:tblStylePr w:type="seCell">
      <w:tblPr/>
      <w:tcPr>
        <w:tcBorders>
          <w:top w:val="single" w:sz="4" w:space="0" w:color="4C58DA" w:themeColor="accent1" w:themeTint="99"/>
        </w:tcBorders>
      </w:tcPr>
    </w:tblStylePr>
    <w:tblStylePr w:type="swCell">
      <w:tblPr/>
      <w:tcPr>
        <w:tcBorders>
          <w:top w:val="single" w:sz="4" w:space="0" w:color="4C58DA" w:themeColor="accent1" w:themeTint="99"/>
        </w:tcBorders>
      </w:tcPr>
    </w:tblStylePr>
  </w:style>
  <w:style w:type="table" w:styleId="Rastertabel7kleurrijk-Accent2">
    <w:name w:val="Grid Table 7 Colorful Accent 2"/>
    <w:basedOn w:val="Standaardtabel"/>
    <w:uiPriority w:val="52"/>
    <w:rsid w:val="00207B8A"/>
    <w:pPr>
      <w:spacing w:line="240" w:lineRule="auto"/>
    </w:pPr>
    <w:rPr>
      <w:color w:val="3E4E86" w:themeColor="accent2" w:themeShade="BF"/>
    </w:rPr>
    <w:tblPr>
      <w:tblStyleRowBandSize w:val="1"/>
      <w:tblStyleColBandSize w:val="1"/>
      <w:tblBorders>
        <w:top w:val="single" w:sz="4" w:space="0" w:color="99A5D0" w:themeColor="accent2" w:themeTint="99"/>
        <w:left w:val="single" w:sz="4" w:space="0" w:color="99A5D0" w:themeColor="accent2" w:themeTint="99"/>
        <w:bottom w:val="single" w:sz="4" w:space="0" w:color="99A5D0" w:themeColor="accent2" w:themeTint="99"/>
        <w:right w:val="single" w:sz="4" w:space="0" w:color="99A5D0" w:themeColor="accent2" w:themeTint="99"/>
        <w:insideH w:val="single" w:sz="4" w:space="0" w:color="99A5D0" w:themeColor="accent2" w:themeTint="99"/>
        <w:insideV w:val="single" w:sz="4" w:space="0" w:color="99A5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1EF" w:themeFill="accent2" w:themeFillTint="33"/>
      </w:tcPr>
    </w:tblStylePr>
    <w:tblStylePr w:type="band1Horz">
      <w:tblPr/>
      <w:tcPr>
        <w:shd w:val="clear" w:color="auto" w:fill="DDE1EF" w:themeFill="accent2" w:themeFillTint="33"/>
      </w:tcPr>
    </w:tblStylePr>
    <w:tblStylePr w:type="neCell">
      <w:tblPr/>
      <w:tcPr>
        <w:tcBorders>
          <w:bottom w:val="single" w:sz="4" w:space="0" w:color="99A5D0" w:themeColor="accent2" w:themeTint="99"/>
        </w:tcBorders>
      </w:tcPr>
    </w:tblStylePr>
    <w:tblStylePr w:type="nwCell">
      <w:tblPr/>
      <w:tcPr>
        <w:tcBorders>
          <w:bottom w:val="single" w:sz="4" w:space="0" w:color="99A5D0" w:themeColor="accent2" w:themeTint="99"/>
        </w:tcBorders>
      </w:tcPr>
    </w:tblStylePr>
    <w:tblStylePr w:type="seCell">
      <w:tblPr/>
      <w:tcPr>
        <w:tcBorders>
          <w:top w:val="single" w:sz="4" w:space="0" w:color="99A5D0" w:themeColor="accent2" w:themeTint="99"/>
        </w:tcBorders>
      </w:tcPr>
    </w:tblStylePr>
    <w:tblStylePr w:type="swCell">
      <w:tblPr/>
      <w:tcPr>
        <w:tcBorders>
          <w:top w:val="single" w:sz="4" w:space="0" w:color="99A5D0" w:themeColor="accent2" w:themeTint="99"/>
        </w:tcBorders>
      </w:tcPr>
    </w:tblStylePr>
  </w:style>
  <w:style w:type="table" w:styleId="Rastertabel7kleurrijk-Accent3">
    <w:name w:val="Grid Table 7 Colorful Accent 3"/>
    <w:basedOn w:val="Standaardtabel"/>
    <w:uiPriority w:val="52"/>
    <w:rsid w:val="00207B8A"/>
    <w:pPr>
      <w:spacing w:line="240" w:lineRule="auto"/>
    </w:pPr>
    <w:rPr>
      <w:color w:val="7C8FF5" w:themeColor="accent3" w:themeShade="BF"/>
    </w:rPr>
    <w:tblPr>
      <w:tblStyleRowBandSize w:val="1"/>
      <w:tblStyleColBandSize w:val="1"/>
      <w:tblBorders>
        <w:top w:val="single" w:sz="4" w:space="0" w:color="F6F7FE" w:themeColor="accent3" w:themeTint="99"/>
        <w:left w:val="single" w:sz="4" w:space="0" w:color="F6F7FE" w:themeColor="accent3" w:themeTint="99"/>
        <w:bottom w:val="single" w:sz="4" w:space="0" w:color="F6F7FE" w:themeColor="accent3" w:themeTint="99"/>
        <w:right w:val="single" w:sz="4" w:space="0" w:color="F6F7FE" w:themeColor="accent3" w:themeTint="99"/>
        <w:insideH w:val="single" w:sz="4" w:space="0" w:color="F6F7FE" w:themeColor="accent3" w:themeTint="99"/>
        <w:insideV w:val="single" w:sz="4" w:space="0" w:color="F6F7F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CFE" w:themeFill="accent3" w:themeFillTint="33"/>
      </w:tcPr>
    </w:tblStylePr>
    <w:tblStylePr w:type="band1Horz">
      <w:tblPr/>
      <w:tcPr>
        <w:shd w:val="clear" w:color="auto" w:fill="FCFCFE" w:themeFill="accent3" w:themeFillTint="33"/>
      </w:tcPr>
    </w:tblStylePr>
    <w:tblStylePr w:type="neCell">
      <w:tblPr/>
      <w:tcPr>
        <w:tcBorders>
          <w:bottom w:val="single" w:sz="4" w:space="0" w:color="F6F7FE" w:themeColor="accent3" w:themeTint="99"/>
        </w:tcBorders>
      </w:tcPr>
    </w:tblStylePr>
    <w:tblStylePr w:type="nwCell">
      <w:tblPr/>
      <w:tcPr>
        <w:tcBorders>
          <w:bottom w:val="single" w:sz="4" w:space="0" w:color="F6F7FE" w:themeColor="accent3" w:themeTint="99"/>
        </w:tcBorders>
      </w:tcPr>
    </w:tblStylePr>
    <w:tblStylePr w:type="seCell">
      <w:tblPr/>
      <w:tcPr>
        <w:tcBorders>
          <w:top w:val="single" w:sz="4" w:space="0" w:color="F6F7FE" w:themeColor="accent3" w:themeTint="99"/>
        </w:tcBorders>
      </w:tcPr>
    </w:tblStylePr>
    <w:tblStylePr w:type="swCell">
      <w:tblPr/>
      <w:tcPr>
        <w:tcBorders>
          <w:top w:val="single" w:sz="4" w:space="0" w:color="F6F7FE" w:themeColor="accent3" w:themeTint="99"/>
        </w:tcBorders>
      </w:tcPr>
    </w:tblStylePr>
  </w:style>
  <w:style w:type="table" w:styleId="Rastertabel7kleurrijk-Accent4">
    <w:name w:val="Grid Table 7 Colorful Accent 4"/>
    <w:basedOn w:val="Standaardtabel"/>
    <w:uiPriority w:val="52"/>
    <w:rsid w:val="00207B8A"/>
    <w:pPr>
      <w:spacing w:line="240" w:lineRule="auto"/>
    </w:pPr>
    <w:rPr>
      <w:color w:val="8DA3CF" w:themeColor="accent4" w:themeShade="BF"/>
    </w:rPr>
    <w:tblPr>
      <w:tblStyleRowBandSize w:val="1"/>
      <w:tblStyleColBandSize w:val="1"/>
      <w:tblBorders>
        <w:top w:val="single" w:sz="4" w:space="0" w:color="ECEFF7" w:themeColor="accent4" w:themeTint="99"/>
        <w:left w:val="single" w:sz="4" w:space="0" w:color="ECEFF7" w:themeColor="accent4" w:themeTint="99"/>
        <w:bottom w:val="single" w:sz="4" w:space="0" w:color="ECEFF7" w:themeColor="accent4" w:themeTint="99"/>
        <w:right w:val="single" w:sz="4" w:space="0" w:color="ECEFF7" w:themeColor="accent4" w:themeTint="99"/>
        <w:insideH w:val="single" w:sz="4" w:space="0" w:color="ECEFF7" w:themeColor="accent4" w:themeTint="99"/>
        <w:insideV w:val="single" w:sz="4" w:space="0" w:color="ECEFF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9FC" w:themeFill="accent4" w:themeFillTint="33"/>
      </w:tcPr>
    </w:tblStylePr>
    <w:tblStylePr w:type="band1Horz">
      <w:tblPr/>
      <w:tcPr>
        <w:shd w:val="clear" w:color="auto" w:fill="F8F9FC" w:themeFill="accent4" w:themeFillTint="33"/>
      </w:tcPr>
    </w:tblStylePr>
    <w:tblStylePr w:type="neCell">
      <w:tblPr/>
      <w:tcPr>
        <w:tcBorders>
          <w:bottom w:val="single" w:sz="4" w:space="0" w:color="ECEFF7" w:themeColor="accent4" w:themeTint="99"/>
        </w:tcBorders>
      </w:tcPr>
    </w:tblStylePr>
    <w:tblStylePr w:type="nwCell">
      <w:tblPr/>
      <w:tcPr>
        <w:tcBorders>
          <w:bottom w:val="single" w:sz="4" w:space="0" w:color="ECEFF7" w:themeColor="accent4" w:themeTint="99"/>
        </w:tcBorders>
      </w:tcPr>
    </w:tblStylePr>
    <w:tblStylePr w:type="seCell">
      <w:tblPr/>
      <w:tcPr>
        <w:tcBorders>
          <w:top w:val="single" w:sz="4" w:space="0" w:color="ECEFF7" w:themeColor="accent4" w:themeTint="99"/>
        </w:tcBorders>
      </w:tcPr>
    </w:tblStylePr>
    <w:tblStylePr w:type="swCell">
      <w:tblPr/>
      <w:tcPr>
        <w:tcBorders>
          <w:top w:val="single" w:sz="4" w:space="0" w:color="ECEFF7" w:themeColor="accent4" w:themeTint="99"/>
        </w:tcBorders>
      </w:tcPr>
    </w:tblStylePr>
  </w:style>
  <w:style w:type="table" w:styleId="Rastertabel7kleurrijk-Accent5">
    <w:name w:val="Grid Table 7 Colorful Accent 5"/>
    <w:basedOn w:val="Standaardtabel"/>
    <w:uiPriority w:val="52"/>
    <w:rsid w:val="00207B8A"/>
    <w:pPr>
      <w:spacing w:line="240" w:lineRule="auto"/>
    </w:pPr>
    <w:rPr>
      <w:color w:val="008F7B" w:themeColor="accent5" w:themeShade="BF"/>
    </w:rPr>
    <w:tblPr>
      <w:tblStyleRowBandSize w:val="1"/>
      <w:tblStyleColBandSize w:val="1"/>
      <w:tblBorders>
        <w:top w:val="single" w:sz="4" w:space="0" w:color="3FFFE4" w:themeColor="accent5" w:themeTint="99"/>
        <w:left w:val="single" w:sz="4" w:space="0" w:color="3FFFE4" w:themeColor="accent5" w:themeTint="99"/>
        <w:bottom w:val="single" w:sz="4" w:space="0" w:color="3FFFE4" w:themeColor="accent5" w:themeTint="99"/>
        <w:right w:val="single" w:sz="4" w:space="0" w:color="3FFFE4" w:themeColor="accent5" w:themeTint="99"/>
        <w:insideH w:val="single" w:sz="4" w:space="0" w:color="3FFFE4" w:themeColor="accent5" w:themeTint="99"/>
        <w:insideV w:val="single" w:sz="4" w:space="0" w:color="3FF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FFF6" w:themeFill="accent5" w:themeFillTint="33"/>
      </w:tcPr>
    </w:tblStylePr>
    <w:tblStylePr w:type="band1Horz">
      <w:tblPr/>
      <w:tcPr>
        <w:shd w:val="clear" w:color="auto" w:fill="BFFFF6" w:themeFill="accent5" w:themeFillTint="33"/>
      </w:tcPr>
    </w:tblStylePr>
    <w:tblStylePr w:type="neCell">
      <w:tblPr/>
      <w:tcPr>
        <w:tcBorders>
          <w:bottom w:val="single" w:sz="4" w:space="0" w:color="3FFFE4" w:themeColor="accent5" w:themeTint="99"/>
        </w:tcBorders>
      </w:tcPr>
    </w:tblStylePr>
    <w:tblStylePr w:type="nwCell">
      <w:tblPr/>
      <w:tcPr>
        <w:tcBorders>
          <w:bottom w:val="single" w:sz="4" w:space="0" w:color="3FFFE4" w:themeColor="accent5" w:themeTint="99"/>
        </w:tcBorders>
      </w:tcPr>
    </w:tblStylePr>
    <w:tblStylePr w:type="seCell">
      <w:tblPr/>
      <w:tcPr>
        <w:tcBorders>
          <w:top w:val="single" w:sz="4" w:space="0" w:color="3FFFE4" w:themeColor="accent5" w:themeTint="99"/>
        </w:tcBorders>
      </w:tcPr>
    </w:tblStylePr>
    <w:tblStylePr w:type="swCell">
      <w:tblPr/>
      <w:tcPr>
        <w:tcBorders>
          <w:top w:val="single" w:sz="4" w:space="0" w:color="3FFFE4" w:themeColor="accent5" w:themeTint="99"/>
        </w:tcBorders>
      </w:tcPr>
    </w:tblStylePr>
  </w:style>
  <w:style w:type="table" w:styleId="Rastertabel7kleurrijk-Accent6">
    <w:name w:val="Grid Table 7 Colorful Accent 6"/>
    <w:basedOn w:val="Standaardtabel"/>
    <w:uiPriority w:val="52"/>
    <w:rsid w:val="00207B8A"/>
    <w:pPr>
      <w:spacing w:line="240" w:lineRule="auto"/>
    </w:pPr>
    <w:rPr>
      <w:color w:val="E07A07" w:themeColor="accent6" w:themeShade="BF"/>
    </w:rPr>
    <w:tblPr>
      <w:tblStyleRowBandSize w:val="1"/>
      <w:tblStyleColBandSize w:val="1"/>
      <w:tblBorders>
        <w:top w:val="single" w:sz="4" w:space="0" w:color="FBC689" w:themeColor="accent6" w:themeTint="99"/>
        <w:left w:val="single" w:sz="4" w:space="0" w:color="FBC689" w:themeColor="accent6" w:themeTint="99"/>
        <w:bottom w:val="single" w:sz="4" w:space="0" w:color="FBC689" w:themeColor="accent6" w:themeTint="99"/>
        <w:right w:val="single" w:sz="4" w:space="0" w:color="FBC689" w:themeColor="accent6" w:themeTint="99"/>
        <w:insideH w:val="single" w:sz="4" w:space="0" w:color="FBC689" w:themeColor="accent6" w:themeTint="99"/>
        <w:insideV w:val="single" w:sz="4" w:space="0" w:color="FBC68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7" w:themeFill="accent6" w:themeFillTint="33"/>
      </w:tcPr>
    </w:tblStylePr>
    <w:tblStylePr w:type="band1Horz">
      <w:tblPr/>
      <w:tcPr>
        <w:shd w:val="clear" w:color="auto" w:fill="FDECD7" w:themeFill="accent6" w:themeFillTint="33"/>
      </w:tcPr>
    </w:tblStylePr>
    <w:tblStylePr w:type="neCell">
      <w:tblPr/>
      <w:tcPr>
        <w:tcBorders>
          <w:bottom w:val="single" w:sz="4" w:space="0" w:color="FBC689" w:themeColor="accent6" w:themeTint="99"/>
        </w:tcBorders>
      </w:tcPr>
    </w:tblStylePr>
    <w:tblStylePr w:type="nwCell">
      <w:tblPr/>
      <w:tcPr>
        <w:tcBorders>
          <w:bottom w:val="single" w:sz="4" w:space="0" w:color="FBC689" w:themeColor="accent6" w:themeTint="99"/>
        </w:tcBorders>
      </w:tcPr>
    </w:tblStylePr>
    <w:tblStylePr w:type="seCell">
      <w:tblPr/>
      <w:tcPr>
        <w:tcBorders>
          <w:top w:val="single" w:sz="4" w:space="0" w:color="FBC689" w:themeColor="accent6" w:themeTint="99"/>
        </w:tcBorders>
      </w:tcPr>
    </w:tblStylePr>
    <w:tblStylePr w:type="swCell">
      <w:tblPr/>
      <w:tcPr>
        <w:tcBorders>
          <w:top w:val="single" w:sz="4" w:space="0" w:color="FBC689" w:themeColor="accent6" w:themeTint="99"/>
        </w:tcBorders>
      </w:tcPr>
    </w:tblStylePr>
  </w:style>
  <w:style w:type="table" w:styleId="Tabelrasterlicht">
    <w:name w:val="Grid Table Light"/>
    <w:basedOn w:val="Standaardtabel"/>
    <w:uiPriority w:val="40"/>
    <w:rsid w:val="00207B8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779417">
      <w:bodyDiv w:val="1"/>
      <w:marLeft w:val="0"/>
      <w:marRight w:val="0"/>
      <w:marTop w:val="0"/>
      <w:marBottom w:val="0"/>
      <w:divBdr>
        <w:top w:val="none" w:sz="0" w:space="0" w:color="auto"/>
        <w:left w:val="none" w:sz="0" w:space="0" w:color="auto"/>
        <w:bottom w:val="none" w:sz="0" w:space="0" w:color="auto"/>
        <w:right w:val="none" w:sz="0" w:space="0" w:color="auto"/>
      </w:divBdr>
    </w:div>
    <w:div w:id="1295797218">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mt.nl/apolloni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sjablonen\werkgroepsjablonen\Blanco%20met%20logo%20(staand)%20KNMT.dotx" TargetMode="External"/></Relationships>
</file>

<file path=word/theme/theme1.xml><?xml version="1.0" encoding="utf-8"?>
<a:theme xmlns:a="http://schemas.openxmlformats.org/drawingml/2006/main" name="Office-thema">
  <a:themeElements>
    <a:clrScheme name="Kleuren KNMT Word">
      <a:dk1>
        <a:srgbClr val="000000"/>
      </a:dk1>
      <a:lt1>
        <a:srgbClr val="FFFFFF"/>
      </a:lt1>
      <a:dk2>
        <a:srgbClr val="000000"/>
      </a:dk2>
      <a:lt2>
        <a:srgbClr val="FFFFFF"/>
      </a:lt2>
      <a:accent1>
        <a:srgbClr val="1A237E"/>
      </a:accent1>
      <a:accent2>
        <a:srgbClr val="566BB1"/>
      </a:accent2>
      <a:accent3>
        <a:srgbClr val="F1F3FE"/>
      </a:accent3>
      <a:accent4>
        <a:srgbClr val="E0E6F2"/>
      </a:accent4>
      <a:accent5>
        <a:srgbClr val="00BFA5"/>
      </a:accent5>
      <a:accent6>
        <a:srgbClr val="F9A13C"/>
      </a:accent6>
      <a:hlink>
        <a:srgbClr val="000000"/>
      </a:hlink>
      <a:folHlink>
        <a:srgbClr val="000000"/>
      </a:folHlink>
    </a:clrScheme>
    <a:fontScheme name="Lettertype KNMT">
      <a:majorFont>
        <a:latin typeface="Corbel"/>
        <a:ea typeface=""/>
        <a:cs typeface=""/>
      </a:majorFont>
      <a:minorFont>
        <a:latin typeface="Corbe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FCFA3-6504-4A3E-9FCF-7C55BA8FA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 met logo (staand) KNMT.dotx</Template>
  <TotalTime>3</TotalTime>
  <Pages>1</Pages>
  <Words>227</Words>
  <Characters>1252</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Brief</vt:lpstr>
      <vt:lpstr>Sjabloon</vt:lpstr>
    </vt:vector>
  </TitlesOfParts>
  <Manager/>
  <Company>KNMT</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AZIJ</dc:creator>
  <cp:keywords/>
  <dc:description>sjabloonversie 2.3e - 13 december 2024_x000d_
ontwerp: www.thonik.nl_x000d_
sjablonen: www.joulesunlimited.com</dc:description>
  <cp:lastModifiedBy>Anita Zijlstra</cp:lastModifiedBy>
  <cp:revision>1</cp:revision>
  <cp:lastPrinted>2021-04-12T15:58:00Z</cp:lastPrinted>
  <dcterms:created xsi:type="dcterms:W3CDTF">2025-03-16T15:15:00Z</dcterms:created>
  <dcterms:modified xsi:type="dcterms:W3CDTF">2025-03-16T15:20:00Z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BasedOn">
    <vt:lpwstr>Blanco met logo (staand) KNMT.dotx</vt:lpwstr>
  </property>
</Properties>
</file>