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D26F" w14:textId="77777777" w:rsidR="002F08C2" w:rsidRPr="002F08C2" w:rsidRDefault="002F08C2" w:rsidP="002F08C2">
      <w:pPr>
        <w:pStyle w:val="BasistekstKNMT"/>
        <w:rPr>
          <w:b/>
          <w:bCs/>
          <w:szCs w:val="20"/>
        </w:rPr>
      </w:pPr>
      <w:r w:rsidRPr="002F08C2">
        <w:rPr>
          <w:b/>
          <w:bCs/>
          <w:szCs w:val="20"/>
        </w:rPr>
        <w:t>PERSBERICHT</w:t>
      </w:r>
    </w:p>
    <w:p w14:paraId="49E84530" w14:textId="77777777" w:rsidR="002F08C2" w:rsidRPr="002F08C2" w:rsidRDefault="002F08C2" w:rsidP="002F08C2">
      <w:pPr>
        <w:pStyle w:val="BasistekstKNMT"/>
        <w:rPr>
          <w:b/>
          <w:bCs/>
          <w:szCs w:val="20"/>
        </w:rPr>
      </w:pPr>
    </w:p>
    <w:p w14:paraId="1D4BE4A9" w14:textId="77777777" w:rsidR="002F08C2" w:rsidRPr="002F08C2" w:rsidRDefault="002F08C2" w:rsidP="002F08C2">
      <w:pPr>
        <w:pStyle w:val="BasistekstKNMT"/>
        <w:rPr>
          <w:b/>
          <w:bCs/>
          <w:szCs w:val="20"/>
        </w:rPr>
      </w:pPr>
      <w:r w:rsidRPr="002F08C2">
        <w:rPr>
          <w:b/>
          <w:bCs/>
          <w:szCs w:val="20"/>
        </w:rPr>
        <w:t>Gratis telefonisch spreekuur ‘Ouderen en mondzorg’ wint KNMT Mondzorg Award 2025</w:t>
      </w:r>
    </w:p>
    <w:p w14:paraId="038FDF5F" w14:textId="77777777" w:rsidR="002F08C2" w:rsidRPr="002F08C2" w:rsidRDefault="002F08C2" w:rsidP="002F08C2">
      <w:pPr>
        <w:pStyle w:val="BasistekstKNMT"/>
        <w:rPr>
          <w:b/>
          <w:bCs/>
          <w:szCs w:val="20"/>
        </w:rPr>
      </w:pPr>
    </w:p>
    <w:p w14:paraId="4178E6ED" w14:textId="77777777" w:rsidR="002F08C2" w:rsidRPr="002F08C2" w:rsidRDefault="002F08C2" w:rsidP="002F08C2">
      <w:pPr>
        <w:pStyle w:val="BasistekstKNMT"/>
        <w:rPr>
          <w:b/>
          <w:bCs/>
          <w:szCs w:val="20"/>
        </w:rPr>
      </w:pPr>
      <w:r w:rsidRPr="002F08C2">
        <w:rPr>
          <w:b/>
          <w:bCs/>
          <w:szCs w:val="20"/>
        </w:rPr>
        <w:t>‘Ouderen en mondzorg’ heeft de KNMT Mondzorg Award 2025 gewonnen. Het gratis landelijk spreekuur kreeg de onderscheiding, omdat het project voorziet in de grote behoefte aan mondzorgadvies voor ouderen.</w:t>
      </w:r>
    </w:p>
    <w:p w14:paraId="563FDA67" w14:textId="77777777" w:rsidR="002F08C2" w:rsidRPr="002F08C2" w:rsidRDefault="002F08C2" w:rsidP="002F08C2">
      <w:pPr>
        <w:pStyle w:val="BasistekstKNMT"/>
        <w:rPr>
          <w:b/>
          <w:bCs/>
          <w:szCs w:val="20"/>
        </w:rPr>
      </w:pPr>
    </w:p>
    <w:p w14:paraId="6AAA861F" w14:textId="77777777" w:rsidR="002F08C2" w:rsidRPr="002F08C2" w:rsidRDefault="002F08C2" w:rsidP="002F08C2">
      <w:pPr>
        <w:pStyle w:val="BasistekstKNMT"/>
        <w:rPr>
          <w:szCs w:val="20"/>
        </w:rPr>
      </w:pPr>
      <w:r w:rsidRPr="002F08C2">
        <w:rPr>
          <w:szCs w:val="20"/>
        </w:rPr>
        <w:t xml:space="preserve">Het initiatief van tandarts-geriatrie Peter de Goede, die zich al meer dan veertig jaar inzet voor ouderen in onder andere verpleeg- en ziekenhuizen, is niet alleen voor senioren en hun naasten bedoeld, maar ook maar ook voor zorgverleners, zoals Wmo-hulpverleners, wijkverpleegkundigen en verzorgenden. Want deze zorgprofessionals signaleren vaak mondproblemen, maar weten niet altijd waar ze terecht kunnen. </w:t>
      </w:r>
    </w:p>
    <w:p w14:paraId="2AE831E6" w14:textId="77777777" w:rsidR="002F08C2" w:rsidRPr="002F08C2" w:rsidRDefault="002F08C2" w:rsidP="002F08C2">
      <w:pPr>
        <w:pStyle w:val="BasistekstKNMT"/>
        <w:rPr>
          <w:szCs w:val="20"/>
        </w:rPr>
      </w:pPr>
    </w:p>
    <w:p w14:paraId="28CF07D8" w14:textId="77777777" w:rsidR="002F08C2" w:rsidRPr="002F08C2" w:rsidRDefault="002F08C2" w:rsidP="002F08C2">
      <w:pPr>
        <w:pStyle w:val="BasistekstKNMT"/>
        <w:rPr>
          <w:szCs w:val="20"/>
        </w:rPr>
      </w:pPr>
      <w:r w:rsidRPr="002F08C2">
        <w:rPr>
          <w:szCs w:val="20"/>
        </w:rPr>
        <w:t xml:space="preserve">Peter de Goede uit Rosmalen nam de prijs vrijdag 14 maart in ontvangst tijdens de uitreiking van de Apollonia Awards. Die organiseerde de beroepsvereniging van tandartsen en tandartsspecialisten KNMT dit jaar voor de tweede keer. </w:t>
      </w:r>
    </w:p>
    <w:p w14:paraId="296CA14B" w14:textId="77777777" w:rsidR="002F08C2" w:rsidRPr="002F08C2" w:rsidRDefault="002F08C2" w:rsidP="002F08C2">
      <w:pPr>
        <w:pStyle w:val="BasistekstKNMT"/>
        <w:rPr>
          <w:szCs w:val="20"/>
        </w:rPr>
      </w:pPr>
    </w:p>
    <w:p w14:paraId="47747A16" w14:textId="77777777" w:rsidR="002F08C2" w:rsidRPr="002F08C2" w:rsidRDefault="002F08C2" w:rsidP="002F08C2">
      <w:pPr>
        <w:pStyle w:val="BasistekstKNMT"/>
        <w:rPr>
          <w:szCs w:val="20"/>
        </w:rPr>
      </w:pPr>
      <w:r w:rsidRPr="002F08C2">
        <w:rPr>
          <w:szCs w:val="20"/>
        </w:rPr>
        <w:t>De Edese tandarts Marijke Westerduin werd tijdens het evenement uitgeroepen tot Tandarts van het Jaar en Bram Sombekke uit Nijmegen tot Tandheelkundestudent van het Jaar.</w:t>
      </w:r>
    </w:p>
    <w:p w14:paraId="47A90B61" w14:textId="77777777" w:rsidR="002F08C2" w:rsidRPr="002F08C2" w:rsidRDefault="002F08C2" w:rsidP="002F08C2">
      <w:pPr>
        <w:pStyle w:val="BasistekstKNMT"/>
        <w:rPr>
          <w:szCs w:val="20"/>
        </w:rPr>
      </w:pPr>
    </w:p>
    <w:p w14:paraId="72A98816" w14:textId="7EBA2EF9" w:rsidR="002F08C2" w:rsidRPr="002F08C2" w:rsidRDefault="002F08C2" w:rsidP="002F08C2">
      <w:pPr>
        <w:pStyle w:val="BasistekstKNMT"/>
        <w:rPr>
          <w:szCs w:val="20"/>
        </w:rPr>
      </w:pPr>
      <w:r w:rsidRPr="002F08C2">
        <w:rPr>
          <w:szCs w:val="20"/>
        </w:rPr>
        <w:t>+++</w:t>
      </w:r>
    </w:p>
    <w:p w14:paraId="6CD699AB" w14:textId="77777777" w:rsidR="002F08C2" w:rsidRPr="002F08C2" w:rsidRDefault="002F08C2" w:rsidP="002F08C2">
      <w:pPr>
        <w:pStyle w:val="BasistekstKNMT"/>
        <w:rPr>
          <w:szCs w:val="20"/>
        </w:rPr>
      </w:pPr>
    </w:p>
    <w:p w14:paraId="04E54286" w14:textId="77777777" w:rsidR="002F08C2" w:rsidRPr="002F08C2" w:rsidRDefault="002F08C2" w:rsidP="002F08C2">
      <w:pPr>
        <w:pStyle w:val="BasistekstKNMT"/>
        <w:rPr>
          <w:szCs w:val="20"/>
        </w:rPr>
      </w:pPr>
      <w:r w:rsidRPr="002F08C2">
        <w:rPr>
          <w:szCs w:val="20"/>
        </w:rPr>
        <w:t xml:space="preserve">Meer informatie: </w:t>
      </w:r>
      <w:hyperlink r:id="rId8" w:history="1">
        <w:r w:rsidRPr="002F08C2">
          <w:rPr>
            <w:rStyle w:val="Hyperlink"/>
            <w:szCs w:val="20"/>
          </w:rPr>
          <w:t>www.knmt.nl/apollonia</w:t>
        </w:r>
      </w:hyperlink>
      <w:r w:rsidRPr="002F08C2">
        <w:rPr>
          <w:szCs w:val="20"/>
        </w:rPr>
        <w:t xml:space="preserve"> </w:t>
      </w:r>
    </w:p>
    <w:p w14:paraId="5B2D102B" w14:textId="77777777" w:rsidR="007C6097" w:rsidRDefault="007C6097" w:rsidP="00207B8A">
      <w:pPr>
        <w:pStyle w:val="BasistekstKNMT"/>
        <w:rPr>
          <w:lang w:val="en-US"/>
        </w:rPr>
      </w:pPr>
    </w:p>
    <w:sectPr w:rsidR="007C6097" w:rsidSect="000A6B87">
      <w:headerReference w:type="even" r:id="rId9"/>
      <w:headerReference w:type="default" r:id="rId10"/>
      <w:footerReference w:type="even" r:id="rId11"/>
      <w:footerReference w:type="default" r:id="rId12"/>
      <w:headerReference w:type="first" r:id="rId13"/>
      <w:footerReference w:type="first" r:id="rId14"/>
      <w:pgSz w:w="11906" w:h="16838" w:code="9"/>
      <w:pgMar w:top="1786" w:right="2223" w:bottom="1758" w:left="221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EEEB" w14:textId="77777777" w:rsidR="00694628" w:rsidRDefault="00694628">
      <w:r>
        <w:separator/>
      </w:r>
    </w:p>
  </w:endnote>
  <w:endnote w:type="continuationSeparator" w:id="0">
    <w:p w14:paraId="00BF1338" w14:textId="77777777" w:rsidR="00694628" w:rsidRDefault="0069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75A2" w14:textId="77777777" w:rsidR="00207B8A" w:rsidRDefault="00207B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411" w14:textId="77777777" w:rsidR="00207B8A" w:rsidRDefault="00207B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5615" w14:textId="77777777" w:rsidR="00207B8A" w:rsidRDefault="00207B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D281" w14:textId="77777777" w:rsidR="00694628" w:rsidRDefault="00694628">
      <w:r>
        <w:separator/>
      </w:r>
    </w:p>
  </w:footnote>
  <w:footnote w:type="continuationSeparator" w:id="0">
    <w:p w14:paraId="4478FB52" w14:textId="77777777" w:rsidR="00694628" w:rsidRDefault="0069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304F" w14:textId="77777777" w:rsidR="00207B8A" w:rsidRDefault="00207B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6F94" w14:textId="77777777" w:rsidR="001808DE" w:rsidRDefault="009F68F4" w:rsidP="0075738A">
    <w:pPr>
      <w:pStyle w:val="KoptekstKNMT"/>
    </w:pPr>
    <w:r>
      <mc:AlternateContent>
        <mc:Choice Requires="wpc">
          <w:drawing>
            <wp:anchor distT="0" distB="0" distL="114300" distR="114300" simplePos="0" relativeHeight="251659264" behindDoc="1" locked="0" layoutInCell="1" allowOverlap="1" wp14:anchorId="1CD9ECB2" wp14:editId="6F5A3A55">
              <wp:simplePos x="0" y="0"/>
              <wp:positionH relativeFrom="rightMargin">
                <wp:align>right</wp:align>
              </wp:positionH>
              <wp:positionV relativeFrom="page">
                <wp:posOffset>0</wp:posOffset>
              </wp:positionV>
              <wp:extent cx="2080260" cy="1097915"/>
              <wp:effectExtent l="0" t="0" r="15240" b="0"/>
              <wp:wrapNone/>
              <wp:docPr id="10"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BE42BD" id="TeVerwijderenShape_1(JU-LOCK)"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DD79" w14:textId="77777777" w:rsidR="009F68F4" w:rsidRDefault="009F68F4">
    <w:pPr>
      <w:pStyle w:val="Koptekst"/>
    </w:pPr>
    <w:r>
      <w:rPr>
        <w:noProof/>
      </w:rPr>
      <mc:AlternateContent>
        <mc:Choice Requires="wpc">
          <w:drawing>
            <wp:anchor distT="0" distB="0" distL="114300" distR="114300" simplePos="0" relativeHeight="251661312" behindDoc="1" locked="0" layoutInCell="1" allowOverlap="1" wp14:anchorId="737CCEA1" wp14:editId="160FEB28">
              <wp:simplePos x="0" y="0"/>
              <wp:positionH relativeFrom="rightMargin">
                <wp:align>right</wp:align>
              </wp:positionH>
              <wp:positionV relativeFrom="page">
                <wp:posOffset>0</wp:posOffset>
              </wp:positionV>
              <wp:extent cx="2080260" cy="1097915"/>
              <wp:effectExtent l="0" t="0" r="15240" b="0"/>
              <wp:wrapNone/>
              <wp:docPr id="13" name="TeVerwijderenShape_2(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891D58" id="TeVerwijderenShape_2(JU-LOCK)"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color w:val="00BFA5" w:themeColor="accent5"/>
      </w:rPr>
    </w:lvl>
    <w:lvl w:ilvl="1">
      <w:start w:val="1"/>
      <w:numFmt w:val="bullet"/>
      <w:pStyle w:val="Opsommingbolletje2eniveauKNMT"/>
      <w:lvlText w:val=""/>
      <w:lvlJc w:val="left"/>
      <w:pPr>
        <w:ind w:left="568" w:hanging="284"/>
      </w:pPr>
      <w:rPr>
        <w:rFonts w:ascii="Symbol" w:hAnsi="Symbol" w:hint="default"/>
        <w:color w:val="00BFA5" w:themeColor="accent5"/>
      </w:rPr>
    </w:lvl>
    <w:lvl w:ilvl="2">
      <w:start w:val="1"/>
      <w:numFmt w:val="bullet"/>
      <w:pStyle w:val="Opsommingbolletje3eniveauKNMT"/>
      <w:lvlText w:val=""/>
      <w:lvlJc w:val="left"/>
      <w:pPr>
        <w:ind w:left="852" w:hanging="284"/>
      </w:pPr>
      <w:rPr>
        <w:rFonts w:ascii="Symbol" w:hAnsi="Symbol" w:hint="default"/>
        <w:color w:val="00BFA5" w:themeColor="accent5"/>
      </w:rPr>
    </w:lvl>
    <w:lvl w:ilvl="3">
      <w:start w:val="1"/>
      <w:numFmt w:val="bullet"/>
      <w:lvlText w:val=""/>
      <w:lvlJc w:val="left"/>
      <w:pPr>
        <w:ind w:left="1136" w:hanging="284"/>
      </w:pPr>
      <w:rPr>
        <w:rFonts w:ascii="Symbol" w:hAnsi="Symbol" w:hint="default"/>
        <w:color w:val="00BFA5" w:themeColor="accent5"/>
      </w:rPr>
    </w:lvl>
    <w:lvl w:ilvl="4">
      <w:start w:val="1"/>
      <w:numFmt w:val="bullet"/>
      <w:lvlText w:val=""/>
      <w:lvlJc w:val="left"/>
      <w:pPr>
        <w:ind w:left="1420" w:hanging="284"/>
      </w:pPr>
      <w:rPr>
        <w:rFonts w:ascii="Symbol" w:hAnsi="Symbol" w:hint="default"/>
        <w:color w:val="00BFA5" w:themeColor="accent5"/>
      </w:rPr>
    </w:lvl>
    <w:lvl w:ilvl="5">
      <w:start w:val="1"/>
      <w:numFmt w:val="bullet"/>
      <w:lvlText w:val=""/>
      <w:lvlJc w:val="left"/>
      <w:pPr>
        <w:ind w:left="1704" w:hanging="284"/>
      </w:pPr>
      <w:rPr>
        <w:rFonts w:ascii="Symbol" w:hAnsi="Symbol" w:hint="default"/>
        <w:color w:val="00BFA5" w:themeColor="accent5"/>
      </w:rPr>
    </w:lvl>
    <w:lvl w:ilvl="6">
      <w:start w:val="1"/>
      <w:numFmt w:val="bullet"/>
      <w:lvlText w:val=""/>
      <w:lvlJc w:val="left"/>
      <w:pPr>
        <w:ind w:left="1988" w:hanging="284"/>
      </w:pPr>
      <w:rPr>
        <w:rFonts w:ascii="Symbol" w:hAnsi="Symbol" w:hint="default"/>
        <w:color w:val="00BFA5" w:themeColor="accent5"/>
      </w:rPr>
    </w:lvl>
    <w:lvl w:ilvl="7">
      <w:start w:val="1"/>
      <w:numFmt w:val="bullet"/>
      <w:lvlText w:val=""/>
      <w:lvlJc w:val="left"/>
      <w:pPr>
        <w:ind w:left="2272" w:hanging="284"/>
      </w:pPr>
      <w:rPr>
        <w:rFonts w:ascii="Symbol" w:hAnsi="Symbol" w:hint="default"/>
        <w:color w:val="00BFA5" w:themeColor="accent5"/>
      </w:rPr>
    </w:lvl>
    <w:lvl w:ilvl="8">
      <w:start w:val="1"/>
      <w:numFmt w:val="bullet"/>
      <w:lvlText w:val=""/>
      <w:lvlJc w:val="left"/>
      <w:pPr>
        <w:ind w:left="2556" w:hanging="284"/>
      </w:pPr>
      <w:rPr>
        <w:rFonts w:ascii="Symbol" w:hAnsi="Symbol" w:hint="default"/>
        <w:color w:val="00BFA5" w:themeColor="accent5"/>
      </w:rPr>
    </w:lvl>
  </w:abstractNum>
  <w:abstractNum w:abstractNumId="11"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color w:val="00BFA5" w:themeColor="accent5"/>
      </w:rPr>
    </w:lvl>
    <w:lvl w:ilvl="1">
      <w:start w:val="1"/>
      <w:numFmt w:val="bullet"/>
      <w:pStyle w:val="Opsommingstreepje2eniveauKNMT"/>
      <w:lvlText w:val="–"/>
      <w:lvlJc w:val="left"/>
      <w:pPr>
        <w:ind w:left="568" w:hanging="284"/>
      </w:pPr>
      <w:rPr>
        <w:rFonts w:hint="default"/>
        <w:color w:val="00BFA5" w:themeColor="accent5"/>
      </w:rPr>
    </w:lvl>
    <w:lvl w:ilvl="2">
      <w:start w:val="1"/>
      <w:numFmt w:val="bullet"/>
      <w:pStyle w:val="Opsommingstreepje3eniveauKNMT"/>
      <w:lvlText w:val="–"/>
      <w:lvlJc w:val="left"/>
      <w:pPr>
        <w:ind w:left="852" w:hanging="284"/>
      </w:pPr>
      <w:rPr>
        <w:rFonts w:hint="default"/>
        <w:color w:val="00BFA5" w:themeColor="accent5"/>
      </w:rPr>
    </w:lvl>
    <w:lvl w:ilvl="3">
      <w:start w:val="1"/>
      <w:numFmt w:val="bullet"/>
      <w:lvlText w:val="–"/>
      <w:lvlJc w:val="left"/>
      <w:pPr>
        <w:ind w:left="1136" w:hanging="284"/>
      </w:pPr>
      <w:rPr>
        <w:rFonts w:hint="default"/>
        <w:color w:val="00BFA5" w:themeColor="accent5"/>
      </w:rPr>
    </w:lvl>
    <w:lvl w:ilvl="4">
      <w:start w:val="1"/>
      <w:numFmt w:val="bullet"/>
      <w:lvlText w:val="–"/>
      <w:lvlJc w:val="left"/>
      <w:pPr>
        <w:ind w:left="1420" w:hanging="284"/>
      </w:pPr>
      <w:rPr>
        <w:rFonts w:hint="default"/>
        <w:color w:val="00BFA5" w:themeColor="accent5"/>
      </w:rPr>
    </w:lvl>
    <w:lvl w:ilvl="5">
      <w:start w:val="1"/>
      <w:numFmt w:val="bullet"/>
      <w:lvlText w:val="–"/>
      <w:lvlJc w:val="left"/>
      <w:pPr>
        <w:ind w:left="1704" w:hanging="284"/>
      </w:pPr>
      <w:rPr>
        <w:rFonts w:hint="default"/>
        <w:color w:val="00BFA5" w:themeColor="accent5"/>
      </w:rPr>
    </w:lvl>
    <w:lvl w:ilvl="6">
      <w:start w:val="1"/>
      <w:numFmt w:val="bullet"/>
      <w:lvlText w:val="–"/>
      <w:lvlJc w:val="left"/>
      <w:pPr>
        <w:ind w:left="1988" w:hanging="284"/>
      </w:pPr>
      <w:rPr>
        <w:rFonts w:hint="default"/>
        <w:color w:val="00BFA5" w:themeColor="accent5"/>
      </w:rPr>
    </w:lvl>
    <w:lvl w:ilvl="7">
      <w:start w:val="1"/>
      <w:numFmt w:val="bullet"/>
      <w:lvlText w:val="–"/>
      <w:lvlJc w:val="left"/>
      <w:pPr>
        <w:ind w:left="2272" w:hanging="284"/>
      </w:pPr>
      <w:rPr>
        <w:rFonts w:hint="default"/>
        <w:color w:val="00BFA5" w:themeColor="accent5"/>
      </w:rPr>
    </w:lvl>
    <w:lvl w:ilvl="8">
      <w:start w:val="1"/>
      <w:numFmt w:val="bullet"/>
      <w:lvlText w:val="–"/>
      <w:lvlJc w:val="left"/>
      <w:pPr>
        <w:ind w:left="2556" w:hanging="284"/>
      </w:pPr>
      <w:rPr>
        <w:rFonts w:hint="default"/>
        <w:color w:val="00BFA5" w:themeColor="accent5"/>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9F3493"/>
    <w:multiLevelType w:val="multilevel"/>
    <w:tmpl w:val="B7B66B92"/>
    <w:numStyleLink w:val="KopnummeringKNMT"/>
  </w:abstractNum>
  <w:abstractNum w:abstractNumId="15"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color w:val="00BFA5" w:themeColor="accent5"/>
      </w:rPr>
    </w:lvl>
    <w:lvl w:ilvl="1">
      <w:start w:val="1"/>
      <w:numFmt w:val="lowerLetter"/>
      <w:pStyle w:val="Opsommingkleineletter2eniveauKNMT"/>
      <w:lvlText w:val="%2"/>
      <w:lvlJc w:val="left"/>
      <w:pPr>
        <w:ind w:left="568" w:hanging="284"/>
      </w:pPr>
      <w:rPr>
        <w:rFonts w:hint="default"/>
        <w:color w:val="00BFA5" w:themeColor="accent5"/>
      </w:rPr>
    </w:lvl>
    <w:lvl w:ilvl="2">
      <w:start w:val="1"/>
      <w:numFmt w:val="lowerLetter"/>
      <w:pStyle w:val="Opsommingkleineletter3eniveauKNMT"/>
      <w:lvlText w:val="%3"/>
      <w:lvlJc w:val="left"/>
      <w:pPr>
        <w:ind w:left="852" w:hanging="284"/>
      </w:pPr>
      <w:rPr>
        <w:rFonts w:hint="default"/>
        <w:color w:val="00BFA5" w:themeColor="accent5"/>
      </w:rPr>
    </w:lvl>
    <w:lvl w:ilvl="3">
      <w:start w:val="1"/>
      <w:numFmt w:val="lowerLetter"/>
      <w:lvlText w:val="%4"/>
      <w:lvlJc w:val="left"/>
      <w:pPr>
        <w:ind w:left="1136" w:hanging="284"/>
      </w:pPr>
      <w:rPr>
        <w:rFonts w:hint="default"/>
        <w:color w:val="00BFA5" w:themeColor="accent5"/>
      </w:rPr>
    </w:lvl>
    <w:lvl w:ilvl="4">
      <w:start w:val="1"/>
      <w:numFmt w:val="lowerLetter"/>
      <w:lvlText w:val="%5"/>
      <w:lvlJc w:val="left"/>
      <w:pPr>
        <w:ind w:left="1420" w:hanging="284"/>
      </w:pPr>
      <w:rPr>
        <w:rFonts w:hint="default"/>
        <w:color w:val="00BFA5" w:themeColor="accent5"/>
      </w:rPr>
    </w:lvl>
    <w:lvl w:ilvl="5">
      <w:start w:val="1"/>
      <w:numFmt w:val="lowerLetter"/>
      <w:lvlText w:val="%6"/>
      <w:lvlJc w:val="left"/>
      <w:pPr>
        <w:ind w:left="1704" w:hanging="284"/>
      </w:pPr>
      <w:rPr>
        <w:rFonts w:hint="default"/>
        <w:color w:val="00BFA5" w:themeColor="accent5"/>
      </w:rPr>
    </w:lvl>
    <w:lvl w:ilvl="6">
      <w:start w:val="1"/>
      <w:numFmt w:val="lowerLetter"/>
      <w:lvlText w:val="%7"/>
      <w:lvlJc w:val="left"/>
      <w:pPr>
        <w:ind w:left="1985" w:hanging="284"/>
      </w:pPr>
      <w:rPr>
        <w:rFonts w:hint="default"/>
        <w:color w:val="00BFA5" w:themeColor="accent5"/>
      </w:rPr>
    </w:lvl>
    <w:lvl w:ilvl="7">
      <w:start w:val="1"/>
      <w:numFmt w:val="lowerLetter"/>
      <w:lvlText w:val="%8"/>
      <w:lvlJc w:val="left"/>
      <w:pPr>
        <w:ind w:left="2268" w:hanging="283"/>
      </w:pPr>
      <w:rPr>
        <w:rFonts w:hint="default"/>
        <w:color w:val="00BFA5" w:themeColor="accent5"/>
      </w:rPr>
    </w:lvl>
    <w:lvl w:ilvl="8">
      <w:start w:val="1"/>
      <w:numFmt w:val="lowerLetter"/>
      <w:lvlText w:val="%9"/>
      <w:lvlJc w:val="left"/>
      <w:pPr>
        <w:ind w:left="2552" w:hanging="284"/>
      </w:pPr>
      <w:rPr>
        <w:rFonts w:hint="default"/>
        <w:color w:val="00BFA5" w:themeColor="accent5"/>
      </w:rPr>
    </w:lvl>
  </w:abstractNum>
  <w:abstractNum w:abstractNumId="17"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color w:val="00BFA5" w:themeColor="accent5"/>
      </w:rPr>
    </w:lvl>
    <w:lvl w:ilvl="1">
      <w:start w:val="1"/>
      <w:numFmt w:val="decimal"/>
      <w:pStyle w:val="Opsommingnummer2eniveauKNMT"/>
      <w:lvlText w:val="%2"/>
      <w:lvlJc w:val="left"/>
      <w:pPr>
        <w:ind w:left="568" w:hanging="284"/>
      </w:pPr>
      <w:rPr>
        <w:rFonts w:hint="default"/>
        <w:color w:val="00BFA5" w:themeColor="accent5"/>
      </w:rPr>
    </w:lvl>
    <w:lvl w:ilvl="2">
      <w:start w:val="1"/>
      <w:numFmt w:val="decimal"/>
      <w:pStyle w:val="Opsommingnummer3eniveauKNMT"/>
      <w:lvlText w:val="%3"/>
      <w:lvlJc w:val="left"/>
      <w:pPr>
        <w:ind w:left="852" w:hanging="284"/>
      </w:pPr>
      <w:rPr>
        <w:rFonts w:hint="default"/>
        <w:color w:val="00BFA5" w:themeColor="accent5"/>
      </w:rPr>
    </w:lvl>
    <w:lvl w:ilvl="3">
      <w:start w:val="1"/>
      <w:numFmt w:val="decimal"/>
      <w:lvlText w:val="%4"/>
      <w:lvlJc w:val="left"/>
      <w:pPr>
        <w:ind w:left="1136" w:hanging="284"/>
      </w:pPr>
      <w:rPr>
        <w:rFonts w:hint="default"/>
        <w:color w:val="00BFA5" w:themeColor="accent5"/>
      </w:rPr>
    </w:lvl>
    <w:lvl w:ilvl="4">
      <w:start w:val="1"/>
      <w:numFmt w:val="decimal"/>
      <w:lvlText w:val="%5"/>
      <w:lvlJc w:val="left"/>
      <w:pPr>
        <w:ind w:left="1420" w:hanging="284"/>
      </w:pPr>
      <w:rPr>
        <w:rFonts w:hint="default"/>
        <w:color w:val="00BFA5" w:themeColor="accent5"/>
      </w:rPr>
    </w:lvl>
    <w:lvl w:ilvl="5">
      <w:start w:val="1"/>
      <w:numFmt w:val="decimal"/>
      <w:lvlText w:val="%6"/>
      <w:lvlJc w:val="left"/>
      <w:pPr>
        <w:ind w:left="1704" w:hanging="284"/>
      </w:pPr>
      <w:rPr>
        <w:rFonts w:hint="default"/>
        <w:color w:val="00BFA5" w:themeColor="accent5"/>
      </w:rPr>
    </w:lvl>
    <w:lvl w:ilvl="6">
      <w:start w:val="1"/>
      <w:numFmt w:val="decimal"/>
      <w:lvlText w:val="%7"/>
      <w:lvlJc w:val="left"/>
      <w:pPr>
        <w:ind w:left="1988" w:hanging="284"/>
      </w:pPr>
      <w:rPr>
        <w:rFonts w:hint="default"/>
        <w:color w:val="00BFA5" w:themeColor="accent5"/>
      </w:rPr>
    </w:lvl>
    <w:lvl w:ilvl="7">
      <w:start w:val="1"/>
      <w:numFmt w:val="decimal"/>
      <w:lvlText w:val="%8"/>
      <w:lvlJc w:val="left"/>
      <w:pPr>
        <w:ind w:left="2272" w:hanging="284"/>
      </w:pPr>
      <w:rPr>
        <w:rFonts w:hint="default"/>
        <w:color w:val="00BFA5" w:themeColor="accent5"/>
      </w:rPr>
    </w:lvl>
    <w:lvl w:ilvl="8">
      <w:start w:val="1"/>
      <w:numFmt w:val="decimal"/>
      <w:lvlText w:val="%9"/>
      <w:lvlJc w:val="left"/>
      <w:pPr>
        <w:ind w:left="2556" w:hanging="284"/>
      </w:pPr>
      <w:rPr>
        <w:rFonts w:hint="default"/>
        <w:color w:val="00BFA5" w:themeColor="accent5"/>
      </w:rPr>
    </w:lvl>
  </w:abstractNum>
  <w:abstractNum w:abstractNumId="18"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9"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color w:val="00BFA5" w:themeColor="accent5"/>
      </w:rPr>
    </w:lvl>
    <w:lvl w:ilvl="1">
      <w:start w:val="1"/>
      <w:numFmt w:val="bullet"/>
      <w:pStyle w:val="Opsommingopenrondje2eniveauKNMT"/>
      <w:lvlText w:val="o"/>
      <w:lvlJc w:val="left"/>
      <w:pPr>
        <w:ind w:left="568" w:hanging="284"/>
      </w:pPr>
      <w:rPr>
        <w:rFonts w:ascii="Calibri" w:hAnsi="Calibri" w:hint="default"/>
        <w:color w:val="00BFA5" w:themeColor="accent5"/>
      </w:rPr>
    </w:lvl>
    <w:lvl w:ilvl="2">
      <w:start w:val="1"/>
      <w:numFmt w:val="bullet"/>
      <w:pStyle w:val="Opsommingopenrondje3eniveauKNMT"/>
      <w:lvlText w:val="o"/>
      <w:lvlJc w:val="left"/>
      <w:pPr>
        <w:ind w:left="852" w:hanging="284"/>
      </w:pPr>
      <w:rPr>
        <w:rFonts w:ascii="Calibri" w:hAnsi="Calibri" w:hint="default"/>
        <w:color w:val="00BFA5" w:themeColor="accent5"/>
      </w:rPr>
    </w:lvl>
    <w:lvl w:ilvl="3">
      <w:start w:val="1"/>
      <w:numFmt w:val="bullet"/>
      <w:lvlText w:val="o"/>
      <w:lvlJc w:val="left"/>
      <w:pPr>
        <w:ind w:left="1136" w:hanging="284"/>
      </w:pPr>
      <w:rPr>
        <w:rFonts w:ascii="Calibri" w:hAnsi="Calibri" w:hint="default"/>
        <w:color w:val="00BFA5" w:themeColor="accent5"/>
      </w:rPr>
    </w:lvl>
    <w:lvl w:ilvl="4">
      <w:start w:val="1"/>
      <w:numFmt w:val="bullet"/>
      <w:lvlText w:val="o"/>
      <w:lvlJc w:val="left"/>
      <w:pPr>
        <w:ind w:left="1420" w:hanging="284"/>
      </w:pPr>
      <w:rPr>
        <w:rFonts w:ascii="Calibri" w:hAnsi="Calibri" w:hint="default"/>
        <w:color w:val="00BFA5" w:themeColor="accent5"/>
      </w:rPr>
    </w:lvl>
    <w:lvl w:ilvl="5">
      <w:start w:val="1"/>
      <w:numFmt w:val="bullet"/>
      <w:lvlText w:val="o"/>
      <w:lvlJc w:val="left"/>
      <w:pPr>
        <w:ind w:left="1704" w:hanging="284"/>
      </w:pPr>
      <w:rPr>
        <w:rFonts w:ascii="Calibri" w:hAnsi="Calibri" w:hint="default"/>
        <w:color w:val="00BFA5" w:themeColor="accent5"/>
      </w:rPr>
    </w:lvl>
    <w:lvl w:ilvl="6">
      <w:start w:val="1"/>
      <w:numFmt w:val="bullet"/>
      <w:lvlText w:val="o"/>
      <w:lvlJc w:val="left"/>
      <w:pPr>
        <w:ind w:left="1988" w:hanging="284"/>
      </w:pPr>
      <w:rPr>
        <w:rFonts w:ascii="Calibri" w:hAnsi="Calibri" w:hint="default"/>
        <w:color w:val="00BFA5" w:themeColor="accent5"/>
      </w:rPr>
    </w:lvl>
    <w:lvl w:ilvl="7">
      <w:start w:val="1"/>
      <w:numFmt w:val="bullet"/>
      <w:lvlText w:val="o"/>
      <w:lvlJc w:val="left"/>
      <w:pPr>
        <w:ind w:left="2272" w:hanging="284"/>
      </w:pPr>
      <w:rPr>
        <w:rFonts w:ascii="Calibri" w:hAnsi="Calibri" w:hint="default"/>
        <w:color w:val="00BFA5" w:themeColor="accent5"/>
      </w:rPr>
    </w:lvl>
    <w:lvl w:ilvl="8">
      <w:start w:val="1"/>
      <w:numFmt w:val="bullet"/>
      <w:lvlText w:val="o"/>
      <w:lvlJc w:val="left"/>
      <w:pPr>
        <w:ind w:left="2556" w:hanging="284"/>
      </w:pPr>
      <w:rPr>
        <w:rFonts w:ascii="Calibri" w:hAnsi="Calibri" w:hint="default"/>
        <w:color w:val="00BFA5" w:themeColor="accent5"/>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color w:val="00BFA5" w:themeColor="accent5"/>
      </w:rPr>
    </w:lvl>
    <w:lvl w:ilvl="1">
      <w:start w:val="1"/>
      <w:numFmt w:val="bullet"/>
      <w:pStyle w:val="Opsommingteken2eniveauKNMT"/>
      <w:lvlText w:val="–"/>
      <w:lvlJc w:val="left"/>
      <w:pPr>
        <w:ind w:left="568" w:hanging="284"/>
      </w:pPr>
      <w:rPr>
        <w:rFonts w:ascii="Maiandra GD" w:hAnsi="Maiandra GD" w:hint="default"/>
        <w:color w:val="00BFA5" w:themeColor="accent5"/>
      </w:rPr>
    </w:lvl>
    <w:lvl w:ilvl="2">
      <w:start w:val="1"/>
      <w:numFmt w:val="bullet"/>
      <w:pStyle w:val="Opsommingteken3eniveauKNMT"/>
      <w:lvlText w:val="&gt;"/>
      <w:lvlJc w:val="left"/>
      <w:pPr>
        <w:ind w:left="852" w:hanging="284"/>
      </w:pPr>
      <w:rPr>
        <w:rFonts w:ascii="Maiandra GD" w:hAnsi="Maiandra GD" w:hint="default"/>
        <w:color w:val="00BFA5" w:themeColor="accent5"/>
      </w:rPr>
    </w:lvl>
    <w:lvl w:ilvl="3">
      <w:start w:val="1"/>
      <w:numFmt w:val="bullet"/>
      <w:lvlText w:val="»"/>
      <w:lvlJc w:val="left"/>
      <w:pPr>
        <w:ind w:left="1136" w:hanging="284"/>
      </w:pPr>
      <w:rPr>
        <w:rFonts w:ascii="Maiandra GD" w:hAnsi="Maiandra GD" w:hint="default"/>
        <w:color w:val="00BFA5" w:themeColor="accent5"/>
      </w:rPr>
    </w:lvl>
    <w:lvl w:ilvl="4">
      <w:start w:val="1"/>
      <w:numFmt w:val="bullet"/>
      <w:lvlText w:val="-"/>
      <w:lvlJc w:val="left"/>
      <w:pPr>
        <w:ind w:left="1420" w:hanging="284"/>
      </w:pPr>
      <w:rPr>
        <w:rFonts w:ascii="Maiandra GD" w:hAnsi="Maiandra GD" w:hint="default"/>
        <w:color w:val="00BFA5" w:themeColor="accent5"/>
      </w:rPr>
    </w:lvl>
    <w:lvl w:ilvl="5">
      <w:start w:val="1"/>
      <w:numFmt w:val="bullet"/>
      <w:lvlText w:val="-"/>
      <w:lvlJc w:val="left"/>
      <w:pPr>
        <w:ind w:left="1704" w:hanging="284"/>
      </w:pPr>
      <w:rPr>
        <w:rFonts w:ascii="Arial" w:hAnsi="Arial" w:hint="default"/>
        <w:color w:val="00BFA5" w:themeColor="accent5"/>
      </w:rPr>
    </w:lvl>
    <w:lvl w:ilvl="6">
      <w:start w:val="1"/>
      <w:numFmt w:val="bullet"/>
      <w:lvlText w:val="-"/>
      <w:lvlJc w:val="left"/>
      <w:pPr>
        <w:ind w:left="1988" w:hanging="284"/>
      </w:pPr>
      <w:rPr>
        <w:rFonts w:ascii="Maiandra GD" w:hAnsi="Maiandra GD" w:hint="default"/>
        <w:color w:val="00BFA5" w:themeColor="accent5"/>
      </w:rPr>
    </w:lvl>
    <w:lvl w:ilvl="7">
      <w:start w:val="1"/>
      <w:numFmt w:val="bullet"/>
      <w:lvlText w:val="-"/>
      <w:lvlJc w:val="left"/>
      <w:pPr>
        <w:ind w:left="2272" w:hanging="284"/>
      </w:pPr>
      <w:rPr>
        <w:rFonts w:ascii="Calibri" w:hAnsi="Calibri" w:hint="default"/>
        <w:color w:val="00BFA5" w:themeColor="accent5"/>
      </w:rPr>
    </w:lvl>
    <w:lvl w:ilvl="8">
      <w:start w:val="1"/>
      <w:numFmt w:val="bullet"/>
      <w:lvlText w:val="-"/>
      <w:lvlJc w:val="left"/>
      <w:pPr>
        <w:ind w:left="2556" w:hanging="284"/>
      </w:pPr>
      <w:rPr>
        <w:rFonts w:ascii="Calibri" w:hAnsi="Calibri" w:hint="default"/>
        <w:color w:val="00BFA5" w:themeColor="accent5"/>
      </w:rPr>
    </w:lvl>
  </w:abstractNum>
  <w:num w:numId="1" w16cid:durableId="1873228815">
    <w:abstractNumId w:val="20"/>
  </w:num>
  <w:num w:numId="2" w16cid:durableId="622073930">
    <w:abstractNumId w:val="13"/>
  </w:num>
  <w:num w:numId="3" w16cid:durableId="970136550">
    <w:abstractNumId w:val="12"/>
  </w:num>
  <w:num w:numId="4" w16cid:durableId="562568798">
    <w:abstractNumId w:val="18"/>
  </w:num>
  <w:num w:numId="5" w16cid:durableId="1325819441">
    <w:abstractNumId w:val="9"/>
  </w:num>
  <w:num w:numId="6" w16cid:durableId="1899046330">
    <w:abstractNumId w:val="7"/>
  </w:num>
  <w:num w:numId="7" w16cid:durableId="648437077">
    <w:abstractNumId w:val="6"/>
  </w:num>
  <w:num w:numId="8" w16cid:durableId="1495217016">
    <w:abstractNumId w:val="5"/>
  </w:num>
  <w:num w:numId="9" w16cid:durableId="1265111003">
    <w:abstractNumId w:val="4"/>
  </w:num>
  <w:num w:numId="10" w16cid:durableId="1864705089">
    <w:abstractNumId w:val="8"/>
  </w:num>
  <w:num w:numId="11" w16cid:durableId="1555388445">
    <w:abstractNumId w:val="3"/>
  </w:num>
  <w:num w:numId="12" w16cid:durableId="631206106">
    <w:abstractNumId w:val="2"/>
  </w:num>
  <w:num w:numId="13" w16cid:durableId="617755568">
    <w:abstractNumId w:val="1"/>
  </w:num>
  <w:num w:numId="14" w16cid:durableId="1353143577">
    <w:abstractNumId w:val="0"/>
  </w:num>
  <w:num w:numId="15" w16cid:durableId="452482023">
    <w:abstractNumId w:val="15"/>
  </w:num>
  <w:num w:numId="16" w16cid:durableId="428620115">
    <w:abstractNumId w:val="14"/>
  </w:num>
  <w:num w:numId="17" w16cid:durableId="57672784">
    <w:abstractNumId w:val="10"/>
  </w:num>
  <w:num w:numId="18" w16cid:durableId="991829813">
    <w:abstractNumId w:val="16"/>
  </w:num>
  <w:num w:numId="19" w16cid:durableId="2099867582">
    <w:abstractNumId w:val="17"/>
  </w:num>
  <w:num w:numId="20" w16cid:durableId="705253071">
    <w:abstractNumId w:val="19"/>
  </w:num>
  <w:num w:numId="21" w16cid:durableId="533619602">
    <w:abstractNumId w:val="11"/>
  </w:num>
  <w:num w:numId="22" w16cid:durableId="16960730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C2"/>
    <w:rsid w:val="00004562"/>
    <w:rsid w:val="00006237"/>
    <w:rsid w:val="0000663D"/>
    <w:rsid w:val="00010D95"/>
    <w:rsid w:val="00011BFA"/>
    <w:rsid w:val="00014CA7"/>
    <w:rsid w:val="0002562D"/>
    <w:rsid w:val="00035232"/>
    <w:rsid w:val="000418EF"/>
    <w:rsid w:val="0005205D"/>
    <w:rsid w:val="00052426"/>
    <w:rsid w:val="00052FF4"/>
    <w:rsid w:val="00053E43"/>
    <w:rsid w:val="0005430B"/>
    <w:rsid w:val="00074DAC"/>
    <w:rsid w:val="0009698A"/>
    <w:rsid w:val="000A1B78"/>
    <w:rsid w:val="000A6B87"/>
    <w:rsid w:val="000B5BEE"/>
    <w:rsid w:val="000C0969"/>
    <w:rsid w:val="000C1A1A"/>
    <w:rsid w:val="000D6AB7"/>
    <w:rsid w:val="000E1539"/>
    <w:rsid w:val="000E55A1"/>
    <w:rsid w:val="000E6E43"/>
    <w:rsid w:val="000F213A"/>
    <w:rsid w:val="000F2D93"/>
    <w:rsid w:val="000F650E"/>
    <w:rsid w:val="00100B98"/>
    <w:rsid w:val="00106601"/>
    <w:rsid w:val="00106B5A"/>
    <w:rsid w:val="00110A9F"/>
    <w:rsid w:val="001170AE"/>
    <w:rsid w:val="00122DED"/>
    <w:rsid w:val="00132265"/>
    <w:rsid w:val="00134B43"/>
    <w:rsid w:val="00135A2A"/>
    <w:rsid w:val="00135E7B"/>
    <w:rsid w:val="00137CBB"/>
    <w:rsid w:val="00145B8E"/>
    <w:rsid w:val="0014640F"/>
    <w:rsid w:val="001466DD"/>
    <w:rsid w:val="00152E4D"/>
    <w:rsid w:val="001579D8"/>
    <w:rsid w:val="001639F5"/>
    <w:rsid w:val="001808DE"/>
    <w:rsid w:val="0018093D"/>
    <w:rsid w:val="0018607A"/>
    <w:rsid w:val="001B1B37"/>
    <w:rsid w:val="001B1B3A"/>
    <w:rsid w:val="001B4C7E"/>
    <w:rsid w:val="001C11BE"/>
    <w:rsid w:val="001C63E7"/>
    <w:rsid w:val="001C7561"/>
    <w:rsid w:val="001D2A06"/>
    <w:rsid w:val="001E2293"/>
    <w:rsid w:val="001E34AC"/>
    <w:rsid w:val="001F0119"/>
    <w:rsid w:val="001F5B4F"/>
    <w:rsid w:val="001F5C28"/>
    <w:rsid w:val="001F6547"/>
    <w:rsid w:val="0020548B"/>
    <w:rsid w:val="0020607F"/>
    <w:rsid w:val="00206FF8"/>
    <w:rsid w:val="002074B2"/>
    <w:rsid w:val="00207B8A"/>
    <w:rsid w:val="00216489"/>
    <w:rsid w:val="00220A9C"/>
    <w:rsid w:val="00230B64"/>
    <w:rsid w:val="00236DE9"/>
    <w:rsid w:val="00242226"/>
    <w:rsid w:val="002518D2"/>
    <w:rsid w:val="00256039"/>
    <w:rsid w:val="00257AA9"/>
    <w:rsid w:val="00262D4E"/>
    <w:rsid w:val="00263551"/>
    <w:rsid w:val="002646C8"/>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08C2"/>
    <w:rsid w:val="002F7B77"/>
    <w:rsid w:val="00302B00"/>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A7E44"/>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C379C"/>
    <w:rsid w:val="004C4B7F"/>
    <w:rsid w:val="004D2412"/>
    <w:rsid w:val="004F6A99"/>
    <w:rsid w:val="00501A64"/>
    <w:rsid w:val="00503BFD"/>
    <w:rsid w:val="005043E5"/>
    <w:rsid w:val="00507843"/>
    <w:rsid w:val="005143E5"/>
    <w:rsid w:val="00515E2F"/>
    <w:rsid w:val="00521726"/>
    <w:rsid w:val="00526530"/>
    <w:rsid w:val="0053645C"/>
    <w:rsid w:val="00545244"/>
    <w:rsid w:val="00553801"/>
    <w:rsid w:val="005545C5"/>
    <w:rsid w:val="005615BE"/>
    <w:rsid w:val="00562E3D"/>
    <w:rsid w:val="00565ED8"/>
    <w:rsid w:val="00572201"/>
    <w:rsid w:val="00573E6C"/>
    <w:rsid w:val="00575FFC"/>
    <w:rsid w:val="005A2BEC"/>
    <w:rsid w:val="005B4FAF"/>
    <w:rsid w:val="005C5603"/>
    <w:rsid w:val="005C6668"/>
    <w:rsid w:val="005D4151"/>
    <w:rsid w:val="005D5E21"/>
    <w:rsid w:val="006004A5"/>
    <w:rsid w:val="006019E7"/>
    <w:rsid w:val="006040DB"/>
    <w:rsid w:val="006127AB"/>
    <w:rsid w:val="00612C22"/>
    <w:rsid w:val="00614B96"/>
    <w:rsid w:val="00625E15"/>
    <w:rsid w:val="006306BA"/>
    <w:rsid w:val="0065269B"/>
    <w:rsid w:val="00664EE1"/>
    <w:rsid w:val="006767B2"/>
    <w:rsid w:val="006803B9"/>
    <w:rsid w:val="00685EED"/>
    <w:rsid w:val="00694628"/>
    <w:rsid w:val="006953A2"/>
    <w:rsid w:val="006B6044"/>
    <w:rsid w:val="006C5951"/>
    <w:rsid w:val="006C6A9D"/>
    <w:rsid w:val="006D1154"/>
    <w:rsid w:val="006D2ECD"/>
    <w:rsid w:val="006D3636"/>
    <w:rsid w:val="006D372D"/>
    <w:rsid w:val="006D6C59"/>
    <w:rsid w:val="00703BD3"/>
    <w:rsid w:val="00705849"/>
    <w:rsid w:val="00706308"/>
    <w:rsid w:val="007107B4"/>
    <w:rsid w:val="007110A7"/>
    <w:rsid w:val="00712665"/>
    <w:rsid w:val="0071386B"/>
    <w:rsid w:val="0072479C"/>
    <w:rsid w:val="007358BA"/>
    <w:rsid w:val="00736180"/>
    <w:rsid w:val="007361EE"/>
    <w:rsid w:val="00743326"/>
    <w:rsid w:val="007459EE"/>
    <w:rsid w:val="00750733"/>
    <w:rsid w:val="00750780"/>
    <w:rsid w:val="007525D1"/>
    <w:rsid w:val="00756C31"/>
    <w:rsid w:val="0075738A"/>
    <w:rsid w:val="00763B35"/>
    <w:rsid w:val="00764AF2"/>
    <w:rsid w:val="00766E99"/>
    <w:rsid w:val="00770652"/>
    <w:rsid w:val="00775717"/>
    <w:rsid w:val="00776618"/>
    <w:rsid w:val="00787B55"/>
    <w:rsid w:val="0079179F"/>
    <w:rsid w:val="00793355"/>
    <w:rsid w:val="007939D0"/>
    <w:rsid w:val="00794BBA"/>
    <w:rsid w:val="00796A8D"/>
    <w:rsid w:val="007A621F"/>
    <w:rsid w:val="007B5373"/>
    <w:rsid w:val="007C0010"/>
    <w:rsid w:val="007C037C"/>
    <w:rsid w:val="007C6097"/>
    <w:rsid w:val="007D2014"/>
    <w:rsid w:val="007D4A7D"/>
    <w:rsid w:val="007D4DCE"/>
    <w:rsid w:val="007E7724"/>
    <w:rsid w:val="007F35A2"/>
    <w:rsid w:val="007F48F0"/>
    <w:rsid w:val="007F653F"/>
    <w:rsid w:val="007F71C0"/>
    <w:rsid w:val="008064EE"/>
    <w:rsid w:val="00810585"/>
    <w:rsid w:val="0081424C"/>
    <w:rsid w:val="00826EA4"/>
    <w:rsid w:val="00832239"/>
    <w:rsid w:val="00854B34"/>
    <w:rsid w:val="0086137E"/>
    <w:rsid w:val="00865491"/>
    <w:rsid w:val="008736AE"/>
    <w:rsid w:val="008775D3"/>
    <w:rsid w:val="00884319"/>
    <w:rsid w:val="00886BB9"/>
    <w:rsid w:val="008870F0"/>
    <w:rsid w:val="00893934"/>
    <w:rsid w:val="008A156A"/>
    <w:rsid w:val="008B3BD0"/>
    <w:rsid w:val="008B5CD1"/>
    <w:rsid w:val="008C2F90"/>
    <w:rsid w:val="008D7BDD"/>
    <w:rsid w:val="0090724E"/>
    <w:rsid w:val="00910D57"/>
    <w:rsid w:val="009221AC"/>
    <w:rsid w:val="009225D7"/>
    <w:rsid w:val="009259D6"/>
    <w:rsid w:val="0093336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B08C5"/>
    <w:rsid w:val="009C1976"/>
    <w:rsid w:val="009D2889"/>
    <w:rsid w:val="009D5A27"/>
    <w:rsid w:val="009D5AE2"/>
    <w:rsid w:val="009D7DD8"/>
    <w:rsid w:val="009F68F4"/>
    <w:rsid w:val="00A07FEF"/>
    <w:rsid w:val="00A1497C"/>
    <w:rsid w:val="00A21956"/>
    <w:rsid w:val="00A21970"/>
    <w:rsid w:val="00A42EEC"/>
    <w:rsid w:val="00A50406"/>
    <w:rsid w:val="00A50767"/>
    <w:rsid w:val="00A56F49"/>
    <w:rsid w:val="00A60A58"/>
    <w:rsid w:val="00A65B09"/>
    <w:rsid w:val="00A670BB"/>
    <w:rsid w:val="00A76E7C"/>
    <w:rsid w:val="00A8389C"/>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460C2"/>
    <w:rsid w:val="00B75ED8"/>
    <w:rsid w:val="00B77809"/>
    <w:rsid w:val="00B9540B"/>
    <w:rsid w:val="00BA3794"/>
    <w:rsid w:val="00BA3F4D"/>
    <w:rsid w:val="00BA79E3"/>
    <w:rsid w:val="00BB1FC1"/>
    <w:rsid w:val="00BB2BC5"/>
    <w:rsid w:val="00BB31CE"/>
    <w:rsid w:val="00BC0188"/>
    <w:rsid w:val="00BC6FB7"/>
    <w:rsid w:val="00BE1EA6"/>
    <w:rsid w:val="00BE64B3"/>
    <w:rsid w:val="00BF6A7B"/>
    <w:rsid w:val="00C018AB"/>
    <w:rsid w:val="00C01BCB"/>
    <w:rsid w:val="00C06D9A"/>
    <w:rsid w:val="00C201EB"/>
    <w:rsid w:val="00C30C8B"/>
    <w:rsid w:val="00C33308"/>
    <w:rsid w:val="00C4003A"/>
    <w:rsid w:val="00C41422"/>
    <w:rsid w:val="00C51137"/>
    <w:rsid w:val="00C6206C"/>
    <w:rsid w:val="00C92515"/>
    <w:rsid w:val="00C92E08"/>
    <w:rsid w:val="00C93473"/>
    <w:rsid w:val="00CA1FE3"/>
    <w:rsid w:val="00CA332D"/>
    <w:rsid w:val="00CB3533"/>
    <w:rsid w:val="00CB5FF1"/>
    <w:rsid w:val="00CB7600"/>
    <w:rsid w:val="00CB7D61"/>
    <w:rsid w:val="00CC6A4B"/>
    <w:rsid w:val="00CD7A5A"/>
    <w:rsid w:val="00CE2BA6"/>
    <w:rsid w:val="00CF2B0C"/>
    <w:rsid w:val="00D023A0"/>
    <w:rsid w:val="00D026B8"/>
    <w:rsid w:val="00D076DA"/>
    <w:rsid w:val="00D16E87"/>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F534C"/>
    <w:rsid w:val="00F00266"/>
    <w:rsid w:val="00F005C9"/>
    <w:rsid w:val="00F1404D"/>
    <w:rsid w:val="00F16B2B"/>
    <w:rsid w:val="00F16EDB"/>
    <w:rsid w:val="00F17FBE"/>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9022C"/>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E34178F"/>
  <w15:docId w15:val="{63CCF225-C1B2-4F56-ADBF-2E55FBEB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heading 1" w:uiPriority="6" w:qFormat="1"/>
    <w:lsdException w:name="heading 2" w:uiPriority="8" w:qFormat="1"/>
    <w:lsdException w:name="heading 3" w:uiPriority="10"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iPriority="0"/>
    <w:lsdException w:name="Outline List 1" w:semiHidden="1" w:uiPriority="0"/>
    <w:lsdException w:name="Outline List 2" w:semiHidden="1" w:uiPriority="0"/>
    <w:lsdException w:name="Outline List 3" w:semiHidden="1"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Standaard KNMT"/>
    <w:next w:val="BasistekstKNMT"/>
    <w:uiPriority w:val="98"/>
    <w:semiHidden/>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uiPriority w:val="6"/>
    <w:qFormat/>
    <w:rsid w:val="00C92515"/>
    <w:pPr>
      <w:keepNext/>
      <w:keepLines/>
      <w:numPr>
        <w:numId w:val="16"/>
      </w:numPr>
      <w:spacing w:line="400" w:lineRule="atLeast"/>
      <w:outlineLvl w:val="0"/>
    </w:pPr>
    <w:rPr>
      <w:b/>
      <w:bCs/>
      <w:color w:val="1A237E" w:themeColor="accent1"/>
      <w:sz w:val="32"/>
      <w:szCs w:val="32"/>
    </w:rPr>
  </w:style>
  <w:style w:type="paragraph" w:styleId="Kop2">
    <w:name w:val="heading 2"/>
    <w:aliases w:val="Paragraafkop KNMT"/>
    <w:basedOn w:val="ZsysbasisKNMT"/>
    <w:next w:val="BasistekstKNMT"/>
    <w:uiPriority w:val="8"/>
    <w:qFormat/>
    <w:rsid w:val="00C92515"/>
    <w:pPr>
      <w:keepNext/>
      <w:keepLines/>
      <w:numPr>
        <w:ilvl w:val="1"/>
        <w:numId w:val="16"/>
      </w:numPr>
      <w:spacing w:before="255" w:line="360" w:lineRule="atLeast"/>
      <w:outlineLvl w:val="1"/>
    </w:pPr>
    <w:rPr>
      <w:b/>
      <w:bCs/>
      <w:iCs/>
      <w:color w:val="1A237E" w:themeColor="accent1"/>
      <w:sz w:val="28"/>
      <w:szCs w:val="28"/>
    </w:rPr>
  </w:style>
  <w:style w:type="paragraph" w:styleId="Kop3">
    <w:name w:val="heading 3"/>
    <w:aliases w:val="Subparagraafkop KNMT"/>
    <w:basedOn w:val="ZsysbasisKNMT"/>
    <w:next w:val="BasistekstKNMT"/>
    <w:uiPriority w:val="10"/>
    <w:qFormat/>
    <w:rsid w:val="00C92515"/>
    <w:pPr>
      <w:keepNext/>
      <w:keepLines/>
      <w:numPr>
        <w:ilvl w:val="2"/>
        <w:numId w:val="16"/>
      </w:numPr>
      <w:spacing w:before="255"/>
      <w:outlineLvl w:val="2"/>
    </w:pPr>
    <w:rPr>
      <w:b/>
      <w:iCs/>
      <w:color w:val="1A237E" w:themeColor="accent1"/>
    </w:rPr>
  </w:style>
  <w:style w:type="paragraph" w:styleId="Kop4">
    <w:name w:val="heading 4"/>
    <w:aliases w:val="Kop 4 KNMT"/>
    <w:basedOn w:val="ZsysbasisKNMT"/>
    <w:next w:val="BasistekstKNMT"/>
    <w:uiPriority w:val="98"/>
    <w:semiHidden/>
    <w:rsid w:val="000E1539"/>
    <w:pPr>
      <w:keepNext/>
      <w:keepLines/>
      <w:numPr>
        <w:ilvl w:val="3"/>
        <w:numId w:val="16"/>
      </w:numPr>
      <w:outlineLvl w:val="3"/>
    </w:pPr>
    <w:rPr>
      <w:b/>
      <w:bCs/>
      <w:szCs w:val="24"/>
    </w:rPr>
  </w:style>
  <w:style w:type="paragraph" w:styleId="Kop5">
    <w:name w:val="heading 5"/>
    <w:aliases w:val="Kop 5 KNMT"/>
    <w:basedOn w:val="ZsysbasisKNMT"/>
    <w:next w:val="BasistekstKNMT"/>
    <w:uiPriority w:val="98"/>
    <w:semiHidden/>
    <w:rsid w:val="000E1539"/>
    <w:pPr>
      <w:keepNext/>
      <w:keepLines/>
      <w:numPr>
        <w:ilvl w:val="4"/>
        <w:numId w:val="16"/>
      </w:numPr>
      <w:outlineLvl w:val="4"/>
    </w:pPr>
    <w:rPr>
      <w:b/>
      <w:bCs/>
      <w:i/>
      <w:iCs/>
      <w:szCs w:val="22"/>
    </w:rPr>
  </w:style>
  <w:style w:type="paragraph" w:styleId="Kop6">
    <w:name w:val="heading 6"/>
    <w:aliases w:val="Kop 6 KNMT"/>
    <w:basedOn w:val="ZsysbasisKNMT"/>
    <w:next w:val="BasistekstKNMT"/>
    <w:uiPriority w:val="98"/>
    <w:semiHidden/>
    <w:rsid w:val="000E1539"/>
    <w:pPr>
      <w:keepNext/>
      <w:keepLines/>
      <w:numPr>
        <w:ilvl w:val="5"/>
        <w:numId w:val="16"/>
      </w:numPr>
      <w:outlineLvl w:val="5"/>
    </w:pPr>
  </w:style>
  <w:style w:type="paragraph" w:styleId="Kop7">
    <w:name w:val="heading 7"/>
    <w:aliases w:val="Kop 7 KNMT"/>
    <w:basedOn w:val="ZsysbasisKNMT"/>
    <w:next w:val="BasistekstKNMT"/>
    <w:uiPriority w:val="98"/>
    <w:semiHidden/>
    <w:rsid w:val="000E1539"/>
    <w:pPr>
      <w:keepNext/>
      <w:keepLines/>
      <w:numPr>
        <w:ilvl w:val="6"/>
        <w:numId w:val="16"/>
      </w:numPr>
      <w:outlineLvl w:val="6"/>
    </w:pPr>
    <w:rPr>
      <w:bCs/>
      <w:szCs w:val="20"/>
    </w:rPr>
  </w:style>
  <w:style w:type="paragraph" w:styleId="Kop8">
    <w:name w:val="heading 8"/>
    <w:aliases w:val="Kop 8 KNMT"/>
    <w:basedOn w:val="ZsysbasisKNMT"/>
    <w:next w:val="BasistekstKNMT"/>
    <w:uiPriority w:val="98"/>
    <w:semiHidden/>
    <w:rsid w:val="000E1539"/>
    <w:pPr>
      <w:keepNext/>
      <w:keepLines/>
      <w:numPr>
        <w:ilvl w:val="7"/>
        <w:numId w:val="16"/>
      </w:numPr>
      <w:outlineLvl w:val="7"/>
    </w:pPr>
    <w:rPr>
      <w:iCs/>
      <w:szCs w:val="20"/>
    </w:rPr>
  </w:style>
  <w:style w:type="paragraph" w:styleId="Kop9">
    <w:name w:val="heading 9"/>
    <w:aliases w:val="Kop 9 KNMT"/>
    <w:basedOn w:val="ZsysbasisKNMT"/>
    <w:next w:val="BasistekstKNMT"/>
    <w:uiPriority w:val="98"/>
    <w:semiHidden/>
    <w:rsid w:val="000E1539"/>
    <w:pPr>
      <w:keepNext/>
      <w:keepLines/>
      <w:numPr>
        <w:ilvl w:val="8"/>
        <w:numId w:val="16"/>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8A156A"/>
  </w:style>
  <w:style w:type="paragraph" w:customStyle="1" w:styleId="ZsysbasisKNMT">
    <w:name w:val="Zsysbasis KNMT"/>
    <w:next w:val="BasistekstKNMT"/>
    <w:link w:val="ZsysbasisKNMTChar"/>
    <w:uiPriority w:val="98"/>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uiPriority w:val="2"/>
    <w:qFormat/>
    <w:rsid w:val="008A156A"/>
    <w:rPr>
      <w:b/>
      <w:bCs/>
    </w:rPr>
  </w:style>
  <w:style w:type="character" w:styleId="GevolgdeHyperlink">
    <w:name w:val="FollowedHyperlink"/>
    <w:aliases w:val="GevolgdeHyperlink KNMT"/>
    <w:basedOn w:val="Standaardalinea-lettertype"/>
    <w:uiPriority w:val="98"/>
    <w:semiHidden/>
    <w:rsid w:val="00C92515"/>
    <w:rPr>
      <w:color w:val="0000FF"/>
      <w:u w:val="single"/>
    </w:rPr>
  </w:style>
  <w:style w:type="character" w:styleId="Hyperlink">
    <w:name w:val="Hyperlink"/>
    <w:aliases w:val="Hyperlink KNMT"/>
    <w:basedOn w:val="Standaardalinea-lettertype"/>
    <w:uiPriority w:val="98"/>
    <w:semiHidden/>
    <w:rsid w:val="00C92515"/>
    <w:rPr>
      <w:color w:val="0000FF"/>
      <w:u w:val="single"/>
    </w:rPr>
  </w:style>
  <w:style w:type="paragraph" w:customStyle="1" w:styleId="AdresvakKNMT">
    <w:name w:val="Adresvak KNMT"/>
    <w:basedOn w:val="ZsysbasisKNMT"/>
    <w:uiPriority w:val="98"/>
    <w:semiHidden/>
    <w:rsid w:val="00CB5FF1"/>
    <w:pPr>
      <w:spacing w:line="240" w:lineRule="exact"/>
    </w:pPr>
    <w:rPr>
      <w:noProof/>
    </w:rPr>
  </w:style>
  <w:style w:type="paragraph" w:styleId="Koptekst">
    <w:name w:val="header"/>
    <w:basedOn w:val="ZsysbasisKNMT"/>
    <w:next w:val="BasistekstKNMT"/>
    <w:uiPriority w:val="98"/>
    <w:semiHidden/>
    <w:rsid w:val="00122DED"/>
  </w:style>
  <w:style w:type="paragraph" w:styleId="Voettekst">
    <w:name w:val="footer"/>
    <w:basedOn w:val="ZsysbasisKNMT"/>
    <w:next w:val="BasistekstKNMT"/>
    <w:uiPriority w:val="98"/>
    <w:semiHidden/>
    <w:rsid w:val="00122DED"/>
    <w:pPr>
      <w:jc w:val="right"/>
    </w:pPr>
  </w:style>
  <w:style w:type="paragraph" w:customStyle="1" w:styleId="KoptekstKNMT">
    <w:name w:val="Koptekst KNMT"/>
    <w:basedOn w:val="ZsysbasisKNMT"/>
    <w:uiPriority w:val="98"/>
    <w:semiHidden/>
    <w:rsid w:val="00122DED"/>
    <w:rPr>
      <w:noProof/>
    </w:rPr>
  </w:style>
  <w:style w:type="paragraph" w:customStyle="1" w:styleId="VoettekstKNMT">
    <w:name w:val="Voettekst KNMT"/>
    <w:basedOn w:val="ZsysbasisKNMT"/>
    <w:link w:val="VoettekstKNMTChar"/>
    <w:uiPriority w:val="98"/>
    <w:semiHidden/>
    <w:rsid w:val="00994DBD"/>
    <w:rPr>
      <w:noProof/>
    </w:rPr>
  </w:style>
  <w:style w:type="numbering" w:styleId="111111">
    <w:name w:val="Outline List 2"/>
    <w:basedOn w:val="Geenlijst"/>
    <w:semiHidden/>
    <w:rsid w:val="00E07762"/>
    <w:pPr>
      <w:numPr>
        <w:numId w:val="1"/>
      </w:numPr>
    </w:pPr>
  </w:style>
  <w:style w:type="numbering" w:styleId="1ai">
    <w:name w:val="Outline List 1"/>
    <w:basedOn w:val="Geenlijst"/>
    <w:semiHidden/>
    <w:rsid w:val="00E07762"/>
    <w:pPr>
      <w:numPr>
        <w:numId w:val="2"/>
      </w:numPr>
    </w:pPr>
  </w:style>
  <w:style w:type="paragraph" w:customStyle="1" w:styleId="BasistekstcursiefKNMT">
    <w:name w:val="Basistekst cursief KNMT"/>
    <w:basedOn w:val="ZsysbasisKNMT"/>
    <w:next w:val="BasistekstKNMT"/>
    <w:uiPriority w:val="1"/>
    <w:qFormat/>
    <w:rsid w:val="008A156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uiPriority w:val="98"/>
    <w:semiHidden/>
    <w:rsid w:val="0020607F"/>
  </w:style>
  <w:style w:type="paragraph" w:styleId="Adresenvelop">
    <w:name w:val="envelope address"/>
    <w:basedOn w:val="ZsysbasisKNMT"/>
    <w:next w:val="BasistekstKNMT"/>
    <w:uiPriority w:val="98"/>
    <w:semiHidden/>
    <w:rsid w:val="0020607F"/>
  </w:style>
  <w:style w:type="paragraph" w:styleId="Afsluiting">
    <w:name w:val="Closing"/>
    <w:basedOn w:val="ZsysbasisKNMT"/>
    <w:next w:val="BasistekstKNMT"/>
    <w:uiPriority w:val="98"/>
    <w:semiHidden/>
    <w:rsid w:val="0020607F"/>
  </w:style>
  <w:style w:type="paragraph" w:customStyle="1" w:styleId="Inspring1eniveauKNMT">
    <w:name w:val="Inspring 1e niveau KNMT"/>
    <w:basedOn w:val="ZsysbasisKNMT"/>
    <w:uiPriority w:val="98"/>
    <w:semiHidden/>
    <w:rsid w:val="00122DED"/>
    <w:pPr>
      <w:tabs>
        <w:tab w:val="left" w:pos="284"/>
      </w:tabs>
      <w:ind w:left="284" w:hanging="284"/>
    </w:pPr>
  </w:style>
  <w:style w:type="paragraph" w:customStyle="1" w:styleId="Inspring2eniveauKNMT">
    <w:name w:val="Inspring 2e niveau KNMT"/>
    <w:basedOn w:val="ZsysbasisKNMT"/>
    <w:uiPriority w:val="98"/>
    <w:semiHidden/>
    <w:rsid w:val="00122DED"/>
    <w:pPr>
      <w:tabs>
        <w:tab w:val="left" w:pos="567"/>
      </w:tabs>
      <w:ind w:left="568" w:hanging="284"/>
    </w:pPr>
  </w:style>
  <w:style w:type="paragraph" w:customStyle="1" w:styleId="Inspring3eniveauKNMT">
    <w:name w:val="Inspring 3e niveau KNMT"/>
    <w:basedOn w:val="ZsysbasisKNMT"/>
    <w:uiPriority w:val="98"/>
    <w:semiHidden/>
    <w:rsid w:val="00122DED"/>
    <w:pPr>
      <w:tabs>
        <w:tab w:val="left" w:pos="851"/>
      </w:tabs>
      <w:ind w:left="851" w:hanging="284"/>
    </w:pPr>
  </w:style>
  <w:style w:type="paragraph" w:customStyle="1" w:styleId="Zwevend1eniveauKNMT">
    <w:name w:val="Zwevend 1e niveau KNMT"/>
    <w:basedOn w:val="ZsysbasisKNMT"/>
    <w:uiPriority w:val="26"/>
    <w:qFormat/>
    <w:rsid w:val="00122DED"/>
    <w:pPr>
      <w:ind w:left="284"/>
    </w:pPr>
  </w:style>
  <w:style w:type="paragraph" w:customStyle="1" w:styleId="Zwevend2eniveauKNMT">
    <w:name w:val="Zwevend 2e niveau KNMT"/>
    <w:basedOn w:val="ZsysbasisKNMT"/>
    <w:uiPriority w:val="27"/>
    <w:qFormat/>
    <w:rsid w:val="00122DED"/>
    <w:pPr>
      <w:ind w:left="567"/>
    </w:pPr>
  </w:style>
  <w:style w:type="paragraph" w:customStyle="1" w:styleId="Zwevend3eniveauKNMT">
    <w:name w:val="Zwevend 3e niveau KNMT"/>
    <w:basedOn w:val="ZsysbasisKNMT"/>
    <w:uiPriority w:val="28"/>
    <w:qFormat/>
    <w:rsid w:val="00122DED"/>
    <w:pPr>
      <w:ind w:left="851"/>
    </w:pPr>
  </w:style>
  <w:style w:type="paragraph" w:styleId="Inhopg1">
    <w:name w:val="toc 1"/>
    <w:aliases w:val="Inhopg 1 KNMT"/>
    <w:basedOn w:val="ZsysbasisKNMT"/>
    <w:next w:val="BasistekstKNMT"/>
    <w:uiPriority w:val="98"/>
    <w:semiHidden/>
    <w:rsid w:val="000C1A1A"/>
    <w:pPr>
      <w:tabs>
        <w:tab w:val="left" w:pos="709"/>
      </w:tabs>
      <w:ind w:left="709" w:right="567" w:hanging="709"/>
    </w:pPr>
    <w:rPr>
      <w:b/>
    </w:rPr>
  </w:style>
  <w:style w:type="paragraph" w:styleId="Inhopg2">
    <w:name w:val="toc 2"/>
    <w:aliases w:val="Inhopg 2 KNMT"/>
    <w:basedOn w:val="ZsysbasisKNMT"/>
    <w:next w:val="BasistekstKNMT"/>
    <w:uiPriority w:val="98"/>
    <w:semiHidden/>
    <w:rsid w:val="000C1A1A"/>
    <w:pPr>
      <w:tabs>
        <w:tab w:val="left" w:pos="709"/>
      </w:tabs>
      <w:ind w:left="709" w:right="567" w:hanging="709"/>
    </w:pPr>
  </w:style>
  <w:style w:type="paragraph" w:styleId="Inhopg3">
    <w:name w:val="toc 3"/>
    <w:aliases w:val="Inhopg 3 KNMT"/>
    <w:basedOn w:val="ZsysbasisKNMT"/>
    <w:next w:val="BasistekstKNMT"/>
    <w:uiPriority w:val="98"/>
    <w:semiHidden/>
    <w:rsid w:val="000C1A1A"/>
    <w:pPr>
      <w:tabs>
        <w:tab w:val="left" w:pos="709"/>
      </w:tabs>
      <w:ind w:left="709" w:right="567" w:hanging="709"/>
    </w:pPr>
  </w:style>
  <w:style w:type="paragraph" w:styleId="Inhopg4">
    <w:name w:val="toc 4"/>
    <w:aliases w:val="Inhopg 4 KNMT"/>
    <w:basedOn w:val="ZsysbasisKNMT"/>
    <w:next w:val="BasistekstKNMT"/>
    <w:uiPriority w:val="98"/>
    <w:semiHidden/>
    <w:rsid w:val="00122DED"/>
  </w:style>
  <w:style w:type="paragraph" w:styleId="Bronvermelding">
    <w:name w:val="table of authorities"/>
    <w:basedOn w:val="ZsysbasisKNMT"/>
    <w:next w:val="BasistekstKNMT"/>
    <w:uiPriority w:val="98"/>
    <w:semiHidden/>
    <w:rsid w:val="00F33259"/>
    <w:pPr>
      <w:ind w:left="180" w:hanging="180"/>
    </w:pPr>
  </w:style>
  <w:style w:type="paragraph" w:styleId="Index2">
    <w:name w:val="index 2"/>
    <w:basedOn w:val="ZsysbasisKNMT"/>
    <w:next w:val="BasistekstKNMT"/>
    <w:uiPriority w:val="98"/>
    <w:semiHidden/>
    <w:rsid w:val="00122DED"/>
  </w:style>
  <w:style w:type="paragraph" w:styleId="Index3">
    <w:name w:val="index 3"/>
    <w:basedOn w:val="ZsysbasisKNMT"/>
    <w:next w:val="BasistekstKNMT"/>
    <w:uiPriority w:val="98"/>
    <w:semiHidden/>
    <w:rsid w:val="00122DED"/>
  </w:style>
  <w:style w:type="paragraph" w:styleId="Ondertitel">
    <w:name w:val="Subtitle"/>
    <w:basedOn w:val="ZsysbasisKNMT"/>
    <w:next w:val="BasistekstKNMT"/>
    <w:uiPriority w:val="98"/>
    <w:semiHidden/>
    <w:rsid w:val="00122DED"/>
  </w:style>
  <w:style w:type="paragraph" w:styleId="Titel">
    <w:name w:val="Title"/>
    <w:basedOn w:val="ZsysbasisKNMT"/>
    <w:next w:val="BasistekstKNMT"/>
    <w:uiPriority w:val="98"/>
    <w:semiHidden/>
    <w:rsid w:val="00122DED"/>
  </w:style>
  <w:style w:type="paragraph" w:customStyle="1" w:styleId="Kop2zondernummerKNMT">
    <w:name w:val="Kop 2 zonder nummer KNMT"/>
    <w:basedOn w:val="ZsysbasisKNMT"/>
    <w:next w:val="BasistekstKNMT"/>
    <w:uiPriority w:val="7"/>
    <w:qFormat/>
    <w:rsid w:val="00F00266"/>
    <w:pPr>
      <w:keepNext/>
      <w:keepLines/>
      <w:spacing w:before="255" w:line="360" w:lineRule="atLeast"/>
      <w:outlineLvl w:val="1"/>
    </w:pPr>
    <w:rPr>
      <w:b/>
      <w:bCs/>
      <w:iCs/>
      <w:color w:val="1A237E" w:themeColor="accent1"/>
      <w:sz w:val="28"/>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8"/>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uiPriority w:val="5"/>
    <w:qFormat/>
    <w:rsid w:val="00F00266"/>
    <w:pPr>
      <w:keepNext/>
      <w:keepLines/>
      <w:spacing w:line="400" w:lineRule="atLeast"/>
      <w:outlineLvl w:val="0"/>
    </w:pPr>
    <w:rPr>
      <w:b/>
      <w:bCs/>
      <w:color w:val="1A237E" w:themeColor="accent1"/>
      <w:sz w:val="32"/>
      <w:szCs w:val="32"/>
    </w:rPr>
  </w:style>
  <w:style w:type="paragraph" w:customStyle="1" w:styleId="Kop3zondernummerKNMT">
    <w:name w:val="Kop 3 zonder nummer KNMT"/>
    <w:basedOn w:val="ZsysbasisKNMT"/>
    <w:next w:val="BasistekstKNMT"/>
    <w:uiPriority w:val="9"/>
    <w:qFormat/>
    <w:rsid w:val="00F00266"/>
    <w:pPr>
      <w:keepNext/>
      <w:keepLines/>
      <w:spacing w:before="255"/>
      <w:outlineLvl w:val="2"/>
    </w:pPr>
    <w:rPr>
      <w:b/>
      <w:iCs/>
      <w:color w:val="1A237E" w:themeColor="accent1"/>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KNMT"/>
    <w:basedOn w:val="ZsysbasisKNMT"/>
    <w:next w:val="BasistekstKNMT"/>
    <w:uiPriority w:val="98"/>
    <w:semiHidden/>
    <w:rsid w:val="003964D4"/>
  </w:style>
  <w:style w:type="paragraph" w:styleId="Inhopg6">
    <w:name w:val="toc 6"/>
    <w:aliases w:val="Inhopg 6 KNMT"/>
    <w:basedOn w:val="ZsysbasisKNMT"/>
    <w:next w:val="BasistekstKNMT"/>
    <w:uiPriority w:val="98"/>
    <w:semiHidden/>
    <w:rsid w:val="003964D4"/>
  </w:style>
  <w:style w:type="paragraph" w:styleId="Inhopg7">
    <w:name w:val="toc 7"/>
    <w:aliases w:val="Inhopg 7 KNMT"/>
    <w:basedOn w:val="ZsysbasisKNMT"/>
    <w:next w:val="BasistekstKNMT"/>
    <w:uiPriority w:val="98"/>
    <w:semiHidden/>
    <w:rsid w:val="003964D4"/>
  </w:style>
  <w:style w:type="paragraph" w:styleId="Inhopg8">
    <w:name w:val="toc 8"/>
    <w:aliases w:val="Inhopg 8 KNMT"/>
    <w:basedOn w:val="ZsysbasisKNMT"/>
    <w:next w:val="BasistekstKNMT"/>
    <w:uiPriority w:val="98"/>
    <w:semiHidden/>
    <w:rsid w:val="003964D4"/>
  </w:style>
  <w:style w:type="paragraph" w:styleId="Inhopg9">
    <w:name w:val="toc 9"/>
    <w:aliases w:val="Inhopg 9 KNMT"/>
    <w:basedOn w:val="ZsysbasisKNMT"/>
    <w:next w:val="BasistekstKNMT"/>
    <w:uiPriority w:val="98"/>
    <w:semiHidden/>
    <w:rsid w:val="003964D4"/>
  </w:style>
  <w:style w:type="paragraph" w:styleId="Afzender">
    <w:name w:val="envelope return"/>
    <w:basedOn w:val="ZsysbasisKNMT"/>
    <w:next w:val="BasistekstKNMT"/>
    <w:uiPriority w:val="98"/>
    <w:semiHidden/>
    <w:rsid w:val="0020607F"/>
  </w:style>
  <w:style w:type="numbering" w:styleId="Artikelsectie">
    <w:name w:val="Outline List 3"/>
    <w:basedOn w:val="Geenlijst"/>
    <w:semiHidden/>
    <w:rsid w:val="00E07762"/>
    <w:pPr>
      <w:numPr>
        <w:numId w:val="3"/>
      </w:numPr>
    </w:pPr>
  </w:style>
  <w:style w:type="paragraph" w:styleId="Berichtkop">
    <w:name w:val="Message Header"/>
    <w:basedOn w:val="ZsysbasisKNMT"/>
    <w:next w:val="BasistekstKNMT"/>
    <w:uiPriority w:val="98"/>
    <w:semiHidden/>
    <w:rsid w:val="0020607F"/>
  </w:style>
  <w:style w:type="paragraph" w:styleId="Bloktekst">
    <w:name w:val="Block Text"/>
    <w:basedOn w:val="ZsysbasisKNMT"/>
    <w:next w:val="BasistekstKNM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uiPriority w:val="98"/>
    <w:semiHidden/>
    <w:rsid w:val="0020607F"/>
  </w:style>
  <w:style w:type="paragraph" w:styleId="Handtekening">
    <w:name w:val="Signature"/>
    <w:basedOn w:val="ZsysbasisKNMT"/>
    <w:next w:val="BasistekstKNMT"/>
    <w:uiPriority w:val="98"/>
    <w:semiHidden/>
    <w:rsid w:val="0020607F"/>
  </w:style>
  <w:style w:type="paragraph" w:styleId="HTML-voorafopgemaakt">
    <w:name w:val="HTML Preformatted"/>
    <w:basedOn w:val="ZsysbasisKNMT"/>
    <w:next w:val="BasistekstKNM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pPr>
        <w:spacing w:before="0" w:after="0" w:line="240" w:lineRule="auto"/>
      </w:pPr>
      <w:rPr>
        <w:b/>
        <w:bCs/>
        <w:color w:val="FFFFFF" w:themeColor="background1"/>
      </w:rPr>
      <w:tblPr/>
      <w:tcPr>
        <w:shd w:val="clear" w:color="auto" w:fill="F9A13C" w:themeFill="accent6"/>
      </w:tcPr>
    </w:tblStylePr>
    <w:tblStylePr w:type="lastRow">
      <w:pPr>
        <w:spacing w:before="0" w:after="0" w:line="240" w:lineRule="auto"/>
      </w:pPr>
      <w:rPr>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tcBorders>
      </w:tcPr>
    </w:tblStylePr>
    <w:tblStylePr w:type="firstCol">
      <w:rPr>
        <w:b/>
        <w:bCs/>
      </w:rPr>
    </w:tblStylePr>
    <w:tblStylePr w:type="lastCol">
      <w:rPr>
        <w:b/>
        <w:bCs/>
      </w:r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pPr>
        <w:spacing w:before="0" w:after="0" w:line="240" w:lineRule="auto"/>
      </w:pPr>
      <w:rPr>
        <w:b/>
        <w:bCs/>
        <w:color w:val="FFFFFF" w:themeColor="background1"/>
      </w:rPr>
      <w:tblPr/>
      <w:tcPr>
        <w:shd w:val="clear" w:color="auto" w:fill="00BFA5" w:themeFill="accent5"/>
      </w:tcPr>
    </w:tblStylePr>
    <w:tblStylePr w:type="lastRow">
      <w:pPr>
        <w:spacing w:before="0" w:after="0" w:line="240" w:lineRule="auto"/>
      </w:pPr>
      <w:rPr>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tcBorders>
      </w:tcPr>
    </w:tblStylePr>
    <w:tblStylePr w:type="firstCol">
      <w:rPr>
        <w:b/>
        <w:bCs/>
      </w:rPr>
    </w:tblStylePr>
    <w:tblStylePr w:type="lastCol">
      <w:rPr>
        <w:b/>
        <w:bCs/>
      </w:r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pPr>
        <w:spacing w:before="0" w:after="0" w:line="240" w:lineRule="auto"/>
      </w:pPr>
      <w:rPr>
        <w:b/>
        <w:bCs/>
        <w:color w:val="FFFFFF" w:themeColor="background1"/>
      </w:rPr>
      <w:tblPr/>
      <w:tcPr>
        <w:shd w:val="clear" w:color="auto" w:fill="E0E6F2" w:themeFill="accent4"/>
      </w:tcPr>
    </w:tblStylePr>
    <w:tblStylePr w:type="lastRow">
      <w:pPr>
        <w:spacing w:before="0" w:after="0" w:line="240" w:lineRule="auto"/>
      </w:pPr>
      <w:rPr>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tcBorders>
      </w:tcPr>
    </w:tblStylePr>
    <w:tblStylePr w:type="firstCol">
      <w:rPr>
        <w:b/>
        <w:bCs/>
      </w:rPr>
    </w:tblStylePr>
    <w:tblStylePr w:type="lastCol">
      <w:rPr>
        <w:b/>
        <w:bCs/>
      </w:r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pPr>
        <w:spacing w:before="0" w:after="0" w:line="240" w:lineRule="auto"/>
      </w:pPr>
      <w:rPr>
        <w:b/>
        <w:bCs/>
        <w:color w:val="FFFFFF" w:themeColor="background1"/>
      </w:rPr>
      <w:tblPr/>
      <w:tcPr>
        <w:shd w:val="clear" w:color="auto" w:fill="F1F3FE" w:themeFill="accent3"/>
      </w:tcPr>
    </w:tblStylePr>
    <w:tblStylePr w:type="lastRow">
      <w:pPr>
        <w:spacing w:before="0" w:after="0" w:line="240" w:lineRule="auto"/>
      </w:pPr>
      <w:rPr>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tcBorders>
      </w:tcPr>
    </w:tblStylePr>
    <w:tblStylePr w:type="firstCol">
      <w:rPr>
        <w:b/>
        <w:bCs/>
      </w:rPr>
    </w:tblStylePr>
    <w:tblStylePr w:type="lastCol">
      <w:rPr>
        <w:b/>
        <w:bCs/>
      </w:r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style>
  <w:style w:type="paragraph" w:styleId="HTML-adres">
    <w:name w:val="HTML Address"/>
    <w:basedOn w:val="ZsysbasisKNMT"/>
    <w:next w:val="BasistekstKNM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pPr>
        <w:spacing w:before="0" w:after="0" w:line="240" w:lineRule="auto"/>
      </w:pPr>
      <w:rPr>
        <w:b/>
        <w:bCs/>
        <w:color w:val="FFFFFF" w:themeColor="background1"/>
      </w:rPr>
      <w:tblPr/>
      <w:tcPr>
        <w:shd w:val="clear" w:color="auto" w:fill="566BB1" w:themeFill="accent2"/>
      </w:tcPr>
    </w:tblStylePr>
    <w:tblStylePr w:type="lastRow">
      <w:pPr>
        <w:spacing w:before="0" w:after="0" w:line="240" w:lineRule="auto"/>
      </w:pPr>
      <w:rPr>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tcBorders>
      </w:tcPr>
    </w:tblStylePr>
    <w:tblStylePr w:type="firstCol">
      <w:rPr>
        <w:b/>
        <w:bCs/>
      </w:rPr>
    </w:tblStylePr>
    <w:tblStylePr w:type="lastCol">
      <w:rPr>
        <w:b/>
        <w:bCs/>
      </w:r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style>
  <w:style w:type="table" w:styleId="Lichtearcering-accent6">
    <w:name w:val="Light Shading Accent 6"/>
    <w:basedOn w:val="Standaardtabel"/>
    <w:uiPriority w:val="60"/>
    <w:rsid w:val="00E07762"/>
    <w:pPr>
      <w:spacing w:line="240" w:lineRule="auto"/>
    </w:pPr>
    <w:rPr>
      <w:color w:val="E07A07" w:themeColor="accent6" w:themeShade="BF"/>
    </w:rPr>
    <w:tblPr>
      <w:tblStyleRowBandSize w:val="1"/>
      <w:tblStyleColBandSize w:val="1"/>
      <w:tblBorders>
        <w:top w:val="single" w:sz="8" w:space="0" w:color="F9A13C" w:themeColor="accent6"/>
        <w:bottom w:val="single" w:sz="8" w:space="0" w:color="F9A13C" w:themeColor="accent6"/>
      </w:tblBorders>
    </w:tblPr>
    <w:tblStylePr w:type="fir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la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left w:val="nil"/>
          <w:right w:val="nil"/>
          <w:insideH w:val="nil"/>
          <w:insideV w:val="nil"/>
        </w:tcBorders>
        <w:shd w:val="clear" w:color="auto" w:fill="FDE7CE"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uiPriority w:val="98"/>
    <w:semiHidden/>
    <w:rsid w:val="00F33259"/>
    <w:pPr>
      <w:ind w:left="284" w:hanging="284"/>
    </w:pPr>
  </w:style>
  <w:style w:type="paragraph" w:styleId="Lijst2">
    <w:name w:val="List 2"/>
    <w:basedOn w:val="ZsysbasisKNMT"/>
    <w:next w:val="BasistekstKNMT"/>
    <w:uiPriority w:val="98"/>
    <w:semiHidden/>
    <w:rsid w:val="00F33259"/>
    <w:pPr>
      <w:ind w:left="568" w:hanging="284"/>
    </w:pPr>
  </w:style>
  <w:style w:type="paragraph" w:styleId="Lijst3">
    <w:name w:val="List 3"/>
    <w:basedOn w:val="ZsysbasisKNMT"/>
    <w:next w:val="BasistekstKNMT"/>
    <w:uiPriority w:val="98"/>
    <w:semiHidden/>
    <w:rsid w:val="00F33259"/>
    <w:pPr>
      <w:ind w:left="851" w:hanging="284"/>
    </w:pPr>
  </w:style>
  <w:style w:type="paragraph" w:styleId="Lijst4">
    <w:name w:val="List 4"/>
    <w:basedOn w:val="ZsysbasisKNMT"/>
    <w:next w:val="BasistekstKNMT"/>
    <w:uiPriority w:val="98"/>
    <w:semiHidden/>
    <w:rsid w:val="00F33259"/>
    <w:pPr>
      <w:ind w:left="1135" w:hanging="284"/>
    </w:pPr>
  </w:style>
  <w:style w:type="paragraph" w:styleId="Lijst5">
    <w:name w:val="List 5"/>
    <w:basedOn w:val="ZsysbasisKNMT"/>
    <w:next w:val="BasistekstKNMT"/>
    <w:uiPriority w:val="98"/>
    <w:semiHidden/>
    <w:rsid w:val="00F33259"/>
    <w:pPr>
      <w:ind w:left="1418" w:hanging="284"/>
    </w:pPr>
  </w:style>
  <w:style w:type="paragraph" w:styleId="Index1">
    <w:name w:val="index 1"/>
    <w:basedOn w:val="ZsysbasisKNMT"/>
    <w:next w:val="BasistekstKNMT"/>
    <w:uiPriority w:val="98"/>
    <w:semiHidden/>
    <w:rsid w:val="00F33259"/>
  </w:style>
  <w:style w:type="paragraph" w:styleId="Lijstopsomteken">
    <w:name w:val="List Bullet"/>
    <w:basedOn w:val="ZsysbasisKNMT"/>
    <w:next w:val="BasistekstKNMT"/>
    <w:uiPriority w:val="98"/>
    <w:semiHidden/>
    <w:rsid w:val="00E7078D"/>
    <w:pPr>
      <w:numPr>
        <w:numId w:val="5"/>
      </w:numPr>
      <w:ind w:left="357" w:hanging="357"/>
    </w:pPr>
  </w:style>
  <w:style w:type="paragraph" w:styleId="Lijstopsomteken2">
    <w:name w:val="List Bullet 2"/>
    <w:basedOn w:val="ZsysbasisKNMT"/>
    <w:next w:val="BasistekstKNMT"/>
    <w:uiPriority w:val="98"/>
    <w:semiHidden/>
    <w:rsid w:val="00E7078D"/>
    <w:pPr>
      <w:numPr>
        <w:numId w:val="6"/>
      </w:numPr>
      <w:ind w:left="641" w:hanging="357"/>
    </w:pPr>
  </w:style>
  <w:style w:type="paragraph" w:styleId="Lijstopsomteken3">
    <w:name w:val="List Bullet 3"/>
    <w:basedOn w:val="ZsysbasisKNMT"/>
    <w:next w:val="BasistekstKNMT"/>
    <w:uiPriority w:val="98"/>
    <w:semiHidden/>
    <w:rsid w:val="00E7078D"/>
    <w:pPr>
      <w:numPr>
        <w:numId w:val="7"/>
      </w:numPr>
      <w:ind w:left="924" w:hanging="357"/>
    </w:pPr>
  </w:style>
  <w:style w:type="paragraph" w:styleId="Lijstopsomteken4">
    <w:name w:val="List Bullet 4"/>
    <w:basedOn w:val="ZsysbasisKNMT"/>
    <w:next w:val="BasistekstKNMT"/>
    <w:uiPriority w:val="98"/>
    <w:semiHidden/>
    <w:rsid w:val="00E7078D"/>
    <w:pPr>
      <w:numPr>
        <w:numId w:val="8"/>
      </w:numPr>
      <w:ind w:left="1208" w:hanging="357"/>
    </w:pPr>
  </w:style>
  <w:style w:type="paragraph" w:styleId="Lijstnummering">
    <w:name w:val="List Number"/>
    <w:basedOn w:val="ZsysbasisKNMT"/>
    <w:next w:val="BasistekstKNMT"/>
    <w:uiPriority w:val="98"/>
    <w:semiHidden/>
    <w:rsid w:val="00705849"/>
    <w:pPr>
      <w:numPr>
        <w:numId w:val="10"/>
      </w:numPr>
      <w:ind w:left="357" w:hanging="357"/>
    </w:pPr>
  </w:style>
  <w:style w:type="paragraph" w:styleId="Lijstnummering2">
    <w:name w:val="List Number 2"/>
    <w:basedOn w:val="ZsysbasisKNMT"/>
    <w:next w:val="BasistekstKNMT"/>
    <w:uiPriority w:val="98"/>
    <w:semiHidden/>
    <w:rsid w:val="00705849"/>
    <w:pPr>
      <w:numPr>
        <w:numId w:val="11"/>
      </w:numPr>
      <w:ind w:left="641" w:hanging="357"/>
    </w:pPr>
  </w:style>
  <w:style w:type="paragraph" w:styleId="Lijstnummering3">
    <w:name w:val="List Number 3"/>
    <w:basedOn w:val="ZsysbasisKNMT"/>
    <w:next w:val="BasistekstKNMT"/>
    <w:uiPriority w:val="98"/>
    <w:semiHidden/>
    <w:rsid w:val="00705849"/>
    <w:pPr>
      <w:numPr>
        <w:numId w:val="12"/>
      </w:numPr>
      <w:ind w:left="924" w:hanging="357"/>
    </w:pPr>
  </w:style>
  <w:style w:type="paragraph" w:styleId="Lijstnummering4">
    <w:name w:val="List Number 4"/>
    <w:basedOn w:val="ZsysbasisKNMT"/>
    <w:next w:val="BasistekstKNMT"/>
    <w:uiPriority w:val="98"/>
    <w:semiHidden/>
    <w:rsid w:val="00705849"/>
    <w:pPr>
      <w:numPr>
        <w:numId w:val="13"/>
      </w:numPr>
      <w:ind w:left="1208" w:hanging="357"/>
    </w:pPr>
  </w:style>
  <w:style w:type="paragraph" w:styleId="Lijstnummering5">
    <w:name w:val="List Number 5"/>
    <w:basedOn w:val="ZsysbasisKNMT"/>
    <w:next w:val="BasistekstKNMT"/>
    <w:uiPriority w:val="98"/>
    <w:semiHidden/>
    <w:rsid w:val="00705849"/>
    <w:pPr>
      <w:numPr>
        <w:numId w:val="14"/>
      </w:numPr>
      <w:ind w:left="1491" w:hanging="357"/>
    </w:pPr>
  </w:style>
  <w:style w:type="paragraph" w:styleId="Lijstvoortzetting">
    <w:name w:val="List Continue"/>
    <w:basedOn w:val="ZsysbasisKNMT"/>
    <w:next w:val="BasistekstKNMT"/>
    <w:uiPriority w:val="98"/>
    <w:semiHidden/>
    <w:rsid w:val="00705849"/>
    <w:pPr>
      <w:ind w:left="284"/>
    </w:pPr>
  </w:style>
  <w:style w:type="paragraph" w:styleId="Lijstvoortzetting2">
    <w:name w:val="List Continue 2"/>
    <w:basedOn w:val="ZsysbasisKNMT"/>
    <w:next w:val="BasistekstKNMT"/>
    <w:uiPriority w:val="98"/>
    <w:semiHidden/>
    <w:rsid w:val="00705849"/>
    <w:pPr>
      <w:ind w:left="567"/>
    </w:pPr>
  </w:style>
  <w:style w:type="paragraph" w:styleId="Lijstvoortzetting3">
    <w:name w:val="List Continue 3"/>
    <w:basedOn w:val="ZsysbasisKNMT"/>
    <w:next w:val="BasistekstKNMT"/>
    <w:uiPriority w:val="98"/>
    <w:semiHidden/>
    <w:rsid w:val="00705849"/>
    <w:pPr>
      <w:ind w:left="851"/>
    </w:pPr>
  </w:style>
  <w:style w:type="paragraph" w:styleId="Lijstvoortzetting4">
    <w:name w:val="List Continue 4"/>
    <w:basedOn w:val="ZsysbasisKNMT"/>
    <w:next w:val="BasistekstKNMT"/>
    <w:uiPriority w:val="98"/>
    <w:semiHidden/>
    <w:rsid w:val="00705849"/>
    <w:pPr>
      <w:ind w:left="1134"/>
    </w:pPr>
  </w:style>
  <w:style w:type="paragraph" w:styleId="Lijstvoortzetting5">
    <w:name w:val="List Continue 5"/>
    <w:basedOn w:val="ZsysbasisKNMT"/>
    <w:next w:val="BasistekstKNM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KNMT"/>
    <w:next w:val="BasistekstKNMT"/>
    <w:uiPriority w:val="98"/>
    <w:semiHidden/>
    <w:rsid w:val="0020607F"/>
  </w:style>
  <w:style w:type="paragraph" w:styleId="Notitiekop">
    <w:name w:val="Note Heading"/>
    <w:basedOn w:val="ZsysbasisKNMT"/>
    <w:next w:val="BasistekstKNMT"/>
    <w:uiPriority w:val="98"/>
    <w:semiHidden/>
    <w:rsid w:val="0020607F"/>
  </w:style>
  <w:style w:type="paragraph" w:styleId="Plattetekst">
    <w:name w:val="Body Text"/>
    <w:basedOn w:val="ZsysbasisKNMT"/>
    <w:next w:val="BasistekstKNMT"/>
    <w:link w:val="PlattetekstChar"/>
    <w:uiPriority w:val="98"/>
    <w:semiHidden/>
    <w:rsid w:val="0020607F"/>
  </w:style>
  <w:style w:type="paragraph" w:styleId="Plattetekst2">
    <w:name w:val="Body Text 2"/>
    <w:basedOn w:val="ZsysbasisKNMT"/>
    <w:next w:val="BasistekstKNMT"/>
    <w:link w:val="Plattetekst2Char"/>
    <w:uiPriority w:val="98"/>
    <w:semiHidden/>
    <w:rsid w:val="00E7078D"/>
  </w:style>
  <w:style w:type="paragraph" w:styleId="Plattetekst3">
    <w:name w:val="Body Text 3"/>
    <w:basedOn w:val="ZsysbasisKNMT"/>
    <w:next w:val="BasistekstKNMT"/>
    <w:uiPriority w:val="98"/>
    <w:semiHidden/>
    <w:rsid w:val="0020607F"/>
  </w:style>
  <w:style w:type="paragraph" w:styleId="Platteteksteersteinspringing">
    <w:name w:val="Body Text First Indent"/>
    <w:basedOn w:val="ZsysbasisKNMT"/>
    <w:next w:val="BasistekstKNMT"/>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uiPriority w:val="98"/>
    <w:semiHidden/>
    <w:rsid w:val="00CB7600"/>
    <w:rPr>
      <w:vertAlign w:val="superscript"/>
    </w:rPr>
  </w:style>
  <w:style w:type="paragraph" w:styleId="Voetnoottekst">
    <w:name w:val="footnote text"/>
    <w:aliases w:val="Voetnoottekst KNMT"/>
    <w:basedOn w:val="ZsysbasisKNMT"/>
    <w:uiPriority w:val="98"/>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KNMT"/>
    <w:next w:val="BasistekstKNMT"/>
    <w:uiPriority w:val="98"/>
    <w:semiHidden/>
    <w:rsid w:val="0020607F"/>
  </w:style>
  <w:style w:type="paragraph" w:styleId="Tekstzonderopmaak">
    <w:name w:val="Plain Text"/>
    <w:basedOn w:val="ZsysbasisKNMT"/>
    <w:next w:val="BasistekstKNMT"/>
    <w:uiPriority w:val="98"/>
    <w:semiHidden/>
    <w:rsid w:val="0020607F"/>
  </w:style>
  <w:style w:type="paragraph" w:styleId="Ballontekst">
    <w:name w:val="Balloon Text"/>
    <w:basedOn w:val="ZsysbasisKNMT"/>
    <w:next w:val="BasistekstKNMT"/>
    <w:uiPriority w:val="98"/>
    <w:semiHidden/>
    <w:rsid w:val="0020607F"/>
  </w:style>
  <w:style w:type="paragraph" w:styleId="Bijschrift">
    <w:name w:val="caption"/>
    <w:aliases w:val="Bijschrift KNMT"/>
    <w:basedOn w:val="ZsysbasisKNMT"/>
    <w:next w:val="BasistekstKNMT"/>
    <w:uiPriority w:val="98"/>
    <w:semiHidden/>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uiPriority w:val="98"/>
    <w:semiHidden/>
    <w:rsid w:val="0020607F"/>
  </w:style>
  <w:style w:type="table" w:styleId="Lichtearcering-accent5">
    <w:name w:val="Light Shading Accent 5"/>
    <w:basedOn w:val="Standaardtabel"/>
    <w:uiPriority w:val="60"/>
    <w:rsid w:val="00E07762"/>
    <w:pPr>
      <w:spacing w:line="240" w:lineRule="auto"/>
    </w:pPr>
    <w:rPr>
      <w:color w:val="008F7B" w:themeColor="accent5" w:themeShade="BF"/>
    </w:rPr>
    <w:tblPr>
      <w:tblStyleRowBandSize w:val="1"/>
      <w:tblStyleColBandSize w:val="1"/>
      <w:tblBorders>
        <w:top w:val="single" w:sz="8" w:space="0" w:color="00BFA5" w:themeColor="accent5"/>
        <w:bottom w:val="single" w:sz="8" w:space="0" w:color="00BFA5" w:themeColor="accent5"/>
      </w:tblBorders>
    </w:tblPr>
    <w:tblStylePr w:type="fir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la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left w:val="nil"/>
          <w:right w:val="nil"/>
          <w:insideH w:val="nil"/>
          <w:insideV w:val="nil"/>
        </w:tcBorders>
        <w:shd w:val="clear" w:color="auto" w:fill="B0FFF4" w:themeFill="accent5" w:themeFillTint="3F"/>
      </w:tcPr>
    </w:tblStylePr>
  </w:style>
  <w:style w:type="paragraph" w:styleId="Eindnoottekst">
    <w:name w:val="endnote text"/>
    <w:aliases w:val="Eindnoottekst KNMT"/>
    <w:basedOn w:val="ZsysbasisKNMT"/>
    <w:next w:val="BasistekstKNMT"/>
    <w:uiPriority w:val="98"/>
    <w:semiHidden/>
    <w:rsid w:val="0020607F"/>
  </w:style>
  <w:style w:type="paragraph" w:styleId="Indexkop">
    <w:name w:val="index heading"/>
    <w:basedOn w:val="ZsysbasisKNMT"/>
    <w:next w:val="BasistekstKNMT"/>
    <w:uiPriority w:val="98"/>
    <w:semiHidden/>
    <w:rsid w:val="0020607F"/>
  </w:style>
  <w:style w:type="paragraph" w:styleId="Kopbronvermelding">
    <w:name w:val="toa heading"/>
    <w:basedOn w:val="ZsysbasisKNMT"/>
    <w:next w:val="BasistekstKNMT"/>
    <w:uiPriority w:val="98"/>
    <w:semiHidden/>
    <w:rsid w:val="0020607F"/>
  </w:style>
  <w:style w:type="paragraph" w:styleId="Lijstopsomteken5">
    <w:name w:val="List Bullet 5"/>
    <w:basedOn w:val="ZsysbasisKNMT"/>
    <w:next w:val="BasistekstKNMT"/>
    <w:uiPriority w:val="98"/>
    <w:semiHidden/>
    <w:rsid w:val="00E7078D"/>
    <w:pPr>
      <w:numPr>
        <w:numId w:val="9"/>
      </w:numPr>
      <w:ind w:left="1491" w:hanging="357"/>
    </w:pPr>
  </w:style>
  <w:style w:type="paragraph" w:styleId="Macrotekst">
    <w:name w:val="macro"/>
    <w:basedOn w:val="ZsysbasisKNMT"/>
    <w:next w:val="BasistekstKNMT"/>
    <w:uiPriority w:val="98"/>
    <w:semiHidden/>
    <w:rsid w:val="0020607F"/>
  </w:style>
  <w:style w:type="paragraph" w:styleId="Tekstopmerking">
    <w:name w:val="annotation text"/>
    <w:basedOn w:val="ZsysbasisKNMT"/>
    <w:next w:val="BasistekstKNM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KNMT">
    <w:name w:val="Opsomming teken 1e niveau KNMT"/>
    <w:basedOn w:val="ZsysbasisKNMT"/>
    <w:uiPriority w:val="23"/>
    <w:qFormat/>
    <w:rsid w:val="00C92515"/>
    <w:pPr>
      <w:numPr>
        <w:numId w:val="22"/>
      </w:numPr>
    </w:pPr>
  </w:style>
  <w:style w:type="paragraph" w:customStyle="1" w:styleId="Opsommingteken2eniveauKNMT">
    <w:name w:val="Opsomming teken 2e niveau KNMT"/>
    <w:basedOn w:val="ZsysbasisKNMT"/>
    <w:uiPriority w:val="24"/>
    <w:qFormat/>
    <w:rsid w:val="00C92515"/>
    <w:pPr>
      <w:numPr>
        <w:ilvl w:val="1"/>
        <w:numId w:val="22"/>
      </w:numPr>
    </w:pPr>
  </w:style>
  <w:style w:type="paragraph" w:customStyle="1" w:styleId="Opsommingteken3eniveauKNMT">
    <w:name w:val="Opsomming teken 3e niveau KNMT"/>
    <w:basedOn w:val="ZsysbasisKNMT"/>
    <w:uiPriority w:val="25"/>
    <w:qFormat/>
    <w:rsid w:val="00C92515"/>
    <w:pPr>
      <w:numPr>
        <w:ilvl w:val="2"/>
        <w:numId w:val="22"/>
      </w:numPr>
    </w:pPr>
  </w:style>
  <w:style w:type="paragraph" w:customStyle="1" w:styleId="Opsommingbolletje1eniveauKNMT">
    <w:name w:val="Opsomming bolletje 1e niveau KNMT"/>
    <w:basedOn w:val="ZsysbasisKNMT"/>
    <w:uiPriority w:val="11"/>
    <w:qFormat/>
    <w:rsid w:val="00C92515"/>
    <w:pPr>
      <w:numPr>
        <w:numId w:val="17"/>
      </w:numPr>
    </w:pPr>
  </w:style>
  <w:style w:type="paragraph" w:customStyle="1" w:styleId="Opsommingbolletje2eniveauKNMT">
    <w:name w:val="Opsomming bolletje 2e niveau KNMT"/>
    <w:basedOn w:val="ZsysbasisKNMT"/>
    <w:uiPriority w:val="12"/>
    <w:qFormat/>
    <w:rsid w:val="00C92515"/>
    <w:pPr>
      <w:numPr>
        <w:ilvl w:val="1"/>
        <w:numId w:val="17"/>
      </w:numPr>
    </w:pPr>
  </w:style>
  <w:style w:type="paragraph" w:customStyle="1" w:styleId="Opsommingbolletje3eniveauKNMT">
    <w:name w:val="Opsomming bolletje 3e niveau KNMT"/>
    <w:basedOn w:val="ZsysbasisKNMT"/>
    <w:uiPriority w:val="13"/>
    <w:qFormat/>
    <w:rsid w:val="00C92515"/>
    <w:pPr>
      <w:numPr>
        <w:ilvl w:val="2"/>
        <w:numId w:val="17"/>
      </w:numPr>
    </w:pPr>
  </w:style>
  <w:style w:type="numbering" w:customStyle="1" w:styleId="OpsommingbolletjeKNMT">
    <w:name w:val="Opsomming bolletje KNMT"/>
    <w:uiPriority w:val="98"/>
    <w:semiHidden/>
    <w:rsid w:val="00C92515"/>
    <w:pPr>
      <w:numPr>
        <w:numId w:val="17"/>
      </w:numPr>
    </w:pPr>
  </w:style>
  <w:style w:type="paragraph" w:customStyle="1" w:styleId="Opsommingkleineletter1eniveauKNMT">
    <w:name w:val="Opsomming kleine letter 1e niveau KNMT"/>
    <w:basedOn w:val="ZsysbasisKNMT"/>
    <w:uiPriority w:val="14"/>
    <w:qFormat/>
    <w:rsid w:val="00C92515"/>
    <w:pPr>
      <w:numPr>
        <w:numId w:val="18"/>
      </w:numPr>
    </w:pPr>
  </w:style>
  <w:style w:type="paragraph" w:customStyle="1" w:styleId="Opsommingkleineletter2eniveauKNMT">
    <w:name w:val="Opsomming kleine letter 2e niveau KNMT"/>
    <w:basedOn w:val="ZsysbasisKNMT"/>
    <w:uiPriority w:val="15"/>
    <w:qFormat/>
    <w:rsid w:val="00C92515"/>
    <w:pPr>
      <w:numPr>
        <w:ilvl w:val="1"/>
        <w:numId w:val="18"/>
      </w:numPr>
    </w:pPr>
  </w:style>
  <w:style w:type="paragraph" w:customStyle="1" w:styleId="Opsommingkleineletter3eniveauKNMT">
    <w:name w:val="Opsomming kleine letter 3e niveau KNMT"/>
    <w:basedOn w:val="ZsysbasisKNMT"/>
    <w:uiPriority w:val="16"/>
    <w:qFormat/>
    <w:rsid w:val="00C92515"/>
    <w:pPr>
      <w:numPr>
        <w:ilvl w:val="2"/>
        <w:numId w:val="18"/>
      </w:numPr>
    </w:pPr>
  </w:style>
  <w:style w:type="numbering" w:customStyle="1" w:styleId="OpsommingkleineletterKNMT">
    <w:name w:val="Opsomming kleine letter KNMT"/>
    <w:uiPriority w:val="98"/>
    <w:semiHidden/>
    <w:rsid w:val="00C92515"/>
    <w:pPr>
      <w:numPr>
        <w:numId w:val="18"/>
      </w:numPr>
    </w:pPr>
  </w:style>
  <w:style w:type="paragraph" w:customStyle="1" w:styleId="Opsommingnummer1eniveauKNMT">
    <w:name w:val="Opsomming nummer 1e niveau KNMT"/>
    <w:basedOn w:val="ZsysbasisKNMT"/>
    <w:uiPriority w:val="17"/>
    <w:qFormat/>
    <w:rsid w:val="00C92515"/>
    <w:pPr>
      <w:numPr>
        <w:numId w:val="19"/>
      </w:numPr>
    </w:pPr>
  </w:style>
  <w:style w:type="paragraph" w:customStyle="1" w:styleId="Opsommingnummer2eniveauKNMT">
    <w:name w:val="Opsomming nummer 2e niveau KNMT"/>
    <w:basedOn w:val="ZsysbasisKNMT"/>
    <w:uiPriority w:val="18"/>
    <w:qFormat/>
    <w:rsid w:val="00C92515"/>
    <w:pPr>
      <w:numPr>
        <w:ilvl w:val="1"/>
        <w:numId w:val="19"/>
      </w:numPr>
    </w:pPr>
  </w:style>
  <w:style w:type="paragraph" w:customStyle="1" w:styleId="Opsommingnummer3eniveauKNMT">
    <w:name w:val="Opsomming nummer 3e niveau KNMT"/>
    <w:basedOn w:val="ZsysbasisKNMT"/>
    <w:uiPriority w:val="19"/>
    <w:qFormat/>
    <w:rsid w:val="00C92515"/>
    <w:pPr>
      <w:numPr>
        <w:ilvl w:val="2"/>
        <w:numId w:val="19"/>
      </w:numPr>
    </w:pPr>
  </w:style>
  <w:style w:type="numbering" w:customStyle="1" w:styleId="OpsommingnummerKNMT">
    <w:name w:val="Opsomming nummer KNMT"/>
    <w:uiPriority w:val="98"/>
    <w:semiHidden/>
    <w:rsid w:val="00C92515"/>
    <w:pPr>
      <w:numPr>
        <w:numId w:val="19"/>
      </w:numPr>
    </w:pPr>
  </w:style>
  <w:style w:type="paragraph" w:customStyle="1" w:styleId="Opsommingopenrondje1eniveauKNMT">
    <w:name w:val="Opsomming open rondje 1e niveau KNMT"/>
    <w:basedOn w:val="ZsysbasisKNMT"/>
    <w:uiPriority w:val="98"/>
    <w:semiHidden/>
    <w:rsid w:val="00C92515"/>
    <w:pPr>
      <w:numPr>
        <w:numId w:val="20"/>
      </w:numPr>
    </w:pPr>
  </w:style>
  <w:style w:type="paragraph" w:customStyle="1" w:styleId="Opsommingopenrondje2eniveauKNMT">
    <w:name w:val="Opsomming open rondje 2e niveau KNMT"/>
    <w:basedOn w:val="ZsysbasisKNMT"/>
    <w:uiPriority w:val="98"/>
    <w:semiHidden/>
    <w:rsid w:val="00C92515"/>
    <w:pPr>
      <w:numPr>
        <w:ilvl w:val="1"/>
        <w:numId w:val="20"/>
      </w:numPr>
    </w:pPr>
  </w:style>
  <w:style w:type="paragraph" w:customStyle="1" w:styleId="Opsommingopenrondje3eniveauKNMT">
    <w:name w:val="Opsomming open rondje 3e niveau KNMT"/>
    <w:basedOn w:val="ZsysbasisKNMT"/>
    <w:uiPriority w:val="98"/>
    <w:semiHidden/>
    <w:rsid w:val="00C92515"/>
    <w:pPr>
      <w:numPr>
        <w:ilvl w:val="2"/>
        <w:numId w:val="20"/>
      </w:numPr>
    </w:pPr>
  </w:style>
  <w:style w:type="numbering" w:customStyle="1" w:styleId="OpsommingopenrondjeKNMT">
    <w:name w:val="Opsomming open rondje KNMT"/>
    <w:uiPriority w:val="98"/>
    <w:semiHidden/>
    <w:rsid w:val="00C92515"/>
    <w:pPr>
      <w:numPr>
        <w:numId w:val="20"/>
      </w:numPr>
    </w:pPr>
  </w:style>
  <w:style w:type="paragraph" w:customStyle="1" w:styleId="Opsommingstreepje1eniveauKNMT">
    <w:name w:val="Opsomming streepje 1e niveau KNMT"/>
    <w:basedOn w:val="ZsysbasisKNMT"/>
    <w:uiPriority w:val="20"/>
    <w:qFormat/>
    <w:rsid w:val="00C92515"/>
    <w:pPr>
      <w:numPr>
        <w:numId w:val="21"/>
      </w:numPr>
    </w:pPr>
  </w:style>
  <w:style w:type="paragraph" w:customStyle="1" w:styleId="Opsommingstreepje2eniveauKNMT">
    <w:name w:val="Opsomming streepje 2e niveau KNMT"/>
    <w:basedOn w:val="ZsysbasisKNMT"/>
    <w:uiPriority w:val="21"/>
    <w:qFormat/>
    <w:rsid w:val="00C92515"/>
    <w:pPr>
      <w:numPr>
        <w:ilvl w:val="1"/>
        <w:numId w:val="21"/>
      </w:numPr>
    </w:pPr>
  </w:style>
  <w:style w:type="paragraph" w:customStyle="1" w:styleId="Opsommingstreepje3eniveauKNMT">
    <w:name w:val="Opsomming streepje 3e niveau KNMT"/>
    <w:basedOn w:val="ZsysbasisKNMT"/>
    <w:uiPriority w:val="22"/>
    <w:qFormat/>
    <w:rsid w:val="00C92515"/>
    <w:pPr>
      <w:numPr>
        <w:ilvl w:val="2"/>
        <w:numId w:val="21"/>
      </w:numPr>
    </w:pPr>
  </w:style>
  <w:style w:type="numbering" w:customStyle="1" w:styleId="OpsommingstreepjeKNMT">
    <w:name w:val="Opsomming streepje KNMT"/>
    <w:uiPriority w:val="98"/>
    <w:semiHidden/>
    <w:rsid w:val="00C92515"/>
    <w:pPr>
      <w:numPr>
        <w:numId w:val="2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8DA3CF" w:themeColor="accent4" w:themeShade="BF"/>
    </w:rPr>
    <w:tblPr>
      <w:tblStyleRowBandSize w:val="1"/>
      <w:tblStyleColBandSize w:val="1"/>
      <w:tblBorders>
        <w:top w:val="single" w:sz="8" w:space="0" w:color="E0E6F2" w:themeColor="accent4"/>
        <w:bottom w:val="single" w:sz="8" w:space="0" w:color="E0E6F2" w:themeColor="accent4"/>
      </w:tblBorders>
    </w:tblPr>
    <w:tblStylePr w:type="fir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la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left w:val="nil"/>
          <w:right w:val="nil"/>
          <w:insideH w:val="nil"/>
          <w:insideV w:val="nil"/>
        </w:tcBorders>
        <w:shd w:val="clear" w:color="auto" w:fill="F7F8FB" w:themeFill="accent4" w:themeFillTint="3F"/>
      </w:tcPr>
    </w:tblStylePr>
  </w:style>
  <w:style w:type="table" w:styleId="Lichtearcering-accent3">
    <w:name w:val="Light Shading Accent 3"/>
    <w:basedOn w:val="Standaardtabel"/>
    <w:uiPriority w:val="60"/>
    <w:rsid w:val="00E07762"/>
    <w:pPr>
      <w:spacing w:line="240" w:lineRule="auto"/>
    </w:pPr>
    <w:rPr>
      <w:color w:val="7C8FF5" w:themeColor="accent3" w:themeShade="BF"/>
    </w:rPr>
    <w:tblPr>
      <w:tblStyleRowBandSize w:val="1"/>
      <w:tblStyleColBandSize w:val="1"/>
      <w:tblBorders>
        <w:top w:val="single" w:sz="8" w:space="0" w:color="F1F3FE" w:themeColor="accent3"/>
        <w:bottom w:val="single" w:sz="8" w:space="0" w:color="F1F3FE" w:themeColor="accent3"/>
      </w:tblBorders>
    </w:tblPr>
    <w:tblStylePr w:type="fir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la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left w:val="nil"/>
          <w:right w:val="nil"/>
          <w:insideH w:val="nil"/>
          <w:insideV w:val="nil"/>
        </w:tcBorders>
        <w:shd w:val="clear" w:color="auto" w:fill="FBFBFE" w:themeFill="accent3" w:themeFillTint="3F"/>
      </w:tcPr>
    </w:tblStylePr>
  </w:style>
  <w:style w:type="table" w:styleId="Lichtearcering-accent2">
    <w:name w:val="Light Shading Accent 2"/>
    <w:basedOn w:val="Standaardtabel"/>
    <w:uiPriority w:val="60"/>
    <w:rsid w:val="00E07762"/>
    <w:pPr>
      <w:spacing w:line="240" w:lineRule="auto"/>
    </w:pPr>
    <w:rPr>
      <w:color w:val="3E4E86" w:themeColor="accent2" w:themeShade="BF"/>
    </w:rPr>
    <w:tblPr>
      <w:tblStyleRowBandSize w:val="1"/>
      <w:tblStyleColBandSize w:val="1"/>
      <w:tblBorders>
        <w:top w:val="single" w:sz="8" w:space="0" w:color="566BB1" w:themeColor="accent2"/>
        <w:bottom w:val="single" w:sz="8" w:space="0" w:color="566BB1" w:themeColor="accent2"/>
      </w:tblBorders>
    </w:tblPr>
    <w:tblStylePr w:type="fir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la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left w:val="nil"/>
          <w:right w:val="nil"/>
          <w:insideH w:val="nil"/>
          <w:insideV w:val="nil"/>
        </w:tcBorders>
        <w:shd w:val="clear" w:color="auto" w:fill="D5DA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18" w:space="0" w:color="F9A13C" w:themeColor="accent6"/>
          <w:right w:val="single" w:sz="8" w:space="0" w:color="F9A13C" w:themeColor="accent6"/>
          <w:insideH w:val="nil"/>
          <w:insideV w:val="single" w:sz="8" w:space="0" w:color="F9A1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insideH w:val="nil"/>
          <w:insideV w:val="single" w:sz="8" w:space="0" w:color="F9A1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shd w:val="clear" w:color="auto" w:fill="FDE7CE" w:themeFill="accent6" w:themeFillTint="3F"/>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shd w:val="clear" w:color="auto" w:fill="FDE7CE" w:themeFill="accent6" w:themeFillTint="3F"/>
      </w:tcPr>
    </w:tblStylePr>
    <w:tblStylePr w:type="band2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18" w:space="0" w:color="00BFA5" w:themeColor="accent5"/>
          <w:right w:val="single" w:sz="8" w:space="0" w:color="00BFA5" w:themeColor="accent5"/>
          <w:insideH w:val="nil"/>
          <w:insideV w:val="single" w:sz="8" w:space="0" w:color="00BF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insideH w:val="nil"/>
          <w:insideV w:val="single" w:sz="8" w:space="0" w:color="00BF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shd w:val="clear" w:color="auto" w:fill="B0FFF4" w:themeFill="accent5" w:themeFillTint="3F"/>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shd w:val="clear" w:color="auto" w:fill="B0FFF4" w:themeFill="accent5" w:themeFillTint="3F"/>
      </w:tcPr>
    </w:tblStylePr>
    <w:tblStylePr w:type="band2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18" w:space="0" w:color="E0E6F2" w:themeColor="accent4"/>
          <w:right w:val="single" w:sz="8" w:space="0" w:color="E0E6F2" w:themeColor="accent4"/>
          <w:insideH w:val="nil"/>
          <w:insideV w:val="single" w:sz="8" w:space="0" w:color="E0E6F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insideH w:val="nil"/>
          <w:insideV w:val="single" w:sz="8" w:space="0" w:color="E0E6F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shd w:val="clear" w:color="auto" w:fill="F7F8FB" w:themeFill="accent4" w:themeFillTint="3F"/>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shd w:val="clear" w:color="auto" w:fill="F7F8FB" w:themeFill="accent4" w:themeFillTint="3F"/>
      </w:tcPr>
    </w:tblStylePr>
    <w:tblStylePr w:type="band2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18" w:space="0" w:color="F1F3FE" w:themeColor="accent3"/>
          <w:right w:val="single" w:sz="8" w:space="0" w:color="F1F3FE" w:themeColor="accent3"/>
          <w:insideH w:val="nil"/>
          <w:insideV w:val="single" w:sz="8" w:space="0" w:color="F1F3F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insideH w:val="nil"/>
          <w:insideV w:val="single" w:sz="8" w:space="0" w:color="F1F3F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shd w:val="clear" w:color="auto" w:fill="FBFBFE" w:themeFill="accent3" w:themeFillTint="3F"/>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shd w:val="clear" w:color="auto" w:fill="FBFBFE" w:themeFill="accent3" w:themeFillTint="3F"/>
      </w:tcPr>
    </w:tblStylePr>
    <w:tblStylePr w:type="band2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18" w:space="0" w:color="566BB1" w:themeColor="accent2"/>
          <w:right w:val="single" w:sz="8" w:space="0" w:color="566BB1" w:themeColor="accent2"/>
          <w:insideH w:val="nil"/>
          <w:insideV w:val="single" w:sz="8" w:space="0" w:color="566BB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insideH w:val="nil"/>
          <w:insideV w:val="single" w:sz="8" w:space="0" w:color="566BB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shd w:val="clear" w:color="auto" w:fill="D5DAEB" w:themeFill="accent2" w:themeFillTint="3F"/>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shd w:val="clear" w:color="auto" w:fill="D5DAEB" w:themeFill="accent2" w:themeFillTint="3F"/>
      </w:tcPr>
    </w:tblStylePr>
    <w:tblStylePr w:type="band2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EF5EB" w:themeFill="accent6" w:themeFillTint="19"/>
    </w:tcPr>
    <w:tblStylePr w:type="firstRow">
      <w:rPr>
        <w:b/>
        <w:bCs/>
        <w:color w:val="FFFFFF" w:themeColor="background1"/>
      </w:rPr>
      <w:tblPr/>
      <w:tcPr>
        <w:tcBorders>
          <w:bottom w:val="single" w:sz="12" w:space="0" w:color="FFFFFF" w:themeColor="background1"/>
        </w:tcBorders>
        <w:shd w:val="clear" w:color="auto" w:fill="009883" w:themeFill="accent5" w:themeFillShade="CC"/>
      </w:tcPr>
    </w:tblStylePr>
    <w:tblStylePr w:type="lastRow">
      <w:rPr>
        <w:b/>
        <w:bCs/>
        <w:color w:val="0098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E" w:themeFill="accent6" w:themeFillTint="3F"/>
      </w:tcPr>
    </w:tblStylePr>
    <w:tblStylePr w:type="band1Horz">
      <w:tblPr/>
      <w:tcPr>
        <w:shd w:val="clear" w:color="auto" w:fill="FDECD7"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DFFFFA" w:themeFill="accent5" w:themeFillTint="19"/>
    </w:tcPr>
    <w:tblStylePr w:type="firstRow">
      <w:rPr>
        <w:b/>
        <w:bCs/>
        <w:color w:val="FFFFFF" w:themeColor="background1"/>
      </w:rPr>
      <w:tblPr/>
      <w:tcPr>
        <w:tcBorders>
          <w:bottom w:val="single" w:sz="12" w:space="0" w:color="FFFFFF" w:themeColor="background1"/>
        </w:tcBorders>
        <w:shd w:val="clear" w:color="auto" w:fill="EF8307" w:themeFill="accent6" w:themeFillShade="CC"/>
      </w:tcPr>
    </w:tblStylePr>
    <w:tblStylePr w:type="lastRow">
      <w:rPr>
        <w:b/>
        <w:bCs/>
        <w:color w:val="EF83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4" w:themeFill="accent5" w:themeFillTint="3F"/>
      </w:tcPr>
    </w:tblStylePr>
    <w:tblStylePr w:type="band1Horz">
      <w:tblPr/>
      <w:tcPr>
        <w:shd w:val="clear" w:color="auto" w:fill="BFFFF6"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BFCFD" w:themeFill="accent4" w:themeFillTint="19"/>
    </w:tcPr>
    <w:tblStylePr w:type="firstRow">
      <w:rPr>
        <w:b/>
        <w:bCs/>
        <w:color w:val="FFFFFF" w:themeColor="background1"/>
      </w:rPr>
      <w:tblPr/>
      <w:tcPr>
        <w:tcBorders>
          <w:bottom w:val="single" w:sz="12" w:space="0" w:color="FFFFFF" w:themeColor="background1"/>
        </w:tcBorders>
        <w:shd w:val="clear" w:color="auto" w:fill="94A3F7" w:themeFill="accent3" w:themeFillShade="CC"/>
      </w:tcPr>
    </w:tblStylePr>
    <w:tblStylePr w:type="lastRow">
      <w:rPr>
        <w:b/>
        <w:bCs/>
        <w:color w:val="94A3F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B" w:themeFill="accent4" w:themeFillTint="3F"/>
      </w:tcPr>
    </w:tblStylePr>
    <w:tblStylePr w:type="band1Horz">
      <w:tblPr/>
      <w:tcPr>
        <w:shd w:val="clear" w:color="auto" w:fill="F8F9F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FDFF" w:themeFill="accent3" w:themeFillTint="19"/>
    </w:tcPr>
    <w:tblStylePr w:type="firstRow">
      <w:rPr>
        <w:b/>
        <w:bCs/>
        <w:color w:val="FFFFFF" w:themeColor="background1"/>
      </w:rPr>
      <w:tblPr/>
      <w:tcPr>
        <w:tcBorders>
          <w:bottom w:val="single" w:sz="12" w:space="0" w:color="FFFFFF" w:themeColor="background1"/>
        </w:tcBorders>
        <w:shd w:val="clear" w:color="auto" w:fill="9EB0D6" w:themeFill="accent4" w:themeFillShade="CC"/>
      </w:tcPr>
    </w:tblStylePr>
    <w:tblStylePr w:type="lastRow">
      <w:rPr>
        <w:b/>
        <w:bCs/>
        <w:color w:val="9EB0D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E" w:themeFill="accent3" w:themeFillTint="3F"/>
      </w:tcPr>
    </w:tblStylePr>
    <w:tblStylePr w:type="band1Horz">
      <w:tblPr/>
      <w:tcPr>
        <w:shd w:val="clear" w:color="auto" w:fill="FCFCF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EF0F7" w:themeFill="accent2"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AEB" w:themeFill="accent2" w:themeFillTint="3F"/>
      </w:tcPr>
    </w:tblStylePr>
    <w:tblStylePr w:type="band1Horz">
      <w:tblPr/>
      <w:tcPr>
        <w:shd w:val="clear" w:color="auto" w:fill="DDE1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1E3F9" w:themeFill="accen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BAEF" w:themeFill="accent1" w:themeFillTint="3F"/>
      </w:tcPr>
    </w:tblStylePr>
    <w:tblStylePr w:type="band1Horz">
      <w:tblPr/>
      <w:tcPr>
        <w:shd w:val="clear" w:color="auto" w:fill="C3C7F2"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00BFA5" w:themeColor="accent5"/>
        <w:left w:val="single" w:sz="4" w:space="0" w:color="F9A13C" w:themeColor="accent6"/>
        <w:bottom w:val="single" w:sz="4" w:space="0" w:color="F9A13C" w:themeColor="accent6"/>
        <w:right w:val="single" w:sz="4" w:space="0" w:color="F9A13C" w:themeColor="accent6"/>
        <w:insideH w:val="single" w:sz="4" w:space="0" w:color="FFFFFF" w:themeColor="background1"/>
        <w:insideV w:val="single" w:sz="4" w:space="0" w:color="FFFFFF" w:themeColor="background1"/>
      </w:tblBorders>
    </w:tblPr>
    <w:tcPr>
      <w:shd w:val="clear" w:color="auto" w:fill="FEF5EB" w:themeFill="accent6" w:themeFillTint="19"/>
    </w:tcPr>
    <w:tblStylePr w:type="firstRow">
      <w:rPr>
        <w:b/>
        <w:bCs/>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6205" w:themeFill="accent6" w:themeFillShade="99"/>
      </w:tcPr>
    </w:tblStylePr>
    <w:tblStylePr w:type="firstCol">
      <w:rPr>
        <w:color w:val="FFFFFF" w:themeColor="background1"/>
      </w:rPr>
      <w:tblPr/>
      <w:tcPr>
        <w:tcBorders>
          <w:top w:val="nil"/>
          <w:left w:val="nil"/>
          <w:bottom w:val="nil"/>
          <w:right w:val="nil"/>
          <w:insideH w:val="single" w:sz="4" w:space="0" w:color="B36205" w:themeColor="accent6" w:themeShade="99"/>
          <w:insideV w:val="nil"/>
        </w:tcBorders>
        <w:shd w:val="clear" w:color="auto" w:fill="B36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6205" w:themeFill="accent6" w:themeFillShade="99"/>
      </w:tcPr>
    </w:tblStylePr>
    <w:tblStylePr w:type="band1Vert">
      <w:tblPr/>
      <w:tcPr>
        <w:shd w:val="clear" w:color="auto" w:fill="FCD9B0" w:themeFill="accent6" w:themeFillTint="66"/>
      </w:tcPr>
    </w:tblStylePr>
    <w:tblStylePr w:type="band1Horz">
      <w:tblPr/>
      <w:tcPr>
        <w:shd w:val="clear" w:color="auto" w:fill="FCCF9D"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F9A13C" w:themeColor="accent6"/>
        <w:left w:val="single" w:sz="4" w:space="0" w:color="00BFA5" w:themeColor="accent5"/>
        <w:bottom w:val="single" w:sz="4" w:space="0" w:color="00BFA5" w:themeColor="accent5"/>
        <w:right w:val="single" w:sz="4" w:space="0" w:color="00BFA5" w:themeColor="accent5"/>
        <w:insideH w:val="single" w:sz="4" w:space="0" w:color="FFFFFF" w:themeColor="background1"/>
        <w:insideV w:val="single" w:sz="4" w:space="0" w:color="FFFFFF" w:themeColor="background1"/>
      </w:tblBorders>
    </w:tblPr>
    <w:tcPr>
      <w:shd w:val="clear" w:color="auto" w:fill="DFFFFA" w:themeFill="accent5" w:themeFillTint="19"/>
    </w:tcPr>
    <w:tblStylePr w:type="firstRow">
      <w:rPr>
        <w:b/>
        <w:bCs/>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262" w:themeFill="accent5" w:themeFillShade="99"/>
      </w:tcPr>
    </w:tblStylePr>
    <w:tblStylePr w:type="firstCol">
      <w:rPr>
        <w:color w:val="FFFFFF" w:themeColor="background1"/>
      </w:rPr>
      <w:tblPr/>
      <w:tcPr>
        <w:tcBorders>
          <w:top w:val="nil"/>
          <w:left w:val="nil"/>
          <w:bottom w:val="nil"/>
          <w:right w:val="nil"/>
          <w:insideH w:val="single" w:sz="4" w:space="0" w:color="007262" w:themeColor="accent5" w:themeShade="99"/>
          <w:insideV w:val="nil"/>
        </w:tcBorders>
        <w:shd w:val="clear" w:color="auto" w:fill="0072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262" w:themeFill="accent5" w:themeFillShade="99"/>
      </w:tcPr>
    </w:tblStylePr>
    <w:tblStylePr w:type="band1Vert">
      <w:tblPr/>
      <w:tcPr>
        <w:shd w:val="clear" w:color="auto" w:fill="7FFFED" w:themeFill="accent5" w:themeFillTint="66"/>
      </w:tcPr>
    </w:tblStylePr>
    <w:tblStylePr w:type="band1Horz">
      <w:tblPr/>
      <w:tcPr>
        <w:shd w:val="clear" w:color="auto" w:fill="60FFE9"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1F3FE" w:themeColor="accent3"/>
        <w:left w:val="single" w:sz="4" w:space="0" w:color="E0E6F2" w:themeColor="accent4"/>
        <w:bottom w:val="single" w:sz="4" w:space="0" w:color="E0E6F2" w:themeColor="accent4"/>
        <w:right w:val="single" w:sz="4" w:space="0" w:color="E0E6F2" w:themeColor="accent4"/>
        <w:insideH w:val="single" w:sz="4" w:space="0" w:color="FFFFFF" w:themeColor="background1"/>
        <w:insideV w:val="single" w:sz="4" w:space="0" w:color="FFFFFF" w:themeColor="background1"/>
      </w:tblBorders>
    </w:tblPr>
    <w:tcPr>
      <w:shd w:val="clear" w:color="auto" w:fill="FBFCFD" w:themeFill="accent4" w:themeFillTint="19"/>
    </w:tcPr>
    <w:tblStylePr w:type="firstRow">
      <w:rPr>
        <w:b/>
        <w:bCs/>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7BBA" w:themeFill="accent4" w:themeFillShade="99"/>
      </w:tcPr>
    </w:tblStylePr>
    <w:tblStylePr w:type="firstCol">
      <w:rPr>
        <w:color w:val="FFFFFF" w:themeColor="background1"/>
      </w:rPr>
      <w:tblPr/>
      <w:tcPr>
        <w:tcBorders>
          <w:top w:val="nil"/>
          <w:left w:val="nil"/>
          <w:bottom w:val="nil"/>
          <w:right w:val="nil"/>
          <w:insideH w:val="single" w:sz="4" w:space="0" w:color="5C7BBA" w:themeColor="accent4" w:themeShade="99"/>
          <w:insideV w:val="nil"/>
        </w:tcBorders>
        <w:shd w:val="clear" w:color="auto" w:fill="5C7BB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7BBA" w:themeFill="accent4" w:themeFillShade="99"/>
      </w:tcPr>
    </w:tblStylePr>
    <w:tblStylePr w:type="band1Vert">
      <w:tblPr/>
      <w:tcPr>
        <w:shd w:val="clear" w:color="auto" w:fill="F2F4F9" w:themeFill="accent4" w:themeFillTint="66"/>
      </w:tcPr>
    </w:tblStylePr>
    <w:tblStylePr w:type="band1Horz">
      <w:tblPr/>
      <w:tcPr>
        <w:shd w:val="clear" w:color="auto" w:fill="EFF2F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E0E6F2" w:themeColor="accent4"/>
        <w:left w:val="single" w:sz="4" w:space="0" w:color="F1F3FE" w:themeColor="accent3"/>
        <w:bottom w:val="single" w:sz="4" w:space="0" w:color="F1F3FE" w:themeColor="accent3"/>
        <w:right w:val="single" w:sz="4" w:space="0" w:color="F1F3FE" w:themeColor="accent3"/>
        <w:insideH w:val="single" w:sz="4" w:space="0" w:color="FFFFFF" w:themeColor="background1"/>
        <w:insideV w:val="single" w:sz="4" w:space="0" w:color="FFFFFF" w:themeColor="background1"/>
      </w:tblBorders>
    </w:tblPr>
    <w:tcPr>
      <w:shd w:val="clear" w:color="auto" w:fill="FDFDFF" w:themeFill="accent3" w:themeFillTint="19"/>
    </w:tcPr>
    <w:tblStylePr w:type="firstRow">
      <w:rPr>
        <w:b/>
        <w:bCs/>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4F0" w:themeFill="accent3" w:themeFillShade="99"/>
      </w:tcPr>
    </w:tblStylePr>
    <w:tblStylePr w:type="firstCol">
      <w:rPr>
        <w:color w:val="FFFFFF" w:themeColor="background1"/>
      </w:rPr>
      <w:tblPr/>
      <w:tcPr>
        <w:tcBorders>
          <w:top w:val="nil"/>
          <w:left w:val="nil"/>
          <w:bottom w:val="nil"/>
          <w:right w:val="nil"/>
          <w:insideH w:val="single" w:sz="4" w:space="0" w:color="3854F0" w:themeColor="accent3" w:themeShade="99"/>
          <w:insideV w:val="nil"/>
        </w:tcBorders>
        <w:shd w:val="clear" w:color="auto" w:fill="3854F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854F0" w:themeFill="accent3" w:themeFillShade="99"/>
      </w:tcPr>
    </w:tblStylePr>
    <w:tblStylePr w:type="band1Vert">
      <w:tblPr/>
      <w:tcPr>
        <w:shd w:val="clear" w:color="auto" w:fill="F9FAFE" w:themeFill="accent3" w:themeFillTint="66"/>
      </w:tcPr>
    </w:tblStylePr>
    <w:tblStylePr w:type="band1Horz">
      <w:tblPr/>
      <w:tcPr>
        <w:shd w:val="clear" w:color="auto" w:fill="F7F8FE"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566BB1" w:themeColor="accent2"/>
        <w:bottom w:val="single" w:sz="4" w:space="0" w:color="566BB1" w:themeColor="accent2"/>
        <w:right w:val="single" w:sz="4" w:space="0" w:color="566BB1" w:themeColor="accent2"/>
        <w:insideH w:val="single" w:sz="4" w:space="0" w:color="FFFFFF" w:themeColor="background1"/>
        <w:insideV w:val="single" w:sz="4" w:space="0" w:color="FFFFFF" w:themeColor="background1"/>
      </w:tblBorders>
    </w:tblPr>
    <w:tcPr>
      <w:shd w:val="clear" w:color="auto" w:fill="EEF0F7" w:themeFill="accent2"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F6B" w:themeFill="accent2" w:themeFillShade="99"/>
      </w:tcPr>
    </w:tblStylePr>
    <w:tblStylePr w:type="firstCol">
      <w:rPr>
        <w:color w:val="FFFFFF" w:themeColor="background1"/>
      </w:rPr>
      <w:tblPr/>
      <w:tcPr>
        <w:tcBorders>
          <w:top w:val="nil"/>
          <w:left w:val="nil"/>
          <w:bottom w:val="nil"/>
          <w:right w:val="nil"/>
          <w:insideH w:val="single" w:sz="4" w:space="0" w:color="313F6B" w:themeColor="accent2" w:themeShade="99"/>
          <w:insideV w:val="nil"/>
        </w:tcBorders>
        <w:shd w:val="clear" w:color="auto" w:fill="313F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F6B" w:themeFill="accent2" w:themeFillShade="99"/>
      </w:tcPr>
    </w:tblStylePr>
    <w:tblStylePr w:type="band1Vert">
      <w:tblPr/>
      <w:tcPr>
        <w:shd w:val="clear" w:color="auto" w:fill="BBC3DF" w:themeFill="accent2" w:themeFillTint="66"/>
      </w:tcPr>
    </w:tblStylePr>
    <w:tblStylePr w:type="band1Horz">
      <w:tblPr/>
      <w:tcPr>
        <w:shd w:val="clear" w:color="auto" w:fill="AAB4D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1A237E" w:themeColor="accent1"/>
        <w:bottom w:val="single" w:sz="4" w:space="0" w:color="1A237E" w:themeColor="accent1"/>
        <w:right w:val="single" w:sz="4" w:space="0" w:color="1A237E" w:themeColor="accent1"/>
        <w:insideH w:val="single" w:sz="4" w:space="0" w:color="FFFFFF" w:themeColor="background1"/>
        <w:insideV w:val="single" w:sz="4" w:space="0" w:color="FFFFFF" w:themeColor="background1"/>
      </w:tblBorders>
    </w:tblPr>
    <w:tcPr>
      <w:shd w:val="clear" w:color="auto" w:fill="E1E3F9" w:themeFill="accen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44B" w:themeFill="accent1" w:themeFillShade="99"/>
      </w:tcPr>
    </w:tblStylePr>
    <w:tblStylePr w:type="firstCol">
      <w:rPr>
        <w:color w:val="FFFFFF" w:themeColor="background1"/>
      </w:rPr>
      <w:tblPr/>
      <w:tcPr>
        <w:tcBorders>
          <w:top w:val="nil"/>
          <w:left w:val="nil"/>
          <w:bottom w:val="nil"/>
          <w:right w:val="nil"/>
          <w:insideH w:val="single" w:sz="4" w:space="0" w:color="0F144B" w:themeColor="accent1" w:themeShade="99"/>
          <w:insideV w:val="nil"/>
        </w:tcBorders>
        <w:shd w:val="clear" w:color="auto" w:fill="0F14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44B" w:themeFill="accent1" w:themeFillShade="99"/>
      </w:tcPr>
    </w:tblStylePr>
    <w:tblStylePr w:type="band1Vert">
      <w:tblPr/>
      <w:tcPr>
        <w:shd w:val="clear" w:color="auto" w:fill="8890E6" w:themeFill="accent1" w:themeFillTint="66"/>
      </w:tcPr>
    </w:tblStylePr>
    <w:tblStylePr w:type="band1Horz">
      <w:tblPr/>
      <w:tcPr>
        <w:shd w:val="clear" w:color="auto" w:fill="6B75E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CD7" w:themeFill="accent6" w:themeFillTint="33"/>
    </w:tcPr>
    <w:tblStylePr w:type="firstRow">
      <w:rPr>
        <w:b/>
        <w:bCs/>
      </w:rPr>
      <w:tblPr/>
      <w:tcPr>
        <w:shd w:val="clear" w:color="auto" w:fill="FCD9B0" w:themeFill="accent6" w:themeFillTint="66"/>
      </w:tcPr>
    </w:tblStylePr>
    <w:tblStylePr w:type="lastRow">
      <w:rPr>
        <w:b/>
        <w:bCs/>
        <w:color w:val="000000" w:themeColor="text1"/>
      </w:rPr>
      <w:tblPr/>
      <w:tcPr>
        <w:shd w:val="clear" w:color="auto" w:fill="FCD9B0" w:themeFill="accent6" w:themeFillTint="66"/>
      </w:tcPr>
    </w:tblStylePr>
    <w:tblStylePr w:type="firstCol">
      <w:rPr>
        <w:color w:val="FFFFFF" w:themeColor="background1"/>
      </w:rPr>
      <w:tblPr/>
      <w:tcPr>
        <w:shd w:val="clear" w:color="auto" w:fill="E07A07" w:themeFill="accent6" w:themeFillShade="BF"/>
      </w:tcPr>
    </w:tblStylePr>
    <w:tblStylePr w:type="lastCol">
      <w:rPr>
        <w:color w:val="FFFFFF" w:themeColor="background1"/>
      </w:rPr>
      <w:tblPr/>
      <w:tcPr>
        <w:shd w:val="clear" w:color="auto" w:fill="E07A07" w:themeFill="accent6" w:themeFillShade="BF"/>
      </w:tc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FFF6" w:themeFill="accent5" w:themeFillTint="33"/>
    </w:tcPr>
    <w:tblStylePr w:type="firstRow">
      <w:rPr>
        <w:b/>
        <w:bCs/>
      </w:rPr>
      <w:tblPr/>
      <w:tcPr>
        <w:shd w:val="clear" w:color="auto" w:fill="7FFFED" w:themeFill="accent5" w:themeFillTint="66"/>
      </w:tcPr>
    </w:tblStylePr>
    <w:tblStylePr w:type="lastRow">
      <w:rPr>
        <w:b/>
        <w:bCs/>
        <w:color w:val="000000" w:themeColor="text1"/>
      </w:rPr>
      <w:tblPr/>
      <w:tcPr>
        <w:shd w:val="clear" w:color="auto" w:fill="7FFFED" w:themeFill="accent5" w:themeFillTint="66"/>
      </w:tcPr>
    </w:tblStylePr>
    <w:tblStylePr w:type="firstCol">
      <w:rPr>
        <w:color w:val="FFFFFF" w:themeColor="background1"/>
      </w:rPr>
      <w:tblPr/>
      <w:tcPr>
        <w:shd w:val="clear" w:color="auto" w:fill="008F7B" w:themeFill="accent5" w:themeFillShade="BF"/>
      </w:tcPr>
    </w:tblStylePr>
    <w:tblStylePr w:type="lastCol">
      <w:rPr>
        <w:color w:val="FFFFFF" w:themeColor="background1"/>
      </w:rPr>
      <w:tblPr/>
      <w:tcPr>
        <w:shd w:val="clear" w:color="auto" w:fill="008F7B" w:themeFill="accent5" w:themeFillShade="BF"/>
      </w:tc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9FC" w:themeFill="accent4" w:themeFillTint="33"/>
    </w:tcPr>
    <w:tblStylePr w:type="firstRow">
      <w:rPr>
        <w:b/>
        <w:bCs/>
      </w:rPr>
      <w:tblPr/>
      <w:tcPr>
        <w:shd w:val="clear" w:color="auto" w:fill="F2F4F9" w:themeFill="accent4" w:themeFillTint="66"/>
      </w:tcPr>
    </w:tblStylePr>
    <w:tblStylePr w:type="lastRow">
      <w:rPr>
        <w:b/>
        <w:bCs/>
        <w:color w:val="000000" w:themeColor="text1"/>
      </w:rPr>
      <w:tblPr/>
      <w:tcPr>
        <w:shd w:val="clear" w:color="auto" w:fill="F2F4F9" w:themeFill="accent4" w:themeFillTint="66"/>
      </w:tcPr>
    </w:tblStylePr>
    <w:tblStylePr w:type="firstCol">
      <w:rPr>
        <w:color w:val="FFFFFF" w:themeColor="background1"/>
      </w:rPr>
      <w:tblPr/>
      <w:tcPr>
        <w:shd w:val="clear" w:color="auto" w:fill="8DA3CF" w:themeFill="accent4" w:themeFillShade="BF"/>
      </w:tcPr>
    </w:tblStylePr>
    <w:tblStylePr w:type="lastCol">
      <w:rPr>
        <w:color w:val="FFFFFF" w:themeColor="background1"/>
      </w:rPr>
      <w:tblPr/>
      <w:tcPr>
        <w:shd w:val="clear" w:color="auto" w:fill="8DA3CF" w:themeFill="accent4" w:themeFillShade="BF"/>
      </w:tc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CFE" w:themeFill="accent3" w:themeFillTint="33"/>
    </w:tcPr>
    <w:tblStylePr w:type="firstRow">
      <w:rPr>
        <w:b/>
        <w:bCs/>
      </w:rPr>
      <w:tblPr/>
      <w:tcPr>
        <w:shd w:val="clear" w:color="auto" w:fill="F9FAFE" w:themeFill="accent3" w:themeFillTint="66"/>
      </w:tcPr>
    </w:tblStylePr>
    <w:tblStylePr w:type="lastRow">
      <w:rPr>
        <w:b/>
        <w:bCs/>
        <w:color w:val="000000" w:themeColor="text1"/>
      </w:rPr>
      <w:tblPr/>
      <w:tcPr>
        <w:shd w:val="clear" w:color="auto" w:fill="F9FAFE" w:themeFill="accent3" w:themeFillTint="66"/>
      </w:tcPr>
    </w:tblStylePr>
    <w:tblStylePr w:type="firstCol">
      <w:rPr>
        <w:color w:val="FFFFFF" w:themeColor="background1"/>
      </w:rPr>
      <w:tblPr/>
      <w:tcPr>
        <w:shd w:val="clear" w:color="auto" w:fill="7C8FF5" w:themeFill="accent3" w:themeFillShade="BF"/>
      </w:tcPr>
    </w:tblStylePr>
    <w:tblStylePr w:type="lastCol">
      <w:rPr>
        <w:color w:val="FFFFFF" w:themeColor="background1"/>
      </w:rPr>
      <w:tblPr/>
      <w:tcPr>
        <w:shd w:val="clear" w:color="auto" w:fill="7C8FF5" w:themeFill="accent3" w:themeFillShade="BF"/>
      </w:tc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1EF" w:themeFill="accent2" w:themeFillTint="33"/>
    </w:tcPr>
    <w:tblStylePr w:type="firstRow">
      <w:rPr>
        <w:b/>
        <w:bCs/>
      </w:rPr>
      <w:tblPr/>
      <w:tcPr>
        <w:shd w:val="clear" w:color="auto" w:fill="BBC3DF" w:themeFill="accent2" w:themeFillTint="66"/>
      </w:tcPr>
    </w:tblStylePr>
    <w:tblStylePr w:type="lastRow">
      <w:rPr>
        <w:b/>
        <w:bCs/>
        <w:color w:val="000000" w:themeColor="text1"/>
      </w:rPr>
      <w:tblPr/>
      <w:tcPr>
        <w:shd w:val="clear" w:color="auto" w:fill="BBC3DF" w:themeFill="accent2" w:themeFillTint="66"/>
      </w:tcPr>
    </w:tblStylePr>
    <w:tblStylePr w:type="firstCol">
      <w:rPr>
        <w:color w:val="FFFFFF" w:themeColor="background1"/>
      </w:rPr>
      <w:tblPr/>
      <w:tcPr>
        <w:shd w:val="clear" w:color="auto" w:fill="3E4E86" w:themeFill="accent2" w:themeFillShade="BF"/>
      </w:tcPr>
    </w:tblStylePr>
    <w:tblStylePr w:type="lastCol">
      <w:rPr>
        <w:color w:val="FFFFFF" w:themeColor="background1"/>
      </w:rPr>
      <w:tblPr/>
      <w:tcPr>
        <w:shd w:val="clear" w:color="auto" w:fill="3E4E86" w:themeFill="accent2" w:themeFillShade="BF"/>
      </w:tc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C7F2" w:themeFill="accent1" w:themeFillTint="33"/>
    </w:tcPr>
    <w:tblStylePr w:type="firstRow">
      <w:rPr>
        <w:b/>
        <w:bCs/>
      </w:rPr>
      <w:tblPr/>
      <w:tcPr>
        <w:shd w:val="clear" w:color="auto" w:fill="8890E6" w:themeFill="accent1" w:themeFillTint="66"/>
      </w:tcPr>
    </w:tblStylePr>
    <w:tblStylePr w:type="lastRow">
      <w:rPr>
        <w:b/>
        <w:bCs/>
        <w:color w:val="000000" w:themeColor="text1"/>
      </w:rPr>
      <w:tblPr/>
      <w:tcPr>
        <w:shd w:val="clear" w:color="auto" w:fill="8890E6" w:themeFill="accent1" w:themeFillTint="66"/>
      </w:tcPr>
    </w:tblStylePr>
    <w:tblStylePr w:type="firstCol">
      <w:rPr>
        <w:color w:val="FFFFFF" w:themeColor="background1"/>
      </w:rPr>
      <w:tblPr/>
      <w:tcPr>
        <w:shd w:val="clear" w:color="auto" w:fill="13195E" w:themeFill="accent1" w:themeFillShade="BF"/>
      </w:tcPr>
    </w:tblStylePr>
    <w:tblStylePr w:type="lastCol">
      <w:rPr>
        <w:color w:val="FFFFFF" w:themeColor="background1"/>
      </w:rPr>
      <w:tblPr/>
      <w:tcPr>
        <w:shd w:val="clear" w:color="auto" w:fill="13195E" w:themeFill="accent1" w:themeFillShade="BF"/>
      </w:tc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rPr>
        <w:sz w:val="24"/>
        <w:szCs w:val="24"/>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tblPr/>
      <w:tcPr>
        <w:tcBorders>
          <w:top w:val="single" w:sz="8" w:space="0" w:color="F9A1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A13C" w:themeColor="accent6"/>
          <w:insideH w:val="nil"/>
          <w:insideV w:val="nil"/>
        </w:tcBorders>
        <w:shd w:val="clear" w:color="auto" w:fill="FFFFFF" w:themeFill="background1"/>
      </w:tcPr>
    </w:tblStylePr>
    <w:tblStylePr w:type="lastCol">
      <w:tblPr/>
      <w:tcPr>
        <w:tcBorders>
          <w:top w:val="nil"/>
          <w:left w:val="single" w:sz="8" w:space="0" w:color="F9A1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top w:val="nil"/>
          <w:bottom w:val="nil"/>
          <w:insideH w:val="nil"/>
          <w:insideV w:val="nil"/>
        </w:tcBorders>
        <w:shd w:val="clear" w:color="auto" w:fill="FDE7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rPr>
        <w:sz w:val="24"/>
        <w:szCs w:val="24"/>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tblPr/>
      <w:tcPr>
        <w:tcBorders>
          <w:top w:val="single" w:sz="8" w:space="0" w:color="00BF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FA5" w:themeColor="accent5"/>
          <w:insideH w:val="nil"/>
          <w:insideV w:val="nil"/>
        </w:tcBorders>
        <w:shd w:val="clear" w:color="auto" w:fill="FFFFFF" w:themeFill="background1"/>
      </w:tcPr>
    </w:tblStylePr>
    <w:tblStylePr w:type="lastCol">
      <w:tblPr/>
      <w:tcPr>
        <w:tcBorders>
          <w:top w:val="nil"/>
          <w:left w:val="single" w:sz="8" w:space="0" w:color="00BF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top w:val="nil"/>
          <w:bottom w:val="nil"/>
          <w:insideH w:val="nil"/>
          <w:insideV w:val="nil"/>
        </w:tcBorders>
        <w:shd w:val="clear" w:color="auto" w:fill="B0FF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rPr>
        <w:sz w:val="24"/>
        <w:szCs w:val="24"/>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tblPr/>
      <w:tcPr>
        <w:tcBorders>
          <w:top w:val="single" w:sz="8" w:space="0" w:color="E0E6F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6F2" w:themeColor="accent4"/>
          <w:insideH w:val="nil"/>
          <w:insideV w:val="nil"/>
        </w:tcBorders>
        <w:shd w:val="clear" w:color="auto" w:fill="FFFFFF" w:themeFill="background1"/>
      </w:tcPr>
    </w:tblStylePr>
    <w:tblStylePr w:type="lastCol">
      <w:tblPr/>
      <w:tcPr>
        <w:tcBorders>
          <w:top w:val="nil"/>
          <w:left w:val="single" w:sz="8" w:space="0" w:color="E0E6F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top w:val="nil"/>
          <w:bottom w:val="nil"/>
          <w:insideH w:val="nil"/>
          <w:insideV w:val="nil"/>
        </w:tcBorders>
        <w:shd w:val="clear" w:color="auto" w:fill="F7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rPr>
        <w:sz w:val="24"/>
        <w:szCs w:val="24"/>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tblPr/>
      <w:tcPr>
        <w:tcBorders>
          <w:top w:val="single" w:sz="8" w:space="0" w:color="F1F3F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F3FE" w:themeColor="accent3"/>
          <w:insideH w:val="nil"/>
          <w:insideV w:val="nil"/>
        </w:tcBorders>
        <w:shd w:val="clear" w:color="auto" w:fill="FFFFFF" w:themeFill="background1"/>
      </w:tcPr>
    </w:tblStylePr>
    <w:tblStylePr w:type="lastCol">
      <w:tblPr/>
      <w:tcPr>
        <w:tcBorders>
          <w:top w:val="nil"/>
          <w:left w:val="single" w:sz="8" w:space="0" w:color="F1F3F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top w:val="nil"/>
          <w:bottom w:val="nil"/>
          <w:insideH w:val="nil"/>
          <w:insideV w:val="nil"/>
        </w:tcBorders>
        <w:shd w:val="clear" w:color="auto" w:fill="FBFB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rPr>
        <w:sz w:val="24"/>
        <w:szCs w:val="24"/>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tblPr/>
      <w:tcPr>
        <w:tcBorders>
          <w:top w:val="single" w:sz="8" w:space="0" w:color="566BB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6BB1" w:themeColor="accent2"/>
          <w:insideH w:val="nil"/>
          <w:insideV w:val="nil"/>
        </w:tcBorders>
        <w:shd w:val="clear" w:color="auto" w:fill="FFFFFF" w:themeFill="background1"/>
      </w:tcPr>
    </w:tblStylePr>
    <w:tblStylePr w:type="lastCol">
      <w:tblPr/>
      <w:tcPr>
        <w:tcBorders>
          <w:top w:val="nil"/>
          <w:left w:val="single" w:sz="8" w:space="0" w:color="566BB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top w:val="nil"/>
          <w:bottom w:val="nil"/>
          <w:insideH w:val="nil"/>
          <w:insideV w:val="nil"/>
        </w:tcBorders>
        <w:shd w:val="clear" w:color="auto" w:fill="D5DA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rPr>
        <w:sz w:val="24"/>
        <w:szCs w:val="24"/>
      </w:rPr>
      <w:tblPr/>
      <w:tcPr>
        <w:tcBorders>
          <w:top w:val="nil"/>
          <w:left w:val="nil"/>
          <w:bottom w:val="single" w:sz="24" w:space="0" w:color="1A237E" w:themeColor="accent1"/>
          <w:right w:val="nil"/>
          <w:insideH w:val="nil"/>
          <w:insideV w:val="nil"/>
        </w:tcBorders>
        <w:shd w:val="clear" w:color="auto" w:fill="FFFFFF" w:themeFill="background1"/>
      </w:tcPr>
    </w:tblStylePr>
    <w:tblStylePr w:type="lastRow">
      <w:tblPr/>
      <w:tcPr>
        <w:tcBorders>
          <w:top w:val="single" w:sz="8" w:space="0" w:color="1A23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237E" w:themeColor="accent1"/>
          <w:insideH w:val="nil"/>
          <w:insideV w:val="nil"/>
        </w:tcBorders>
        <w:shd w:val="clear" w:color="auto" w:fill="FFFFFF" w:themeFill="background1"/>
      </w:tcPr>
    </w:tblStylePr>
    <w:tblStylePr w:type="lastCol">
      <w:tblPr/>
      <w:tcPr>
        <w:tcBorders>
          <w:top w:val="nil"/>
          <w:left w:val="single" w:sz="8" w:space="0" w:color="1A23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top w:val="nil"/>
          <w:bottom w:val="nil"/>
          <w:insideH w:val="nil"/>
          <w:insideV w:val="nil"/>
        </w:tcBorders>
        <w:shd w:val="clear" w:color="auto" w:fill="B5B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F9A13C" w:themeColor="accent6"/>
        <w:bottom w:val="single" w:sz="8" w:space="0" w:color="F9A13C" w:themeColor="accent6"/>
      </w:tblBorders>
    </w:tblPr>
    <w:tblStylePr w:type="firstRow">
      <w:rPr>
        <w:rFonts w:asciiTheme="majorHAnsi" w:eastAsiaTheme="majorEastAsia" w:hAnsiTheme="majorHAnsi" w:cstheme="majorBidi"/>
      </w:rPr>
      <w:tblPr/>
      <w:tcPr>
        <w:tcBorders>
          <w:top w:val="nil"/>
          <w:bottom w:val="single" w:sz="8" w:space="0" w:color="F9A13C" w:themeColor="accent6"/>
        </w:tcBorders>
      </w:tcPr>
    </w:tblStylePr>
    <w:tblStylePr w:type="lastRow">
      <w:rPr>
        <w:b/>
        <w:bCs/>
        <w:color w:val="000000" w:themeColor="text2"/>
      </w:rPr>
      <w:tblPr/>
      <w:tcPr>
        <w:tcBorders>
          <w:top w:val="single" w:sz="8" w:space="0" w:color="F9A13C" w:themeColor="accent6"/>
          <w:bottom w:val="single" w:sz="8" w:space="0" w:color="F9A13C" w:themeColor="accent6"/>
        </w:tcBorders>
      </w:tcPr>
    </w:tblStylePr>
    <w:tblStylePr w:type="firstCol">
      <w:rPr>
        <w:b/>
        <w:bCs/>
      </w:rPr>
    </w:tblStylePr>
    <w:tblStylePr w:type="lastCol">
      <w:rPr>
        <w:b/>
        <w:bCs/>
      </w:rPr>
      <w:tblPr/>
      <w:tcPr>
        <w:tcBorders>
          <w:top w:val="single" w:sz="8" w:space="0" w:color="F9A13C" w:themeColor="accent6"/>
          <w:bottom w:val="single" w:sz="8" w:space="0" w:color="F9A13C" w:themeColor="accent6"/>
        </w:tcBorders>
      </w:tcPr>
    </w:tblStylePr>
    <w:tblStylePr w:type="band1Vert">
      <w:tblPr/>
      <w:tcPr>
        <w:shd w:val="clear" w:color="auto" w:fill="FDE7CE" w:themeFill="accent6" w:themeFillTint="3F"/>
      </w:tcPr>
    </w:tblStylePr>
    <w:tblStylePr w:type="band1Horz">
      <w:tblPr/>
      <w:tcPr>
        <w:shd w:val="clear" w:color="auto" w:fill="FDE7CE"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00BFA5" w:themeColor="accent5"/>
        <w:bottom w:val="single" w:sz="8" w:space="0" w:color="00BFA5" w:themeColor="accent5"/>
      </w:tblBorders>
    </w:tblPr>
    <w:tblStylePr w:type="firstRow">
      <w:rPr>
        <w:rFonts w:asciiTheme="majorHAnsi" w:eastAsiaTheme="majorEastAsia" w:hAnsiTheme="majorHAnsi" w:cstheme="majorBidi"/>
      </w:rPr>
      <w:tblPr/>
      <w:tcPr>
        <w:tcBorders>
          <w:top w:val="nil"/>
          <w:bottom w:val="single" w:sz="8" w:space="0" w:color="00BFA5" w:themeColor="accent5"/>
        </w:tcBorders>
      </w:tcPr>
    </w:tblStylePr>
    <w:tblStylePr w:type="lastRow">
      <w:rPr>
        <w:b/>
        <w:bCs/>
        <w:color w:val="000000" w:themeColor="text2"/>
      </w:rPr>
      <w:tblPr/>
      <w:tcPr>
        <w:tcBorders>
          <w:top w:val="single" w:sz="8" w:space="0" w:color="00BFA5" w:themeColor="accent5"/>
          <w:bottom w:val="single" w:sz="8" w:space="0" w:color="00BFA5" w:themeColor="accent5"/>
        </w:tcBorders>
      </w:tcPr>
    </w:tblStylePr>
    <w:tblStylePr w:type="firstCol">
      <w:rPr>
        <w:b/>
        <w:bCs/>
      </w:rPr>
    </w:tblStylePr>
    <w:tblStylePr w:type="lastCol">
      <w:rPr>
        <w:b/>
        <w:bCs/>
      </w:rPr>
      <w:tblPr/>
      <w:tcPr>
        <w:tcBorders>
          <w:top w:val="single" w:sz="8" w:space="0" w:color="00BFA5" w:themeColor="accent5"/>
          <w:bottom w:val="single" w:sz="8" w:space="0" w:color="00BFA5" w:themeColor="accent5"/>
        </w:tcBorders>
      </w:tcPr>
    </w:tblStylePr>
    <w:tblStylePr w:type="band1Vert">
      <w:tblPr/>
      <w:tcPr>
        <w:shd w:val="clear" w:color="auto" w:fill="B0FFF4" w:themeFill="accent5" w:themeFillTint="3F"/>
      </w:tcPr>
    </w:tblStylePr>
    <w:tblStylePr w:type="band1Horz">
      <w:tblPr/>
      <w:tcPr>
        <w:shd w:val="clear" w:color="auto" w:fill="B0FFF4"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E0E6F2" w:themeColor="accent4"/>
        <w:bottom w:val="single" w:sz="8" w:space="0" w:color="E0E6F2" w:themeColor="accent4"/>
      </w:tblBorders>
    </w:tblPr>
    <w:tblStylePr w:type="firstRow">
      <w:rPr>
        <w:rFonts w:asciiTheme="majorHAnsi" w:eastAsiaTheme="majorEastAsia" w:hAnsiTheme="majorHAnsi" w:cstheme="majorBidi"/>
      </w:rPr>
      <w:tblPr/>
      <w:tcPr>
        <w:tcBorders>
          <w:top w:val="nil"/>
          <w:bottom w:val="single" w:sz="8" w:space="0" w:color="E0E6F2" w:themeColor="accent4"/>
        </w:tcBorders>
      </w:tcPr>
    </w:tblStylePr>
    <w:tblStylePr w:type="lastRow">
      <w:rPr>
        <w:b/>
        <w:bCs/>
        <w:color w:val="000000" w:themeColor="text2"/>
      </w:rPr>
      <w:tblPr/>
      <w:tcPr>
        <w:tcBorders>
          <w:top w:val="single" w:sz="8" w:space="0" w:color="E0E6F2" w:themeColor="accent4"/>
          <w:bottom w:val="single" w:sz="8" w:space="0" w:color="E0E6F2" w:themeColor="accent4"/>
        </w:tcBorders>
      </w:tcPr>
    </w:tblStylePr>
    <w:tblStylePr w:type="firstCol">
      <w:rPr>
        <w:b/>
        <w:bCs/>
      </w:rPr>
    </w:tblStylePr>
    <w:tblStylePr w:type="lastCol">
      <w:rPr>
        <w:b/>
        <w:bCs/>
      </w:rPr>
      <w:tblPr/>
      <w:tcPr>
        <w:tcBorders>
          <w:top w:val="single" w:sz="8" w:space="0" w:color="E0E6F2" w:themeColor="accent4"/>
          <w:bottom w:val="single" w:sz="8" w:space="0" w:color="E0E6F2" w:themeColor="accent4"/>
        </w:tcBorders>
      </w:tcPr>
    </w:tblStylePr>
    <w:tblStylePr w:type="band1Vert">
      <w:tblPr/>
      <w:tcPr>
        <w:shd w:val="clear" w:color="auto" w:fill="F7F8FB" w:themeFill="accent4" w:themeFillTint="3F"/>
      </w:tcPr>
    </w:tblStylePr>
    <w:tblStylePr w:type="band1Horz">
      <w:tblPr/>
      <w:tcPr>
        <w:shd w:val="clear" w:color="auto" w:fill="F7F8FB"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1F3FE" w:themeColor="accent3"/>
        <w:bottom w:val="single" w:sz="8" w:space="0" w:color="F1F3FE" w:themeColor="accent3"/>
      </w:tblBorders>
    </w:tblPr>
    <w:tblStylePr w:type="firstRow">
      <w:rPr>
        <w:rFonts w:asciiTheme="majorHAnsi" w:eastAsiaTheme="majorEastAsia" w:hAnsiTheme="majorHAnsi" w:cstheme="majorBidi"/>
      </w:rPr>
      <w:tblPr/>
      <w:tcPr>
        <w:tcBorders>
          <w:top w:val="nil"/>
          <w:bottom w:val="single" w:sz="8" w:space="0" w:color="F1F3FE" w:themeColor="accent3"/>
        </w:tcBorders>
      </w:tcPr>
    </w:tblStylePr>
    <w:tblStylePr w:type="lastRow">
      <w:rPr>
        <w:b/>
        <w:bCs/>
        <w:color w:val="000000" w:themeColor="text2"/>
      </w:rPr>
      <w:tblPr/>
      <w:tcPr>
        <w:tcBorders>
          <w:top w:val="single" w:sz="8" w:space="0" w:color="F1F3FE" w:themeColor="accent3"/>
          <w:bottom w:val="single" w:sz="8" w:space="0" w:color="F1F3FE" w:themeColor="accent3"/>
        </w:tcBorders>
      </w:tcPr>
    </w:tblStylePr>
    <w:tblStylePr w:type="firstCol">
      <w:rPr>
        <w:b/>
        <w:bCs/>
      </w:rPr>
    </w:tblStylePr>
    <w:tblStylePr w:type="lastCol">
      <w:rPr>
        <w:b/>
        <w:bCs/>
      </w:rPr>
      <w:tblPr/>
      <w:tcPr>
        <w:tcBorders>
          <w:top w:val="single" w:sz="8" w:space="0" w:color="F1F3FE" w:themeColor="accent3"/>
          <w:bottom w:val="single" w:sz="8" w:space="0" w:color="F1F3FE" w:themeColor="accent3"/>
        </w:tcBorders>
      </w:tcPr>
    </w:tblStylePr>
    <w:tblStylePr w:type="band1Vert">
      <w:tblPr/>
      <w:tcPr>
        <w:shd w:val="clear" w:color="auto" w:fill="FBFBFE" w:themeFill="accent3" w:themeFillTint="3F"/>
      </w:tcPr>
    </w:tblStylePr>
    <w:tblStylePr w:type="band1Horz">
      <w:tblPr/>
      <w:tcPr>
        <w:shd w:val="clear" w:color="auto" w:fill="FBFBFE"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566BB1" w:themeColor="accent2"/>
        <w:bottom w:val="single" w:sz="8" w:space="0" w:color="566BB1" w:themeColor="accent2"/>
      </w:tblBorders>
    </w:tblPr>
    <w:tblStylePr w:type="firstRow">
      <w:rPr>
        <w:rFonts w:asciiTheme="majorHAnsi" w:eastAsiaTheme="majorEastAsia" w:hAnsiTheme="majorHAnsi" w:cstheme="majorBidi"/>
      </w:rPr>
      <w:tblPr/>
      <w:tcPr>
        <w:tcBorders>
          <w:top w:val="nil"/>
          <w:bottom w:val="single" w:sz="8" w:space="0" w:color="566BB1" w:themeColor="accent2"/>
        </w:tcBorders>
      </w:tcPr>
    </w:tblStylePr>
    <w:tblStylePr w:type="lastRow">
      <w:rPr>
        <w:b/>
        <w:bCs/>
        <w:color w:val="000000" w:themeColor="text2"/>
      </w:rPr>
      <w:tblPr/>
      <w:tcPr>
        <w:tcBorders>
          <w:top w:val="single" w:sz="8" w:space="0" w:color="566BB1" w:themeColor="accent2"/>
          <w:bottom w:val="single" w:sz="8" w:space="0" w:color="566BB1" w:themeColor="accent2"/>
        </w:tcBorders>
      </w:tcPr>
    </w:tblStylePr>
    <w:tblStylePr w:type="firstCol">
      <w:rPr>
        <w:b/>
        <w:bCs/>
      </w:rPr>
    </w:tblStylePr>
    <w:tblStylePr w:type="lastCol">
      <w:rPr>
        <w:b/>
        <w:bCs/>
      </w:rPr>
      <w:tblPr/>
      <w:tcPr>
        <w:tcBorders>
          <w:top w:val="single" w:sz="8" w:space="0" w:color="566BB1" w:themeColor="accent2"/>
          <w:bottom w:val="single" w:sz="8" w:space="0" w:color="566BB1" w:themeColor="accent2"/>
        </w:tcBorders>
      </w:tcPr>
    </w:tblStylePr>
    <w:tblStylePr w:type="band1Vert">
      <w:tblPr/>
      <w:tcPr>
        <w:shd w:val="clear" w:color="auto" w:fill="D5DAEB" w:themeFill="accent2" w:themeFillTint="3F"/>
      </w:tcPr>
    </w:tblStylePr>
    <w:tblStylePr w:type="band1Horz">
      <w:tblPr/>
      <w:tcPr>
        <w:shd w:val="clear" w:color="auto" w:fill="D5DA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A1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A13C" w:themeFill="accent6"/>
      </w:tcPr>
    </w:tblStylePr>
    <w:tblStylePr w:type="lastCol">
      <w:rPr>
        <w:b/>
        <w:bCs/>
        <w:color w:val="FFFFFF" w:themeColor="background1"/>
      </w:rPr>
      <w:tblPr/>
      <w:tcPr>
        <w:tcBorders>
          <w:left w:val="nil"/>
          <w:right w:val="nil"/>
          <w:insideH w:val="nil"/>
          <w:insideV w:val="nil"/>
        </w:tcBorders>
        <w:shd w:val="clear" w:color="auto" w:fill="F9A1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F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FA5" w:themeFill="accent5"/>
      </w:tcPr>
    </w:tblStylePr>
    <w:tblStylePr w:type="lastCol">
      <w:rPr>
        <w:b/>
        <w:bCs/>
        <w:color w:val="FFFFFF" w:themeColor="background1"/>
      </w:rPr>
      <w:tblPr/>
      <w:tcPr>
        <w:tcBorders>
          <w:left w:val="nil"/>
          <w:right w:val="nil"/>
          <w:insideH w:val="nil"/>
          <w:insideV w:val="nil"/>
        </w:tcBorders>
        <w:shd w:val="clear" w:color="auto" w:fill="00BF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6F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6F2" w:themeFill="accent4"/>
      </w:tcPr>
    </w:tblStylePr>
    <w:tblStylePr w:type="lastCol">
      <w:rPr>
        <w:b/>
        <w:bCs/>
        <w:color w:val="FFFFFF" w:themeColor="background1"/>
      </w:rPr>
      <w:tblPr/>
      <w:tcPr>
        <w:tcBorders>
          <w:left w:val="nil"/>
          <w:right w:val="nil"/>
          <w:insideH w:val="nil"/>
          <w:insideV w:val="nil"/>
        </w:tcBorders>
        <w:shd w:val="clear" w:color="auto" w:fill="E0E6F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F3F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F3FE" w:themeFill="accent3"/>
      </w:tcPr>
    </w:tblStylePr>
    <w:tblStylePr w:type="lastCol">
      <w:rPr>
        <w:b/>
        <w:bCs/>
        <w:color w:val="FFFFFF" w:themeColor="background1"/>
      </w:rPr>
      <w:tblPr/>
      <w:tcPr>
        <w:tcBorders>
          <w:left w:val="nil"/>
          <w:right w:val="nil"/>
          <w:insideH w:val="nil"/>
          <w:insideV w:val="nil"/>
        </w:tcBorders>
        <w:shd w:val="clear" w:color="auto" w:fill="F1F3F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6BB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6BB1" w:themeFill="accent2"/>
      </w:tcPr>
    </w:tblStylePr>
    <w:tblStylePr w:type="lastCol">
      <w:rPr>
        <w:b/>
        <w:bCs/>
        <w:color w:val="FFFFFF" w:themeColor="background1"/>
      </w:rPr>
      <w:tblPr/>
      <w:tcPr>
        <w:tcBorders>
          <w:left w:val="nil"/>
          <w:right w:val="nil"/>
          <w:insideH w:val="nil"/>
          <w:insideV w:val="nil"/>
        </w:tcBorders>
        <w:shd w:val="clear" w:color="auto" w:fill="566BB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tblBorders>
    </w:tblPr>
    <w:tblStylePr w:type="firstRow">
      <w:pPr>
        <w:spacing w:before="0" w:after="0" w:line="240" w:lineRule="auto"/>
      </w:pPr>
      <w:rPr>
        <w:b/>
        <w:bCs/>
        <w:color w:val="FFFFFF" w:themeColor="background1"/>
      </w:rPr>
      <w:tblPr/>
      <w:tcPr>
        <w:tc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shd w:val="clear" w:color="auto" w:fill="F9A13C" w:themeFill="accent6"/>
      </w:tcPr>
    </w:tblStylePr>
    <w:tblStylePr w:type="lastRow">
      <w:pPr>
        <w:spacing w:before="0" w:after="0" w:line="240" w:lineRule="auto"/>
      </w:pPr>
      <w:rPr>
        <w:b/>
        <w:bCs/>
      </w:rPr>
      <w:tblPr/>
      <w:tcPr>
        <w:tcBorders>
          <w:top w:val="double" w:sz="6"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E" w:themeFill="accent6" w:themeFillTint="3F"/>
      </w:tcPr>
    </w:tblStylePr>
    <w:tblStylePr w:type="band1Horz">
      <w:tblPr/>
      <w:tcPr>
        <w:tcBorders>
          <w:insideH w:val="nil"/>
          <w:insideV w:val="nil"/>
        </w:tcBorders>
        <w:shd w:val="clear" w:color="auto" w:fill="FDE7CE"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tblBorders>
    </w:tblPr>
    <w:tblStylePr w:type="firstRow">
      <w:pPr>
        <w:spacing w:before="0" w:after="0" w:line="240" w:lineRule="auto"/>
      </w:pPr>
      <w:rPr>
        <w:b/>
        <w:bCs/>
        <w:color w:val="FFFFFF" w:themeColor="background1"/>
      </w:rPr>
      <w:tblPr/>
      <w:tcPr>
        <w:tc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shd w:val="clear" w:color="auto" w:fill="00BFA5" w:themeFill="accent5"/>
      </w:tcPr>
    </w:tblStylePr>
    <w:tblStylePr w:type="lastRow">
      <w:pPr>
        <w:spacing w:before="0" w:after="0" w:line="240" w:lineRule="auto"/>
      </w:pPr>
      <w:rPr>
        <w:b/>
        <w:bCs/>
      </w:rPr>
      <w:tblPr/>
      <w:tcPr>
        <w:tcBorders>
          <w:top w:val="double" w:sz="6"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B0FFF4" w:themeFill="accent5" w:themeFillTint="3F"/>
      </w:tcPr>
    </w:tblStylePr>
    <w:tblStylePr w:type="band1Horz">
      <w:tblPr/>
      <w:tcPr>
        <w:tcBorders>
          <w:insideH w:val="nil"/>
          <w:insideV w:val="nil"/>
        </w:tcBorders>
        <w:shd w:val="clear" w:color="auto" w:fill="B0FFF4"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tblBorders>
    </w:tblPr>
    <w:tblStylePr w:type="firstRow">
      <w:pPr>
        <w:spacing w:before="0" w:after="0" w:line="240" w:lineRule="auto"/>
      </w:pPr>
      <w:rPr>
        <w:b/>
        <w:bCs/>
        <w:color w:val="FFFFFF" w:themeColor="background1"/>
      </w:rPr>
      <w:tblPr/>
      <w:tcPr>
        <w:tc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shd w:val="clear" w:color="auto" w:fill="E0E6F2" w:themeFill="accent4"/>
      </w:tcPr>
    </w:tblStylePr>
    <w:tblStylePr w:type="lastRow">
      <w:pPr>
        <w:spacing w:before="0" w:after="0" w:line="240" w:lineRule="auto"/>
      </w:pPr>
      <w:rPr>
        <w:b/>
        <w:bCs/>
      </w:rPr>
      <w:tblPr/>
      <w:tcPr>
        <w:tcBorders>
          <w:top w:val="double" w:sz="6"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F8FB" w:themeFill="accent4" w:themeFillTint="3F"/>
      </w:tcPr>
    </w:tblStylePr>
    <w:tblStylePr w:type="band1Horz">
      <w:tblPr/>
      <w:tcPr>
        <w:tcBorders>
          <w:insideH w:val="nil"/>
          <w:insideV w:val="nil"/>
        </w:tcBorders>
        <w:shd w:val="clear" w:color="auto" w:fill="F7F8FB"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tblBorders>
    </w:tblPr>
    <w:tblStylePr w:type="firstRow">
      <w:pPr>
        <w:spacing w:before="0" w:after="0" w:line="240" w:lineRule="auto"/>
      </w:pPr>
      <w:rPr>
        <w:b/>
        <w:bCs/>
        <w:color w:val="FFFFFF" w:themeColor="background1"/>
      </w:rPr>
      <w:tblPr/>
      <w:tcPr>
        <w:tc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shd w:val="clear" w:color="auto" w:fill="F1F3FE" w:themeFill="accent3"/>
      </w:tcPr>
    </w:tblStylePr>
    <w:tblStylePr w:type="lastRow">
      <w:pPr>
        <w:spacing w:before="0" w:after="0" w:line="240" w:lineRule="auto"/>
      </w:pPr>
      <w:rPr>
        <w:b/>
        <w:bCs/>
      </w:rPr>
      <w:tblPr/>
      <w:tcPr>
        <w:tcBorders>
          <w:top w:val="double" w:sz="6"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BFE" w:themeFill="accent3" w:themeFillTint="3F"/>
      </w:tcPr>
    </w:tblStylePr>
    <w:tblStylePr w:type="band1Horz">
      <w:tblPr/>
      <w:tcPr>
        <w:tcBorders>
          <w:insideH w:val="nil"/>
          <w:insideV w:val="nil"/>
        </w:tcBorders>
        <w:shd w:val="clear" w:color="auto" w:fill="FBFBFE"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tblBorders>
    </w:tblPr>
    <w:tblStylePr w:type="firstRow">
      <w:pPr>
        <w:spacing w:before="0" w:after="0" w:line="240" w:lineRule="auto"/>
      </w:pPr>
      <w:rPr>
        <w:b/>
        <w:bCs/>
        <w:color w:val="FFFFFF" w:themeColor="background1"/>
      </w:rPr>
      <w:tblPr/>
      <w:tcPr>
        <w:tc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shd w:val="clear" w:color="auto" w:fill="566BB1" w:themeFill="accent2"/>
      </w:tcPr>
    </w:tblStylePr>
    <w:tblStylePr w:type="lastRow">
      <w:pPr>
        <w:spacing w:before="0" w:after="0" w:line="240" w:lineRule="auto"/>
      </w:pPr>
      <w:rPr>
        <w:b/>
        <w:bCs/>
      </w:rPr>
      <w:tblPr/>
      <w:tcPr>
        <w:tcBorders>
          <w:top w:val="double" w:sz="6"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AEB" w:themeFill="accent2" w:themeFillTint="3F"/>
      </w:tcPr>
    </w:tblStylePr>
    <w:tblStylePr w:type="band1Horz">
      <w:tblPr/>
      <w:tcPr>
        <w:tcBorders>
          <w:insideH w:val="nil"/>
          <w:insideV w:val="nil"/>
        </w:tcBorders>
        <w:shd w:val="clear" w:color="auto" w:fill="D5DA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A1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A1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9D"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F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F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FF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FFE9"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6F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6F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F3F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F3F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8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8FE"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A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6BB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6BB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4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4D8"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BA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23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23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75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75E0"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cPr>
      <w:shd w:val="clear" w:color="auto" w:fill="FDE7CE" w:themeFill="accent6" w:themeFillTint="3F"/>
    </w:tcPr>
    <w:tblStylePr w:type="firstRow">
      <w:rPr>
        <w:b/>
        <w:bCs/>
        <w:color w:val="000000" w:themeColor="text1"/>
      </w:rPr>
      <w:tblPr/>
      <w:tcPr>
        <w:shd w:val="clear" w:color="auto" w:fill="FE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7" w:themeFill="accent6" w:themeFillTint="33"/>
      </w:tcPr>
    </w:tblStylePr>
    <w:tblStylePr w:type="band1Vert">
      <w:tblPr/>
      <w:tcPr>
        <w:shd w:val="clear" w:color="auto" w:fill="FCCF9D" w:themeFill="accent6" w:themeFillTint="7F"/>
      </w:tcPr>
    </w:tblStylePr>
    <w:tblStylePr w:type="band1Horz">
      <w:tblPr/>
      <w:tcPr>
        <w:tcBorders>
          <w:insideH w:val="single" w:sz="6" w:space="0" w:color="F9A13C" w:themeColor="accent6"/>
          <w:insideV w:val="single" w:sz="6" w:space="0" w:color="F9A13C" w:themeColor="accent6"/>
        </w:tcBorders>
        <w:shd w:val="clear" w:color="auto" w:fill="FCCF9D"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cPr>
      <w:shd w:val="clear" w:color="auto" w:fill="B0FFF4" w:themeFill="accent5" w:themeFillTint="3F"/>
    </w:tcPr>
    <w:tblStylePr w:type="firstRow">
      <w:rPr>
        <w:b/>
        <w:bCs/>
        <w:color w:val="000000" w:themeColor="text1"/>
      </w:rPr>
      <w:tblPr/>
      <w:tcPr>
        <w:shd w:val="clear" w:color="auto" w:fill="DFFF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6" w:themeFill="accent5" w:themeFillTint="33"/>
      </w:tcPr>
    </w:tblStylePr>
    <w:tblStylePr w:type="band1Vert">
      <w:tblPr/>
      <w:tcPr>
        <w:shd w:val="clear" w:color="auto" w:fill="60FFE9" w:themeFill="accent5" w:themeFillTint="7F"/>
      </w:tcPr>
    </w:tblStylePr>
    <w:tblStylePr w:type="band1Horz">
      <w:tblPr/>
      <w:tcPr>
        <w:tcBorders>
          <w:insideH w:val="single" w:sz="6" w:space="0" w:color="00BFA5" w:themeColor="accent5"/>
          <w:insideV w:val="single" w:sz="6" w:space="0" w:color="00BFA5" w:themeColor="accent5"/>
        </w:tcBorders>
        <w:shd w:val="clear" w:color="auto" w:fill="60FFE9"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cPr>
      <w:shd w:val="clear" w:color="auto" w:fill="F7F8FB" w:themeFill="accent4" w:themeFillTint="3F"/>
    </w:tcPr>
    <w:tblStylePr w:type="firstRow">
      <w:rPr>
        <w:b/>
        <w:bCs/>
        <w:color w:val="000000" w:themeColor="text1"/>
      </w:rPr>
      <w:tblPr/>
      <w:tcPr>
        <w:shd w:val="clear" w:color="auto" w:fill="FB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C" w:themeFill="accent4" w:themeFillTint="33"/>
      </w:tcPr>
    </w:tblStylePr>
    <w:tblStylePr w:type="band1Vert">
      <w:tblPr/>
      <w:tcPr>
        <w:shd w:val="clear" w:color="auto" w:fill="EFF2F8" w:themeFill="accent4" w:themeFillTint="7F"/>
      </w:tcPr>
    </w:tblStylePr>
    <w:tblStylePr w:type="band1Horz">
      <w:tblPr/>
      <w:tcPr>
        <w:tcBorders>
          <w:insideH w:val="single" w:sz="6" w:space="0" w:color="E0E6F2" w:themeColor="accent4"/>
          <w:insideV w:val="single" w:sz="6" w:space="0" w:color="E0E6F2" w:themeColor="accent4"/>
        </w:tcBorders>
        <w:shd w:val="clear" w:color="auto" w:fill="EFF2F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cPr>
      <w:shd w:val="clear" w:color="auto" w:fill="FBFBFE" w:themeFill="accent3" w:themeFillTint="3F"/>
    </w:tcPr>
    <w:tblStylePr w:type="firstRow">
      <w:rPr>
        <w:b/>
        <w:bCs/>
        <w:color w:val="000000" w:themeColor="text1"/>
      </w:rPr>
      <w:tblPr/>
      <w:tcPr>
        <w:shd w:val="clear" w:color="auto" w:fill="FD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E" w:themeFill="accent3" w:themeFillTint="33"/>
      </w:tcPr>
    </w:tblStylePr>
    <w:tblStylePr w:type="band1Vert">
      <w:tblPr/>
      <w:tcPr>
        <w:shd w:val="clear" w:color="auto" w:fill="F7F8FE" w:themeFill="accent3" w:themeFillTint="7F"/>
      </w:tcPr>
    </w:tblStylePr>
    <w:tblStylePr w:type="band1Horz">
      <w:tblPr/>
      <w:tcPr>
        <w:tcBorders>
          <w:insideH w:val="single" w:sz="6" w:space="0" w:color="F1F3FE" w:themeColor="accent3"/>
          <w:insideV w:val="single" w:sz="6" w:space="0" w:color="F1F3FE" w:themeColor="accent3"/>
        </w:tcBorders>
        <w:shd w:val="clear" w:color="auto" w:fill="F7F8FE"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cPr>
      <w:shd w:val="clear" w:color="auto" w:fill="D5DAEB" w:themeFill="accent2" w:themeFillTint="3F"/>
    </w:tcPr>
    <w:tblStylePr w:type="firstRow">
      <w:rPr>
        <w:b/>
        <w:bCs/>
        <w:color w:val="000000" w:themeColor="text1"/>
      </w:rPr>
      <w:tblPr/>
      <w:tcPr>
        <w:shd w:val="clear" w:color="auto" w:fill="EEF0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1EF" w:themeFill="accent2" w:themeFillTint="33"/>
      </w:tcPr>
    </w:tblStylePr>
    <w:tblStylePr w:type="band1Vert">
      <w:tblPr/>
      <w:tcPr>
        <w:shd w:val="clear" w:color="auto" w:fill="AAB4D8" w:themeFill="accent2" w:themeFillTint="7F"/>
      </w:tcPr>
    </w:tblStylePr>
    <w:tblStylePr w:type="band1Horz">
      <w:tblPr/>
      <w:tcPr>
        <w:tcBorders>
          <w:insideH w:val="single" w:sz="6" w:space="0" w:color="566BB1" w:themeColor="accent2"/>
          <w:insideV w:val="single" w:sz="6" w:space="0" w:color="566BB1" w:themeColor="accent2"/>
        </w:tcBorders>
        <w:shd w:val="clear" w:color="auto" w:fill="AAB4D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cPr>
      <w:shd w:val="clear" w:color="auto" w:fill="B5BAEF" w:themeFill="accent1" w:themeFillTint="3F"/>
    </w:tcPr>
    <w:tblStylePr w:type="firstRow">
      <w:rPr>
        <w:b/>
        <w:bCs/>
        <w:color w:val="000000" w:themeColor="text1"/>
      </w:rPr>
      <w:tblPr/>
      <w:tcPr>
        <w:shd w:val="clear" w:color="auto" w:fill="E1E3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C7F2" w:themeFill="accent1" w:themeFillTint="33"/>
      </w:tcPr>
    </w:tblStylePr>
    <w:tblStylePr w:type="band1Vert">
      <w:tblPr/>
      <w:tcPr>
        <w:shd w:val="clear" w:color="auto" w:fill="6B75E0" w:themeFill="accent1" w:themeFillTint="7F"/>
      </w:tcPr>
    </w:tblStylePr>
    <w:tblStylePr w:type="band1Horz">
      <w:tblPr/>
      <w:tcPr>
        <w:tcBorders>
          <w:insideH w:val="single" w:sz="6" w:space="0" w:color="1A237E" w:themeColor="accent1"/>
          <w:insideV w:val="single" w:sz="6" w:space="0" w:color="1A237E" w:themeColor="accent1"/>
        </w:tcBorders>
        <w:shd w:val="clear" w:color="auto" w:fill="6B75E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insideV w:val="single" w:sz="8" w:space="0" w:color="FAB86C" w:themeColor="accent6" w:themeTint="BF"/>
      </w:tblBorders>
    </w:tblPr>
    <w:tcPr>
      <w:shd w:val="clear" w:color="auto" w:fill="FDE7CE" w:themeFill="accent6" w:themeFillTint="3F"/>
    </w:tcPr>
    <w:tblStylePr w:type="firstRow">
      <w:rPr>
        <w:b/>
        <w:bCs/>
      </w:rPr>
    </w:tblStylePr>
    <w:tblStylePr w:type="lastRow">
      <w:rPr>
        <w:b/>
        <w:bCs/>
      </w:rPr>
      <w:tblPr/>
      <w:tcPr>
        <w:tcBorders>
          <w:top w:val="single" w:sz="18" w:space="0" w:color="FAB86C" w:themeColor="accent6" w:themeTint="BF"/>
        </w:tcBorders>
      </w:tcPr>
    </w:tblStylePr>
    <w:tblStylePr w:type="firstCol">
      <w:rPr>
        <w:b/>
        <w:bCs/>
      </w:rPr>
    </w:tblStylePr>
    <w:tblStylePr w:type="lastCol">
      <w:rPr>
        <w:b/>
        <w:bCs/>
      </w:r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insideV w:val="single" w:sz="8" w:space="0" w:color="10FFDE" w:themeColor="accent5" w:themeTint="BF"/>
      </w:tblBorders>
    </w:tblPr>
    <w:tcPr>
      <w:shd w:val="clear" w:color="auto" w:fill="B0FFF4" w:themeFill="accent5" w:themeFillTint="3F"/>
    </w:tcPr>
    <w:tblStylePr w:type="firstRow">
      <w:rPr>
        <w:b/>
        <w:bCs/>
      </w:rPr>
    </w:tblStylePr>
    <w:tblStylePr w:type="lastRow">
      <w:rPr>
        <w:b/>
        <w:bCs/>
      </w:rPr>
      <w:tblPr/>
      <w:tcPr>
        <w:tcBorders>
          <w:top w:val="single" w:sz="18" w:space="0" w:color="10FFDE" w:themeColor="accent5" w:themeTint="BF"/>
        </w:tcBorders>
      </w:tcPr>
    </w:tblStylePr>
    <w:tblStylePr w:type="firstCol">
      <w:rPr>
        <w:b/>
        <w:bCs/>
      </w:rPr>
    </w:tblStylePr>
    <w:tblStylePr w:type="lastCol">
      <w:rPr>
        <w:b/>
        <w:bCs/>
      </w:r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insideV w:val="single" w:sz="8" w:space="0" w:color="E7ECF5" w:themeColor="accent4" w:themeTint="BF"/>
      </w:tblBorders>
    </w:tblPr>
    <w:tcPr>
      <w:shd w:val="clear" w:color="auto" w:fill="F7F8FB" w:themeFill="accent4" w:themeFillTint="3F"/>
    </w:tcPr>
    <w:tblStylePr w:type="firstRow">
      <w:rPr>
        <w:b/>
        <w:bCs/>
      </w:rPr>
    </w:tblStylePr>
    <w:tblStylePr w:type="lastRow">
      <w:rPr>
        <w:b/>
        <w:bCs/>
      </w:rPr>
      <w:tblPr/>
      <w:tcPr>
        <w:tcBorders>
          <w:top w:val="single" w:sz="18" w:space="0" w:color="E7ECF5" w:themeColor="accent4" w:themeTint="BF"/>
        </w:tcBorders>
      </w:tcPr>
    </w:tblStylePr>
    <w:tblStylePr w:type="firstCol">
      <w:rPr>
        <w:b/>
        <w:bCs/>
      </w:rPr>
    </w:tblStylePr>
    <w:tblStylePr w:type="lastCol">
      <w:rPr>
        <w:b/>
        <w:bCs/>
      </w:r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insideV w:val="single" w:sz="8" w:space="0" w:color="F4F5FE" w:themeColor="accent3" w:themeTint="BF"/>
      </w:tblBorders>
    </w:tblPr>
    <w:tcPr>
      <w:shd w:val="clear" w:color="auto" w:fill="FBFBFE" w:themeFill="accent3" w:themeFillTint="3F"/>
    </w:tcPr>
    <w:tblStylePr w:type="firstRow">
      <w:rPr>
        <w:b/>
        <w:bCs/>
      </w:rPr>
    </w:tblStylePr>
    <w:tblStylePr w:type="lastRow">
      <w:rPr>
        <w:b/>
        <w:bCs/>
      </w:rPr>
      <w:tblPr/>
      <w:tcPr>
        <w:tcBorders>
          <w:top w:val="single" w:sz="18" w:space="0" w:color="F4F5FE" w:themeColor="accent3" w:themeTint="BF"/>
        </w:tcBorders>
      </w:tcPr>
    </w:tblStylePr>
    <w:tblStylePr w:type="firstCol">
      <w:rPr>
        <w:b/>
        <w:bCs/>
      </w:rPr>
    </w:tblStylePr>
    <w:tblStylePr w:type="lastCol">
      <w:rPr>
        <w:b/>
        <w:bCs/>
      </w:r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insideV w:val="single" w:sz="8" w:space="0" w:color="808FC4" w:themeColor="accent2" w:themeTint="BF"/>
      </w:tblBorders>
    </w:tblPr>
    <w:tcPr>
      <w:shd w:val="clear" w:color="auto" w:fill="D5DAEB" w:themeFill="accent2" w:themeFillTint="3F"/>
    </w:tcPr>
    <w:tblStylePr w:type="firstRow">
      <w:rPr>
        <w:b/>
        <w:bCs/>
      </w:rPr>
    </w:tblStylePr>
    <w:tblStylePr w:type="lastRow">
      <w:rPr>
        <w:b/>
        <w:bCs/>
      </w:rPr>
      <w:tblPr/>
      <w:tcPr>
        <w:tcBorders>
          <w:top w:val="single" w:sz="18" w:space="0" w:color="808FC4" w:themeColor="accent2" w:themeTint="BF"/>
        </w:tcBorders>
      </w:tcPr>
    </w:tblStylePr>
    <w:tblStylePr w:type="firstCol">
      <w:rPr>
        <w:b/>
        <w:bCs/>
      </w:rPr>
    </w:tblStylePr>
    <w:tblStylePr w:type="lastCol">
      <w:rPr>
        <w:b/>
        <w:bCs/>
      </w:r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insideV w:val="single" w:sz="8" w:space="0" w:color="2937C8" w:themeColor="accent1" w:themeTint="BF"/>
      </w:tblBorders>
    </w:tblPr>
    <w:tcPr>
      <w:shd w:val="clear" w:color="auto" w:fill="B5BAEF" w:themeFill="accent1" w:themeFillTint="3F"/>
    </w:tcPr>
    <w:tblStylePr w:type="firstRow">
      <w:rPr>
        <w:b/>
        <w:bCs/>
      </w:rPr>
    </w:tblStylePr>
    <w:tblStylePr w:type="lastRow">
      <w:rPr>
        <w:b/>
        <w:bCs/>
      </w:rPr>
      <w:tblPr/>
      <w:tcPr>
        <w:tcBorders>
          <w:top w:val="single" w:sz="18" w:space="0" w:color="2937C8" w:themeColor="accent1" w:themeTint="BF"/>
        </w:tcBorders>
      </w:tcPr>
    </w:tblStylePr>
    <w:tblStylePr w:type="firstCol">
      <w:rPr>
        <w:b/>
        <w:bCs/>
      </w:rPr>
    </w:tblStylePr>
    <w:tblStylePr w:type="lastCol">
      <w:rPr>
        <w:b/>
        <w:bCs/>
      </w:r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9A1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51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7A0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7A07" w:themeFill="accent6" w:themeFillShade="BF"/>
      </w:tcPr>
    </w:tblStylePr>
    <w:tblStylePr w:type="band1Vert">
      <w:tblPr/>
      <w:tcPr>
        <w:tcBorders>
          <w:top w:val="nil"/>
          <w:left w:val="nil"/>
          <w:bottom w:val="nil"/>
          <w:right w:val="nil"/>
          <w:insideH w:val="nil"/>
          <w:insideV w:val="nil"/>
        </w:tcBorders>
        <w:shd w:val="clear" w:color="auto" w:fill="E07A07" w:themeFill="accent6" w:themeFillShade="BF"/>
      </w:tcPr>
    </w:tblStylePr>
    <w:tblStylePr w:type="band1Horz">
      <w:tblPr/>
      <w:tcPr>
        <w:tcBorders>
          <w:top w:val="nil"/>
          <w:left w:val="nil"/>
          <w:bottom w:val="nil"/>
          <w:right w:val="nil"/>
          <w:insideH w:val="nil"/>
          <w:insideV w:val="nil"/>
        </w:tcBorders>
        <w:shd w:val="clear" w:color="auto" w:fill="E07A07"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00BF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F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F7B" w:themeFill="accent5" w:themeFillShade="BF"/>
      </w:tcPr>
    </w:tblStylePr>
    <w:tblStylePr w:type="band1Vert">
      <w:tblPr/>
      <w:tcPr>
        <w:tcBorders>
          <w:top w:val="nil"/>
          <w:left w:val="nil"/>
          <w:bottom w:val="nil"/>
          <w:right w:val="nil"/>
          <w:insideH w:val="nil"/>
          <w:insideV w:val="nil"/>
        </w:tcBorders>
        <w:shd w:val="clear" w:color="auto" w:fill="008F7B" w:themeFill="accent5" w:themeFillShade="BF"/>
      </w:tcPr>
    </w:tblStylePr>
    <w:tblStylePr w:type="band1Horz">
      <w:tblPr/>
      <w:tcPr>
        <w:tcBorders>
          <w:top w:val="nil"/>
          <w:left w:val="nil"/>
          <w:bottom w:val="nil"/>
          <w:right w:val="nil"/>
          <w:insideH w:val="nil"/>
          <w:insideV w:val="nil"/>
        </w:tcBorders>
        <w:shd w:val="clear" w:color="auto" w:fill="008F7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E0E6F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A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A3C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A3CF" w:themeFill="accent4" w:themeFillShade="BF"/>
      </w:tcPr>
    </w:tblStylePr>
    <w:tblStylePr w:type="band1Vert">
      <w:tblPr/>
      <w:tcPr>
        <w:tcBorders>
          <w:top w:val="nil"/>
          <w:left w:val="nil"/>
          <w:bottom w:val="nil"/>
          <w:right w:val="nil"/>
          <w:insideH w:val="nil"/>
          <w:insideV w:val="nil"/>
        </w:tcBorders>
        <w:shd w:val="clear" w:color="auto" w:fill="8DA3CF" w:themeFill="accent4" w:themeFillShade="BF"/>
      </w:tcPr>
    </w:tblStylePr>
    <w:tblStylePr w:type="band1Horz">
      <w:tblPr/>
      <w:tcPr>
        <w:tcBorders>
          <w:top w:val="nil"/>
          <w:left w:val="nil"/>
          <w:bottom w:val="nil"/>
          <w:right w:val="nil"/>
          <w:insideH w:val="nil"/>
          <w:insideV w:val="nil"/>
        </w:tcBorders>
        <w:shd w:val="clear" w:color="auto" w:fill="8DA3CF"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1F3F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1E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8FF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8FF5" w:themeFill="accent3" w:themeFillShade="BF"/>
      </w:tcPr>
    </w:tblStylePr>
    <w:tblStylePr w:type="band1Vert">
      <w:tblPr/>
      <w:tcPr>
        <w:tcBorders>
          <w:top w:val="nil"/>
          <w:left w:val="nil"/>
          <w:bottom w:val="nil"/>
          <w:right w:val="nil"/>
          <w:insideH w:val="nil"/>
          <w:insideV w:val="nil"/>
        </w:tcBorders>
        <w:shd w:val="clear" w:color="auto" w:fill="7C8FF5" w:themeFill="accent3" w:themeFillShade="BF"/>
      </w:tcPr>
    </w:tblStylePr>
    <w:tblStylePr w:type="band1Horz">
      <w:tblPr/>
      <w:tcPr>
        <w:tcBorders>
          <w:top w:val="nil"/>
          <w:left w:val="nil"/>
          <w:bottom w:val="nil"/>
          <w:right w:val="nil"/>
          <w:insideH w:val="nil"/>
          <w:insideV w:val="nil"/>
        </w:tcBorders>
        <w:shd w:val="clear" w:color="auto" w:fill="7C8FF5"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566BB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4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E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E86" w:themeFill="accent2" w:themeFillShade="BF"/>
      </w:tcPr>
    </w:tblStylePr>
    <w:tblStylePr w:type="band1Vert">
      <w:tblPr/>
      <w:tcPr>
        <w:tcBorders>
          <w:top w:val="nil"/>
          <w:left w:val="nil"/>
          <w:bottom w:val="nil"/>
          <w:right w:val="nil"/>
          <w:insideH w:val="nil"/>
          <w:insideV w:val="nil"/>
        </w:tcBorders>
        <w:shd w:val="clear" w:color="auto" w:fill="3E4E86" w:themeFill="accent2" w:themeFillShade="BF"/>
      </w:tcPr>
    </w:tblStylePr>
    <w:tblStylePr w:type="band1Horz">
      <w:tblPr/>
      <w:tcPr>
        <w:tcBorders>
          <w:top w:val="nil"/>
          <w:left w:val="nil"/>
          <w:bottom w:val="nil"/>
          <w:right w:val="nil"/>
          <w:insideH w:val="nil"/>
          <w:insideV w:val="nil"/>
        </w:tcBorders>
        <w:shd w:val="clear" w:color="auto" w:fill="3E4E86"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1A23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19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195E" w:themeFill="accent1" w:themeFillShade="BF"/>
      </w:tcPr>
    </w:tblStylePr>
    <w:tblStylePr w:type="band1Vert">
      <w:tblPr/>
      <w:tcPr>
        <w:tcBorders>
          <w:top w:val="nil"/>
          <w:left w:val="nil"/>
          <w:bottom w:val="nil"/>
          <w:right w:val="nil"/>
          <w:insideH w:val="nil"/>
          <w:insideV w:val="nil"/>
        </w:tcBorders>
        <w:shd w:val="clear" w:color="auto" w:fill="13195E" w:themeFill="accent1" w:themeFillShade="BF"/>
      </w:tcPr>
    </w:tblStylePr>
    <w:tblStylePr w:type="band1Horz">
      <w:tblPr/>
      <w:tcPr>
        <w:tcBorders>
          <w:top w:val="nil"/>
          <w:left w:val="nil"/>
          <w:bottom w:val="nil"/>
          <w:right w:val="nil"/>
          <w:insideH w:val="nil"/>
          <w:insideV w:val="nil"/>
        </w:tcBorders>
        <w:shd w:val="clear" w:color="auto" w:fill="13195E" w:themeFill="accent1" w:themeFillShade="BF"/>
      </w:tcPr>
    </w:tblStylePr>
  </w:style>
  <w:style w:type="paragraph" w:styleId="Bibliografie">
    <w:name w:val="Bibliography"/>
    <w:basedOn w:val="ZsysbasisKNMT"/>
    <w:next w:val="BasistekstKNMT"/>
    <w:uiPriority w:val="98"/>
    <w:semiHidden/>
    <w:rsid w:val="00E07762"/>
  </w:style>
  <w:style w:type="paragraph" w:styleId="Citaat">
    <w:name w:val="Quote"/>
    <w:basedOn w:val="ZsysbasisKNMT"/>
    <w:next w:val="BasistekstKNMT"/>
    <w:link w:val="CitaatChar"/>
    <w:uiPriority w:val="98"/>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uiPriority w:val="98"/>
    <w:semiHidden/>
    <w:rsid w:val="00E07762"/>
    <w:rPr>
      <w:vertAlign w:val="superscript"/>
    </w:rPr>
  </w:style>
  <w:style w:type="paragraph" w:styleId="Geenafstand">
    <w:name w:val="No Spacing"/>
    <w:basedOn w:val="ZsysbasisKNMT"/>
    <w:next w:val="BasistekstKNM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KNMT"/>
    <w:next w:val="BasistekstKNMT"/>
    <w:uiPriority w:val="98"/>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KNMT">
    <w:name w:val="Kopnummering KNMT"/>
    <w:uiPriority w:val="99"/>
    <w:semiHidden/>
    <w:rsid w:val="00B01DA1"/>
    <w:pPr>
      <w:numPr>
        <w:numId w:val="4"/>
      </w:numPr>
    </w:pPr>
  </w:style>
  <w:style w:type="paragraph" w:customStyle="1" w:styleId="ZsyseenpuntKNMT">
    <w:name w:val="Zsyseenpunt KNMT"/>
    <w:basedOn w:val="ZsysbasisKNMT"/>
    <w:uiPriority w:val="98"/>
    <w:semiHidden/>
    <w:rsid w:val="00756C31"/>
    <w:pPr>
      <w:spacing w:line="20" w:lineRule="exact"/>
    </w:pPr>
    <w:rPr>
      <w:sz w:val="2"/>
    </w:rPr>
  </w:style>
  <w:style w:type="paragraph" w:customStyle="1" w:styleId="ZsysbasisdocumentgegevensKNMT">
    <w:name w:val="Zsysbasisdocumentgegevens KNMT"/>
    <w:basedOn w:val="ZsysbasisKNMT"/>
    <w:uiPriority w:val="98"/>
    <w:semiHidden/>
    <w:rsid w:val="006306BA"/>
    <w:pPr>
      <w:spacing w:line="253" w:lineRule="exact"/>
    </w:pPr>
    <w:rPr>
      <w:noProof/>
    </w:rPr>
  </w:style>
  <w:style w:type="paragraph" w:customStyle="1" w:styleId="DocumentgegevenskopjeKNMT">
    <w:name w:val="Documentgegevens kopje KNMT"/>
    <w:basedOn w:val="ZsysbasisdocumentgegevensKNMT"/>
    <w:uiPriority w:val="98"/>
    <w:semiHidden/>
    <w:rsid w:val="00756C31"/>
    <w:rPr>
      <w:b/>
    </w:rPr>
  </w:style>
  <w:style w:type="paragraph" w:customStyle="1" w:styleId="DocumentgegevensKNMT">
    <w:name w:val="Documentgegevens KNMT"/>
    <w:basedOn w:val="ZsysbasisdocumentgegevensKNMT"/>
    <w:uiPriority w:val="98"/>
    <w:semiHidden/>
    <w:rsid w:val="00756C31"/>
  </w:style>
  <w:style w:type="paragraph" w:customStyle="1" w:styleId="DocumentgegevensdatumKNMT">
    <w:name w:val="Documentgegevens datum KNMT"/>
    <w:basedOn w:val="ZsysbasisdocumentgegevensKNMT"/>
    <w:uiPriority w:val="98"/>
    <w:semiHidden/>
    <w:rsid w:val="00756C31"/>
  </w:style>
  <w:style w:type="paragraph" w:customStyle="1" w:styleId="DocumentgegevensonderwerpKNMT">
    <w:name w:val="Documentgegevens onderwerp KNMT"/>
    <w:basedOn w:val="ZsysbasisdocumentgegevensKNMT"/>
    <w:uiPriority w:val="98"/>
    <w:semiHidden/>
    <w:rsid w:val="00756C31"/>
  </w:style>
  <w:style w:type="paragraph" w:customStyle="1" w:styleId="DocumentgegevensextraKNMT">
    <w:name w:val="Documentgegevens extra KNMT"/>
    <w:basedOn w:val="ZsysbasisdocumentgegevensKNMT"/>
    <w:uiPriority w:val="98"/>
    <w:semiHidden/>
    <w:rsid w:val="00756C31"/>
  </w:style>
  <w:style w:type="paragraph" w:customStyle="1" w:styleId="PaginanummerKNMT">
    <w:name w:val="Paginanummer KNMT"/>
    <w:basedOn w:val="ZsysbasisKNMT"/>
    <w:uiPriority w:val="98"/>
    <w:semiHidden/>
    <w:rsid w:val="007361EE"/>
  </w:style>
  <w:style w:type="paragraph" w:customStyle="1" w:styleId="AfzendergegevensKNMT">
    <w:name w:val="Afzendergegevens KNMT"/>
    <w:basedOn w:val="ZsysbasisdocumentgegevensKNMT"/>
    <w:uiPriority w:val="98"/>
    <w:semiHidden/>
    <w:rsid w:val="00135E7B"/>
  </w:style>
  <w:style w:type="paragraph" w:customStyle="1" w:styleId="AfzendergegevenskopjeKNMT">
    <w:name w:val="Afzendergegevens kopje KNMT"/>
    <w:basedOn w:val="ZsysbasisdocumentgegevensKNMT"/>
    <w:uiPriority w:val="98"/>
    <w:semiHidden/>
    <w:rsid w:val="00135E7B"/>
  </w:style>
  <w:style w:type="numbering" w:customStyle="1" w:styleId="OpsommingtekenKNMT">
    <w:name w:val="Opsomming teken KNMT"/>
    <w:uiPriority w:val="98"/>
    <w:semiHidden/>
    <w:rsid w:val="00C92515"/>
    <w:pPr>
      <w:numPr>
        <w:numId w:val="22"/>
      </w:numPr>
    </w:pPr>
  </w:style>
  <w:style w:type="paragraph" w:customStyle="1" w:styleId="AlineavoorafbeeldingKNMT">
    <w:name w:val="Alinea voor afbeelding KNMT"/>
    <w:basedOn w:val="ZsysbasisKNMT"/>
    <w:next w:val="BasistekstKNMT"/>
    <w:uiPriority w:val="98"/>
    <w:semiHidden/>
    <w:rsid w:val="00364E1D"/>
    <w:pPr>
      <w:spacing w:line="200" w:lineRule="atLeast"/>
    </w:pPr>
  </w:style>
  <w:style w:type="paragraph" w:customStyle="1" w:styleId="TitelKNMT">
    <w:name w:val="Titel KNMT"/>
    <w:basedOn w:val="ZsysbasisKNMT"/>
    <w:next w:val="BasistekstKNMT"/>
    <w:uiPriority w:val="98"/>
    <w:semiHidden/>
    <w:rsid w:val="000E1539"/>
    <w:pPr>
      <w:keepLines/>
      <w:spacing w:line="575" w:lineRule="atLeast"/>
    </w:pPr>
    <w:rPr>
      <w:b/>
      <w:sz w:val="50"/>
    </w:rPr>
  </w:style>
  <w:style w:type="paragraph" w:customStyle="1" w:styleId="SubtitelKNMT">
    <w:name w:val="Subtitel KNMT"/>
    <w:basedOn w:val="ZsysbasisKNMT"/>
    <w:next w:val="BasistekstKNMT"/>
    <w:uiPriority w:val="98"/>
    <w:semiHidden/>
    <w:rsid w:val="000E1539"/>
    <w:pPr>
      <w:keepLines/>
    </w:pPr>
  </w:style>
  <w:style w:type="numbering" w:customStyle="1" w:styleId="BijlagenummeringKNMT">
    <w:name w:val="Bijlagenummering KNMT"/>
    <w:uiPriority w:val="98"/>
    <w:semiHidden/>
    <w:rsid w:val="00C92515"/>
    <w:pPr>
      <w:numPr>
        <w:numId w:val="15"/>
      </w:numPr>
    </w:pPr>
  </w:style>
  <w:style w:type="paragraph" w:customStyle="1" w:styleId="Bijlagekop1KNMT">
    <w:name w:val="Bijlage kop 1 KNMT"/>
    <w:basedOn w:val="ZsysbasisKNMT"/>
    <w:next w:val="BasistekstKNMT"/>
    <w:uiPriority w:val="3"/>
    <w:qFormat/>
    <w:rsid w:val="00C92515"/>
    <w:pPr>
      <w:keepNext/>
      <w:keepLines/>
      <w:numPr>
        <w:numId w:val="15"/>
      </w:numPr>
      <w:spacing w:line="400" w:lineRule="atLeast"/>
      <w:outlineLvl w:val="0"/>
    </w:pPr>
    <w:rPr>
      <w:b/>
      <w:bCs/>
      <w:color w:val="1A237E" w:themeColor="accent1"/>
      <w:sz w:val="32"/>
      <w:szCs w:val="32"/>
    </w:rPr>
  </w:style>
  <w:style w:type="paragraph" w:customStyle="1" w:styleId="Bijlagekop2KNMT">
    <w:name w:val="Bijlage kop 2 KNMT"/>
    <w:basedOn w:val="ZsysbasisKNMT"/>
    <w:next w:val="BasistekstKNMT"/>
    <w:uiPriority w:val="4"/>
    <w:qFormat/>
    <w:rsid w:val="00C92515"/>
    <w:pPr>
      <w:keepNext/>
      <w:keepLines/>
      <w:numPr>
        <w:ilvl w:val="1"/>
        <w:numId w:val="15"/>
      </w:numPr>
      <w:spacing w:before="255" w:line="360" w:lineRule="atLeast"/>
      <w:outlineLvl w:val="1"/>
    </w:pPr>
    <w:rPr>
      <w:b/>
      <w:bCs/>
      <w:iCs/>
      <w:color w:val="1A237E" w:themeColor="accent1"/>
      <w:sz w:val="28"/>
      <w:szCs w:val="28"/>
    </w:rPr>
  </w:style>
  <w:style w:type="paragraph" w:styleId="Onderwerpvanopmerking">
    <w:name w:val="annotation subject"/>
    <w:basedOn w:val="ZsysbasisKNMT"/>
    <w:next w:val="BasistekstKNM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uiPriority w:val="98"/>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uiPriority w:val="98"/>
    <w:semiHidden/>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uiPriority w:val="98"/>
    <w:semiHidden/>
    <w:rsid w:val="00EF534C"/>
    <w:pPr>
      <w:spacing w:before="100" w:after="120" w:line="240" w:lineRule="exact"/>
    </w:pPr>
    <w:rPr>
      <w:rFonts w:ascii="KIX Barcode" w:hAnsi="KIX Barcode"/>
    </w:rPr>
  </w:style>
  <w:style w:type="paragraph" w:customStyle="1" w:styleId="Zsysframeeven11KNMT">
    <w:name w:val="Zsysframe_even1_1 KNMT"/>
    <w:uiPriority w:val="98"/>
    <w:semiHidden/>
    <w:rsid w:val="007939D0"/>
    <w:pPr>
      <w:framePr w:w="7473" w:h="6237" w:hRule="exact" w:wrap="around" w:vAnchor="page" w:hAnchor="text" w:yAlign="bottom"/>
      <w:suppressAutoHyphens/>
    </w:pPr>
    <w:rPr>
      <w:rFonts w:ascii="Corbel" w:hAnsi="Corbel" w:cs="Maiandra GD"/>
      <w:sz w:val="22"/>
      <w:szCs w:val="18"/>
    </w:rPr>
  </w:style>
  <w:style w:type="character" w:styleId="Hashtag">
    <w:name w:val="Hashtag"/>
    <w:basedOn w:val="Standaardalinea-lettertype"/>
    <w:uiPriority w:val="98"/>
    <w:semiHidden/>
    <w:rsid w:val="006D372D"/>
    <w:rPr>
      <w:color w:val="2B579A"/>
      <w:shd w:val="clear" w:color="auto" w:fill="E1DFDD"/>
    </w:rPr>
  </w:style>
  <w:style w:type="character" w:styleId="Onopgelostemelding">
    <w:name w:val="Unresolved Mention"/>
    <w:basedOn w:val="Standaardalinea-lettertype"/>
    <w:uiPriority w:val="98"/>
    <w:semiHidden/>
    <w:rsid w:val="006D372D"/>
    <w:rPr>
      <w:color w:val="605E5C"/>
      <w:shd w:val="clear" w:color="auto" w:fill="E1DFDD"/>
    </w:rPr>
  </w:style>
  <w:style w:type="character" w:styleId="Slimmehyperlink">
    <w:name w:val="Smart Hyperlink"/>
    <w:basedOn w:val="Standaardalinea-lettertype"/>
    <w:uiPriority w:val="98"/>
    <w:semiHidden/>
    <w:rsid w:val="006D372D"/>
    <w:rPr>
      <w:u w:val="dotted"/>
    </w:rPr>
  </w:style>
  <w:style w:type="character" w:styleId="SmartLink">
    <w:name w:val="Smart Link"/>
    <w:basedOn w:val="Standaardalinea-lettertype"/>
    <w:uiPriority w:val="98"/>
    <w:semiHidden/>
    <w:rsid w:val="006D372D"/>
    <w:rPr>
      <w:color w:val="0000FF"/>
      <w:u w:val="single"/>
      <w:shd w:val="clear" w:color="auto" w:fill="F3F2F1"/>
    </w:rPr>
  </w:style>
  <w:style w:type="character" w:styleId="Vermelding">
    <w:name w:val="Mention"/>
    <w:basedOn w:val="Standaardalinea-lettertype"/>
    <w:uiPriority w:val="98"/>
    <w:semiHidden/>
    <w:rsid w:val="006D372D"/>
    <w:rPr>
      <w:color w:val="2B579A"/>
      <w:shd w:val="clear" w:color="auto" w:fill="E1DFDD"/>
    </w:rPr>
  </w:style>
  <w:style w:type="table" w:styleId="Donkerelijst">
    <w:name w:val="Dark List"/>
    <w:basedOn w:val="Standaardtabel"/>
    <w:uiPriority w:val="70"/>
    <w:semiHidden/>
    <w:unhideWhenUsed/>
    <w:rsid w:val="00207B8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07B8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07B8A"/>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tblBorders>
    </w:tblPr>
    <w:tblStylePr w:type="firstRow">
      <w:pPr>
        <w:spacing w:before="0" w:after="0" w:line="240" w:lineRule="auto"/>
      </w:pPr>
      <w:rPr>
        <w:b/>
        <w:bCs/>
        <w:color w:val="FFFFFF" w:themeColor="background1"/>
      </w:rPr>
      <w:tblPr/>
      <w:tcPr>
        <w:tc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shd w:val="clear" w:color="auto" w:fill="1A237E" w:themeFill="accent1"/>
      </w:tcPr>
    </w:tblStylePr>
    <w:tblStylePr w:type="lastRow">
      <w:pPr>
        <w:spacing w:before="0" w:after="0" w:line="240" w:lineRule="auto"/>
      </w:pPr>
      <w:rPr>
        <w:b/>
        <w:bCs/>
      </w:rPr>
      <w:tblPr/>
      <w:tcPr>
        <w:tcBorders>
          <w:top w:val="double" w:sz="6"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BAEF" w:themeFill="accent1" w:themeFillTint="3F"/>
      </w:tcPr>
    </w:tblStylePr>
    <w:tblStylePr w:type="band1Horz">
      <w:tblPr/>
      <w:tcPr>
        <w:tcBorders>
          <w:insideH w:val="nil"/>
          <w:insideV w:val="nil"/>
        </w:tcBorders>
        <w:shd w:val="clear" w:color="auto" w:fill="B5BAE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23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237E" w:themeFill="accent1"/>
      </w:tcPr>
    </w:tblStylePr>
    <w:tblStylePr w:type="lastCol">
      <w:rPr>
        <w:b/>
        <w:bCs/>
        <w:color w:val="FFFFFF" w:themeColor="background1"/>
      </w:rPr>
      <w:tblPr/>
      <w:tcPr>
        <w:tcBorders>
          <w:left w:val="nil"/>
          <w:right w:val="nil"/>
          <w:insideH w:val="nil"/>
          <w:insideV w:val="nil"/>
        </w:tcBorders>
        <w:shd w:val="clear" w:color="auto" w:fill="1A23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1A237E" w:themeColor="accent1"/>
        <w:bottom w:val="single" w:sz="8" w:space="0" w:color="1A237E" w:themeColor="accent1"/>
      </w:tblBorders>
    </w:tblPr>
    <w:tblStylePr w:type="firstRow">
      <w:rPr>
        <w:rFonts w:asciiTheme="majorHAnsi" w:eastAsiaTheme="majorEastAsia" w:hAnsiTheme="majorHAnsi" w:cstheme="majorBidi"/>
      </w:rPr>
      <w:tblPr/>
      <w:tcPr>
        <w:tcBorders>
          <w:top w:val="nil"/>
          <w:bottom w:val="single" w:sz="8" w:space="0" w:color="1A237E" w:themeColor="accent1"/>
        </w:tcBorders>
      </w:tcPr>
    </w:tblStylePr>
    <w:tblStylePr w:type="lastRow">
      <w:rPr>
        <w:b/>
        <w:bCs/>
        <w:color w:val="000000" w:themeColor="text2"/>
      </w:rPr>
      <w:tblPr/>
      <w:tcPr>
        <w:tcBorders>
          <w:top w:val="single" w:sz="8" w:space="0" w:color="1A237E" w:themeColor="accent1"/>
          <w:bottom w:val="single" w:sz="8" w:space="0" w:color="1A237E" w:themeColor="accent1"/>
        </w:tcBorders>
      </w:tcPr>
    </w:tblStylePr>
    <w:tblStylePr w:type="firstCol">
      <w:rPr>
        <w:b/>
        <w:bCs/>
      </w:rPr>
    </w:tblStylePr>
    <w:tblStylePr w:type="lastCol">
      <w:rPr>
        <w:b/>
        <w:bCs/>
      </w:rPr>
      <w:tblPr/>
      <w:tcPr>
        <w:tcBorders>
          <w:top w:val="single" w:sz="8" w:space="0" w:color="1A237E" w:themeColor="accent1"/>
          <w:bottom w:val="single" w:sz="8" w:space="0" w:color="1A237E" w:themeColor="accent1"/>
        </w:tcBorders>
      </w:tcPr>
    </w:tblStylePr>
    <w:tblStylePr w:type="band1Vert">
      <w:tblPr/>
      <w:tcPr>
        <w:shd w:val="clear" w:color="auto" w:fill="B5BAEF" w:themeFill="accent1" w:themeFillTint="3F"/>
      </w:tcPr>
    </w:tblStylePr>
    <w:tblStylePr w:type="band1Horz">
      <w:tblPr/>
      <w:tcPr>
        <w:shd w:val="clear" w:color="auto" w:fill="B5BAEF" w:themeFill="accent1" w:themeFillTint="3F"/>
      </w:tcPr>
    </w:tblStylePr>
  </w:style>
  <w:style w:type="table" w:styleId="Gemiddeldelijst2">
    <w:name w:val="Medium List 2"/>
    <w:basedOn w:val="Standaardtabel"/>
    <w:uiPriority w:val="66"/>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207B8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207B8A"/>
    <w:pPr>
      <w:spacing w:line="240" w:lineRule="auto"/>
    </w:pPr>
    <w:rPr>
      <w:color w:val="000000" w:themeColor="text1"/>
    </w:rPr>
    <w:tblPr>
      <w:tblStyleRowBandSize w:val="1"/>
      <w:tblStyleColBandSize w:val="1"/>
      <w:tblBorders>
        <w:top w:val="single" w:sz="24" w:space="0" w:color="566BB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207B8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18" w:space="0" w:color="1A237E" w:themeColor="accent1"/>
          <w:right w:val="single" w:sz="8" w:space="0" w:color="1A237E" w:themeColor="accent1"/>
          <w:insideH w:val="nil"/>
          <w:insideV w:val="single" w:sz="8" w:space="0" w:color="1A23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insideH w:val="nil"/>
          <w:insideV w:val="single" w:sz="8" w:space="0" w:color="1A23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shd w:val="clear" w:color="auto" w:fill="B5BAEF" w:themeFill="accent1" w:themeFillTint="3F"/>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shd w:val="clear" w:color="auto" w:fill="B5BAEF" w:themeFill="accent1" w:themeFillTint="3F"/>
      </w:tcPr>
    </w:tblStylePr>
    <w:tblStylePr w:type="band2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tcPr>
    </w:tblStylePr>
  </w:style>
  <w:style w:type="table" w:styleId="Lichtearcering">
    <w:name w:val="Light Shading"/>
    <w:basedOn w:val="Standaardtabel"/>
    <w:uiPriority w:val="60"/>
    <w:semiHidden/>
    <w:unhideWhenUsed/>
    <w:rsid w:val="00207B8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07B8A"/>
    <w:pPr>
      <w:spacing w:line="240" w:lineRule="auto"/>
    </w:pPr>
    <w:rPr>
      <w:color w:val="13195E" w:themeColor="accent1" w:themeShade="BF"/>
    </w:rPr>
    <w:tblPr>
      <w:tblStyleRowBandSize w:val="1"/>
      <w:tblStyleColBandSize w:val="1"/>
      <w:tblBorders>
        <w:top w:val="single" w:sz="8" w:space="0" w:color="1A237E" w:themeColor="accent1"/>
        <w:bottom w:val="single" w:sz="8" w:space="0" w:color="1A237E" w:themeColor="accent1"/>
      </w:tblBorders>
    </w:tblPr>
    <w:tblStylePr w:type="fir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la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left w:val="nil"/>
          <w:right w:val="nil"/>
          <w:insideH w:val="nil"/>
          <w:insideV w:val="nil"/>
        </w:tcBorders>
        <w:shd w:val="clear" w:color="auto" w:fill="B5BAEF" w:themeFill="accent1" w:themeFillTint="3F"/>
      </w:tcPr>
    </w:tblStylePr>
  </w:style>
  <w:style w:type="table" w:styleId="Lichtelijst">
    <w:name w:val="Light List"/>
    <w:basedOn w:val="Standaardtabel"/>
    <w:uiPriority w:val="61"/>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pPr>
        <w:spacing w:before="0" w:after="0" w:line="240" w:lineRule="auto"/>
      </w:pPr>
      <w:rPr>
        <w:b/>
        <w:bCs/>
        <w:color w:val="FFFFFF" w:themeColor="background1"/>
      </w:rPr>
      <w:tblPr/>
      <w:tcPr>
        <w:shd w:val="clear" w:color="auto" w:fill="1A237E" w:themeFill="accent1"/>
      </w:tcPr>
    </w:tblStylePr>
    <w:tblStylePr w:type="lastRow">
      <w:pPr>
        <w:spacing w:before="0" w:after="0" w:line="240" w:lineRule="auto"/>
      </w:pPr>
      <w:rPr>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tcBorders>
      </w:tcPr>
    </w:tblStylePr>
    <w:tblStylePr w:type="firstCol">
      <w:rPr>
        <w:b/>
        <w:bCs/>
      </w:rPr>
    </w:tblStylePr>
    <w:tblStylePr w:type="lastCol">
      <w:rPr>
        <w:b/>
        <w:bCs/>
      </w:r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style>
  <w:style w:type="table" w:styleId="Lijsttabel1licht">
    <w:name w:val="List Table 1 Light"/>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4C58DA" w:themeColor="accent1" w:themeTint="99"/>
        </w:tcBorders>
      </w:tcPr>
    </w:tblStylePr>
    <w:tblStylePr w:type="lastRow">
      <w:rPr>
        <w:b/>
        <w:bCs/>
      </w:rPr>
      <w:tblPr/>
      <w:tcPr>
        <w:tcBorders>
          <w:top w:val="sing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1licht-Accent2">
    <w:name w:val="List Table 1 Light Accent 2"/>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99A5D0" w:themeColor="accent2" w:themeTint="99"/>
        </w:tcBorders>
      </w:tcPr>
    </w:tblStylePr>
    <w:tblStylePr w:type="lastRow">
      <w:rPr>
        <w:b/>
        <w:bCs/>
      </w:rPr>
      <w:tblPr/>
      <w:tcPr>
        <w:tcBorders>
          <w:top w:val="sing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1licht-Accent3">
    <w:name w:val="List Table 1 Light Accent 3"/>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6F7FE" w:themeColor="accent3" w:themeTint="99"/>
        </w:tcBorders>
      </w:tcPr>
    </w:tblStylePr>
    <w:tblStylePr w:type="lastRow">
      <w:rPr>
        <w:b/>
        <w:bCs/>
      </w:rPr>
      <w:tblPr/>
      <w:tcPr>
        <w:tcBorders>
          <w:top w:val="sing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1licht-Accent4">
    <w:name w:val="List Table 1 Light Accent 4"/>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ECEFF7" w:themeColor="accent4" w:themeTint="99"/>
        </w:tcBorders>
      </w:tcPr>
    </w:tblStylePr>
    <w:tblStylePr w:type="lastRow">
      <w:rPr>
        <w:b/>
        <w:bCs/>
      </w:rPr>
      <w:tblPr/>
      <w:tcPr>
        <w:tcBorders>
          <w:top w:val="sing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1licht-Accent5">
    <w:name w:val="List Table 1 Light Accent 5"/>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3FFFE4" w:themeColor="accent5" w:themeTint="99"/>
        </w:tcBorders>
      </w:tcPr>
    </w:tblStylePr>
    <w:tblStylePr w:type="lastRow">
      <w:rPr>
        <w:b/>
        <w:bCs/>
      </w:rPr>
      <w:tblPr/>
      <w:tcPr>
        <w:tcBorders>
          <w:top w:val="sing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1licht-Accent6">
    <w:name w:val="List Table 1 Light Accent 6"/>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BC689" w:themeColor="accent6" w:themeTint="99"/>
        </w:tcBorders>
      </w:tcPr>
    </w:tblStylePr>
    <w:tblStylePr w:type="lastRow">
      <w:rPr>
        <w:b/>
        <w:bCs/>
      </w:rPr>
      <w:tblPr/>
      <w:tcPr>
        <w:tcBorders>
          <w:top w:val="sing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2">
    <w:name w:val="List Table 2"/>
    <w:basedOn w:val="Standaardtabel"/>
    <w:uiPriority w:val="47"/>
    <w:rsid w:val="00207B8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07B8A"/>
    <w:pPr>
      <w:spacing w:line="240" w:lineRule="auto"/>
    </w:pPr>
    <w:tblPr>
      <w:tblStyleRowBandSize w:val="1"/>
      <w:tblStyleColBandSize w:val="1"/>
      <w:tblBorders>
        <w:top w:val="single" w:sz="4" w:space="0" w:color="4C58DA" w:themeColor="accent1" w:themeTint="99"/>
        <w:bottom w:val="single" w:sz="4" w:space="0" w:color="4C58DA" w:themeColor="accent1" w:themeTint="99"/>
        <w:insideH w:val="single" w:sz="4" w:space="0" w:color="4C58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2-Accent2">
    <w:name w:val="List Table 2 Accent 2"/>
    <w:basedOn w:val="Standaardtabel"/>
    <w:uiPriority w:val="47"/>
    <w:rsid w:val="00207B8A"/>
    <w:pPr>
      <w:spacing w:line="240" w:lineRule="auto"/>
    </w:pPr>
    <w:tblPr>
      <w:tblStyleRowBandSize w:val="1"/>
      <w:tblStyleColBandSize w:val="1"/>
      <w:tblBorders>
        <w:top w:val="single" w:sz="4" w:space="0" w:color="99A5D0" w:themeColor="accent2" w:themeTint="99"/>
        <w:bottom w:val="single" w:sz="4" w:space="0" w:color="99A5D0" w:themeColor="accent2" w:themeTint="99"/>
        <w:insideH w:val="single" w:sz="4" w:space="0" w:color="99A5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2-Accent3">
    <w:name w:val="List Table 2 Accent 3"/>
    <w:basedOn w:val="Standaardtabel"/>
    <w:uiPriority w:val="47"/>
    <w:rsid w:val="00207B8A"/>
    <w:pPr>
      <w:spacing w:line="240" w:lineRule="auto"/>
    </w:pPr>
    <w:tblPr>
      <w:tblStyleRowBandSize w:val="1"/>
      <w:tblStyleColBandSize w:val="1"/>
      <w:tblBorders>
        <w:top w:val="single" w:sz="4" w:space="0" w:color="F6F7FE" w:themeColor="accent3" w:themeTint="99"/>
        <w:bottom w:val="single" w:sz="4" w:space="0" w:color="F6F7FE" w:themeColor="accent3" w:themeTint="99"/>
        <w:insideH w:val="single" w:sz="4" w:space="0" w:color="F6F7F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2-Accent4">
    <w:name w:val="List Table 2 Accent 4"/>
    <w:basedOn w:val="Standaardtabel"/>
    <w:uiPriority w:val="47"/>
    <w:rsid w:val="00207B8A"/>
    <w:pPr>
      <w:spacing w:line="240" w:lineRule="auto"/>
    </w:pPr>
    <w:tblPr>
      <w:tblStyleRowBandSize w:val="1"/>
      <w:tblStyleColBandSize w:val="1"/>
      <w:tblBorders>
        <w:top w:val="single" w:sz="4" w:space="0" w:color="ECEFF7" w:themeColor="accent4" w:themeTint="99"/>
        <w:bottom w:val="single" w:sz="4" w:space="0" w:color="ECEFF7" w:themeColor="accent4" w:themeTint="99"/>
        <w:insideH w:val="single" w:sz="4" w:space="0" w:color="ECEFF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2-Accent5">
    <w:name w:val="List Table 2 Accent 5"/>
    <w:basedOn w:val="Standaardtabel"/>
    <w:uiPriority w:val="47"/>
    <w:rsid w:val="00207B8A"/>
    <w:pPr>
      <w:spacing w:line="240" w:lineRule="auto"/>
    </w:pPr>
    <w:tblPr>
      <w:tblStyleRowBandSize w:val="1"/>
      <w:tblStyleColBandSize w:val="1"/>
      <w:tblBorders>
        <w:top w:val="single" w:sz="4" w:space="0" w:color="3FFFE4" w:themeColor="accent5" w:themeTint="99"/>
        <w:bottom w:val="single" w:sz="4" w:space="0" w:color="3FFFE4" w:themeColor="accent5" w:themeTint="99"/>
        <w:insideH w:val="single" w:sz="4" w:space="0" w:color="3FF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2-Accent6">
    <w:name w:val="List Table 2 Accent 6"/>
    <w:basedOn w:val="Standaardtabel"/>
    <w:uiPriority w:val="47"/>
    <w:rsid w:val="00207B8A"/>
    <w:pPr>
      <w:spacing w:line="240" w:lineRule="auto"/>
    </w:pPr>
    <w:tblPr>
      <w:tblStyleRowBandSize w:val="1"/>
      <w:tblStyleColBandSize w:val="1"/>
      <w:tblBorders>
        <w:top w:val="single" w:sz="4" w:space="0" w:color="FBC689" w:themeColor="accent6" w:themeTint="99"/>
        <w:bottom w:val="single" w:sz="4" w:space="0" w:color="FBC689" w:themeColor="accent6" w:themeTint="99"/>
        <w:insideH w:val="single" w:sz="4" w:space="0" w:color="FBC68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3">
    <w:name w:val="List Table 3"/>
    <w:basedOn w:val="Standaardtabel"/>
    <w:uiPriority w:val="48"/>
    <w:rsid w:val="00207B8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07B8A"/>
    <w:pPr>
      <w:spacing w:line="240" w:lineRule="auto"/>
    </w:pPr>
    <w:tblPr>
      <w:tblStyleRowBandSize w:val="1"/>
      <w:tblStyleColBandSize w:val="1"/>
      <w:tblBorders>
        <w:top w:val="single" w:sz="4" w:space="0" w:color="1A237E" w:themeColor="accent1"/>
        <w:left w:val="single" w:sz="4" w:space="0" w:color="1A237E" w:themeColor="accent1"/>
        <w:bottom w:val="single" w:sz="4" w:space="0" w:color="1A237E" w:themeColor="accent1"/>
        <w:right w:val="single" w:sz="4" w:space="0" w:color="1A237E" w:themeColor="accent1"/>
      </w:tblBorders>
    </w:tblPr>
    <w:tblStylePr w:type="firstRow">
      <w:rPr>
        <w:b/>
        <w:bCs/>
        <w:color w:val="FFFFFF" w:themeColor="background1"/>
      </w:rPr>
      <w:tblPr/>
      <w:tcPr>
        <w:shd w:val="clear" w:color="auto" w:fill="1A237E" w:themeFill="accent1"/>
      </w:tcPr>
    </w:tblStylePr>
    <w:tblStylePr w:type="lastRow">
      <w:rPr>
        <w:b/>
        <w:bCs/>
      </w:rPr>
      <w:tblPr/>
      <w:tcPr>
        <w:tcBorders>
          <w:top w:val="double" w:sz="4" w:space="0" w:color="1A23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237E" w:themeColor="accent1"/>
          <w:right w:val="single" w:sz="4" w:space="0" w:color="1A237E" w:themeColor="accent1"/>
        </w:tcBorders>
      </w:tcPr>
    </w:tblStylePr>
    <w:tblStylePr w:type="band1Horz">
      <w:tblPr/>
      <w:tcPr>
        <w:tcBorders>
          <w:top w:val="single" w:sz="4" w:space="0" w:color="1A237E" w:themeColor="accent1"/>
          <w:bottom w:val="single" w:sz="4" w:space="0" w:color="1A23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237E" w:themeColor="accent1"/>
          <w:left w:val="nil"/>
        </w:tcBorders>
      </w:tcPr>
    </w:tblStylePr>
    <w:tblStylePr w:type="swCell">
      <w:tblPr/>
      <w:tcPr>
        <w:tcBorders>
          <w:top w:val="double" w:sz="4" w:space="0" w:color="1A237E" w:themeColor="accent1"/>
          <w:right w:val="nil"/>
        </w:tcBorders>
      </w:tcPr>
    </w:tblStylePr>
  </w:style>
  <w:style w:type="table" w:styleId="Lijsttabel3-Accent2">
    <w:name w:val="List Table 3 Accent 2"/>
    <w:basedOn w:val="Standaardtabel"/>
    <w:uiPriority w:val="48"/>
    <w:rsid w:val="00207B8A"/>
    <w:pPr>
      <w:spacing w:line="240" w:lineRule="auto"/>
    </w:pPr>
    <w:tblPr>
      <w:tblStyleRowBandSize w:val="1"/>
      <w:tblStyleColBandSize w:val="1"/>
      <w:tblBorders>
        <w:top w:val="single" w:sz="4" w:space="0" w:color="566BB1" w:themeColor="accent2"/>
        <w:left w:val="single" w:sz="4" w:space="0" w:color="566BB1" w:themeColor="accent2"/>
        <w:bottom w:val="single" w:sz="4" w:space="0" w:color="566BB1" w:themeColor="accent2"/>
        <w:right w:val="single" w:sz="4" w:space="0" w:color="566BB1" w:themeColor="accent2"/>
      </w:tblBorders>
    </w:tblPr>
    <w:tblStylePr w:type="firstRow">
      <w:rPr>
        <w:b/>
        <w:bCs/>
        <w:color w:val="FFFFFF" w:themeColor="background1"/>
      </w:rPr>
      <w:tblPr/>
      <w:tcPr>
        <w:shd w:val="clear" w:color="auto" w:fill="566BB1" w:themeFill="accent2"/>
      </w:tcPr>
    </w:tblStylePr>
    <w:tblStylePr w:type="lastRow">
      <w:rPr>
        <w:b/>
        <w:bCs/>
      </w:rPr>
      <w:tblPr/>
      <w:tcPr>
        <w:tcBorders>
          <w:top w:val="double" w:sz="4" w:space="0" w:color="566BB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6BB1" w:themeColor="accent2"/>
          <w:right w:val="single" w:sz="4" w:space="0" w:color="566BB1" w:themeColor="accent2"/>
        </w:tcBorders>
      </w:tcPr>
    </w:tblStylePr>
    <w:tblStylePr w:type="band1Horz">
      <w:tblPr/>
      <w:tcPr>
        <w:tcBorders>
          <w:top w:val="single" w:sz="4" w:space="0" w:color="566BB1" w:themeColor="accent2"/>
          <w:bottom w:val="single" w:sz="4" w:space="0" w:color="566BB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6BB1" w:themeColor="accent2"/>
          <w:left w:val="nil"/>
        </w:tcBorders>
      </w:tcPr>
    </w:tblStylePr>
    <w:tblStylePr w:type="swCell">
      <w:tblPr/>
      <w:tcPr>
        <w:tcBorders>
          <w:top w:val="double" w:sz="4" w:space="0" w:color="566BB1" w:themeColor="accent2"/>
          <w:right w:val="nil"/>
        </w:tcBorders>
      </w:tcPr>
    </w:tblStylePr>
  </w:style>
  <w:style w:type="table" w:styleId="Lijsttabel3-Accent3">
    <w:name w:val="List Table 3 Accent 3"/>
    <w:basedOn w:val="Standaardtabel"/>
    <w:uiPriority w:val="48"/>
    <w:rsid w:val="00207B8A"/>
    <w:pPr>
      <w:spacing w:line="240" w:lineRule="auto"/>
    </w:pPr>
    <w:tblPr>
      <w:tblStyleRowBandSize w:val="1"/>
      <w:tblStyleColBandSize w:val="1"/>
      <w:tblBorders>
        <w:top w:val="single" w:sz="4" w:space="0" w:color="F1F3FE" w:themeColor="accent3"/>
        <w:left w:val="single" w:sz="4" w:space="0" w:color="F1F3FE" w:themeColor="accent3"/>
        <w:bottom w:val="single" w:sz="4" w:space="0" w:color="F1F3FE" w:themeColor="accent3"/>
        <w:right w:val="single" w:sz="4" w:space="0" w:color="F1F3FE" w:themeColor="accent3"/>
      </w:tblBorders>
    </w:tblPr>
    <w:tblStylePr w:type="firstRow">
      <w:rPr>
        <w:b/>
        <w:bCs/>
        <w:color w:val="FFFFFF" w:themeColor="background1"/>
      </w:rPr>
      <w:tblPr/>
      <w:tcPr>
        <w:shd w:val="clear" w:color="auto" w:fill="F1F3FE" w:themeFill="accent3"/>
      </w:tcPr>
    </w:tblStylePr>
    <w:tblStylePr w:type="lastRow">
      <w:rPr>
        <w:b/>
        <w:bCs/>
      </w:rPr>
      <w:tblPr/>
      <w:tcPr>
        <w:tcBorders>
          <w:top w:val="double" w:sz="4" w:space="0" w:color="F1F3F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F3FE" w:themeColor="accent3"/>
          <w:right w:val="single" w:sz="4" w:space="0" w:color="F1F3FE" w:themeColor="accent3"/>
        </w:tcBorders>
      </w:tcPr>
    </w:tblStylePr>
    <w:tblStylePr w:type="band1Horz">
      <w:tblPr/>
      <w:tcPr>
        <w:tcBorders>
          <w:top w:val="single" w:sz="4" w:space="0" w:color="F1F3FE" w:themeColor="accent3"/>
          <w:bottom w:val="single" w:sz="4" w:space="0" w:color="F1F3F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F3FE" w:themeColor="accent3"/>
          <w:left w:val="nil"/>
        </w:tcBorders>
      </w:tcPr>
    </w:tblStylePr>
    <w:tblStylePr w:type="swCell">
      <w:tblPr/>
      <w:tcPr>
        <w:tcBorders>
          <w:top w:val="double" w:sz="4" w:space="0" w:color="F1F3FE" w:themeColor="accent3"/>
          <w:right w:val="nil"/>
        </w:tcBorders>
      </w:tcPr>
    </w:tblStylePr>
  </w:style>
  <w:style w:type="table" w:styleId="Lijsttabel3-Accent4">
    <w:name w:val="List Table 3 Accent 4"/>
    <w:basedOn w:val="Standaardtabel"/>
    <w:uiPriority w:val="48"/>
    <w:rsid w:val="00207B8A"/>
    <w:pPr>
      <w:spacing w:line="240" w:lineRule="auto"/>
    </w:pPr>
    <w:tblPr>
      <w:tblStyleRowBandSize w:val="1"/>
      <w:tblStyleColBandSize w:val="1"/>
      <w:tblBorders>
        <w:top w:val="single" w:sz="4" w:space="0" w:color="E0E6F2" w:themeColor="accent4"/>
        <w:left w:val="single" w:sz="4" w:space="0" w:color="E0E6F2" w:themeColor="accent4"/>
        <w:bottom w:val="single" w:sz="4" w:space="0" w:color="E0E6F2" w:themeColor="accent4"/>
        <w:right w:val="single" w:sz="4" w:space="0" w:color="E0E6F2" w:themeColor="accent4"/>
      </w:tblBorders>
    </w:tblPr>
    <w:tblStylePr w:type="firstRow">
      <w:rPr>
        <w:b/>
        <w:bCs/>
        <w:color w:val="FFFFFF" w:themeColor="background1"/>
      </w:rPr>
      <w:tblPr/>
      <w:tcPr>
        <w:shd w:val="clear" w:color="auto" w:fill="E0E6F2" w:themeFill="accent4"/>
      </w:tcPr>
    </w:tblStylePr>
    <w:tblStylePr w:type="lastRow">
      <w:rPr>
        <w:b/>
        <w:bCs/>
      </w:rPr>
      <w:tblPr/>
      <w:tcPr>
        <w:tcBorders>
          <w:top w:val="double" w:sz="4" w:space="0" w:color="E0E6F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6F2" w:themeColor="accent4"/>
          <w:right w:val="single" w:sz="4" w:space="0" w:color="E0E6F2" w:themeColor="accent4"/>
        </w:tcBorders>
      </w:tcPr>
    </w:tblStylePr>
    <w:tblStylePr w:type="band1Horz">
      <w:tblPr/>
      <w:tcPr>
        <w:tcBorders>
          <w:top w:val="single" w:sz="4" w:space="0" w:color="E0E6F2" w:themeColor="accent4"/>
          <w:bottom w:val="single" w:sz="4" w:space="0" w:color="E0E6F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6F2" w:themeColor="accent4"/>
          <w:left w:val="nil"/>
        </w:tcBorders>
      </w:tcPr>
    </w:tblStylePr>
    <w:tblStylePr w:type="swCell">
      <w:tblPr/>
      <w:tcPr>
        <w:tcBorders>
          <w:top w:val="double" w:sz="4" w:space="0" w:color="E0E6F2" w:themeColor="accent4"/>
          <w:right w:val="nil"/>
        </w:tcBorders>
      </w:tcPr>
    </w:tblStylePr>
  </w:style>
  <w:style w:type="table" w:styleId="Lijsttabel3-Accent5">
    <w:name w:val="List Table 3 Accent 5"/>
    <w:basedOn w:val="Standaardtabel"/>
    <w:uiPriority w:val="48"/>
    <w:rsid w:val="00207B8A"/>
    <w:pPr>
      <w:spacing w:line="240" w:lineRule="auto"/>
    </w:pPr>
    <w:tblPr>
      <w:tblStyleRowBandSize w:val="1"/>
      <w:tblStyleColBandSize w:val="1"/>
      <w:tblBorders>
        <w:top w:val="single" w:sz="4" w:space="0" w:color="00BFA5" w:themeColor="accent5"/>
        <w:left w:val="single" w:sz="4" w:space="0" w:color="00BFA5" w:themeColor="accent5"/>
        <w:bottom w:val="single" w:sz="4" w:space="0" w:color="00BFA5" w:themeColor="accent5"/>
        <w:right w:val="single" w:sz="4" w:space="0" w:color="00BFA5" w:themeColor="accent5"/>
      </w:tblBorders>
    </w:tblPr>
    <w:tblStylePr w:type="firstRow">
      <w:rPr>
        <w:b/>
        <w:bCs/>
        <w:color w:val="FFFFFF" w:themeColor="background1"/>
      </w:rPr>
      <w:tblPr/>
      <w:tcPr>
        <w:shd w:val="clear" w:color="auto" w:fill="00BFA5" w:themeFill="accent5"/>
      </w:tcPr>
    </w:tblStylePr>
    <w:tblStylePr w:type="lastRow">
      <w:rPr>
        <w:b/>
        <w:bCs/>
      </w:rPr>
      <w:tblPr/>
      <w:tcPr>
        <w:tcBorders>
          <w:top w:val="double" w:sz="4" w:space="0" w:color="00BF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FA5" w:themeColor="accent5"/>
          <w:right w:val="single" w:sz="4" w:space="0" w:color="00BFA5" w:themeColor="accent5"/>
        </w:tcBorders>
      </w:tcPr>
    </w:tblStylePr>
    <w:tblStylePr w:type="band1Horz">
      <w:tblPr/>
      <w:tcPr>
        <w:tcBorders>
          <w:top w:val="single" w:sz="4" w:space="0" w:color="00BFA5" w:themeColor="accent5"/>
          <w:bottom w:val="single" w:sz="4" w:space="0" w:color="00BF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FA5" w:themeColor="accent5"/>
          <w:left w:val="nil"/>
        </w:tcBorders>
      </w:tcPr>
    </w:tblStylePr>
    <w:tblStylePr w:type="swCell">
      <w:tblPr/>
      <w:tcPr>
        <w:tcBorders>
          <w:top w:val="double" w:sz="4" w:space="0" w:color="00BFA5" w:themeColor="accent5"/>
          <w:right w:val="nil"/>
        </w:tcBorders>
      </w:tcPr>
    </w:tblStylePr>
  </w:style>
  <w:style w:type="table" w:styleId="Lijsttabel3-Accent6">
    <w:name w:val="List Table 3 Accent 6"/>
    <w:basedOn w:val="Standaardtabel"/>
    <w:uiPriority w:val="48"/>
    <w:rsid w:val="00207B8A"/>
    <w:pPr>
      <w:spacing w:line="240" w:lineRule="auto"/>
    </w:pPr>
    <w:tblPr>
      <w:tblStyleRowBandSize w:val="1"/>
      <w:tblStyleColBandSize w:val="1"/>
      <w:tblBorders>
        <w:top w:val="single" w:sz="4" w:space="0" w:color="F9A13C" w:themeColor="accent6"/>
        <w:left w:val="single" w:sz="4" w:space="0" w:color="F9A13C" w:themeColor="accent6"/>
        <w:bottom w:val="single" w:sz="4" w:space="0" w:color="F9A13C" w:themeColor="accent6"/>
        <w:right w:val="single" w:sz="4" w:space="0" w:color="F9A13C" w:themeColor="accent6"/>
      </w:tblBorders>
    </w:tblPr>
    <w:tblStylePr w:type="firstRow">
      <w:rPr>
        <w:b/>
        <w:bCs/>
        <w:color w:val="FFFFFF" w:themeColor="background1"/>
      </w:rPr>
      <w:tblPr/>
      <w:tcPr>
        <w:shd w:val="clear" w:color="auto" w:fill="F9A13C" w:themeFill="accent6"/>
      </w:tcPr>
    </w:tblStylePr>
    <w:tblStylePr w:type="lastRow">
      <w:rPr>
        <w:b/>
        <w:bCs/>
      </w:rPr>
      <w:tblPr/>
      <w:tcPr>
        <w:tcBorders>
          <w:top w:val="double" w:sz="4" w:space="0" w:color="F9A1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13C" w:themeColor="accent6"/>
          <w:right w:val="single" w:sz="4" w:space="0" w:color="F9A13C" w:themeColor="accent6"/>
        </w:tcBorders>
      </w:tcPr>
    </w:tblStylePr>
    <w:tblStylePr w:type="band1Horz">
      <w:tblPr/>
      <w:tcPr>
        <w:tcBorders>
          <w:top w:val="single" w:sz="4" w:space="0" w:color="F9A13C" w:themeColor="accent6"/>
          <w:bottom w:val="single" w:sz="4" w:space="0" w:color="F9A1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13C" w:themeColor="accent6"/>
          <w:left w:val="nil"/>
        </w:tcBorders>
      </w:tcPr>
    </w:tblStylePr>
    <w:tblStylePr w:type="swCell">
      <w:tblPr/>
      <w:tcPr>
        <w:tcBorders>
          <w:top w:val="double" w:sz="4" w:space="0" w:color="F9A13C" w:themeColor="accent6"/>
          <w:right w:val="nil"/>
        </w:tcBorders>
      </w:tcPr>
    </w:tblStylePr>
  </w:style>
  <w:style w:type="table" w:styleId="Lijsttabel4">
    <w:name w:val="List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tcBorders>
        <w:shd w:val="clear" w:color="auto" w:fill="1A237E" w:themeFill="accent1"/>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4-Accent2">
    <w:name w:val="List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tcBorders>
        <w:shd w:val="clear" w:color="auto" w:fill="566BB1" w:themeFill="accent2"/>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4-Accent3">
    <w:name w:val="List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tcBorders>
        <w:shd w:val="clear" w:color="auto" w:fill="F1F3FE" w:themeFill="accent3"/>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4-Accent4">
    <w:name w:val="List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tcBorders>
        <w:shd w:val="clear" w:color="auto" w:fill="E0E6F2" w:themeFill="accent4"/>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4-Accent5">
    <w:name w:val="List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tcBorders>
        <w:shd w:val="clear" w:color="auto" w:fill="00BFA5" w:themeFill="accent5"/>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4-Accent6">
    <w:name w:val="List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tcBorders>
        <w:shd w:val="clear" w:color="auto" w:fill="F9A13C" w:themeFill="accent6"/>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5donker">
    <w:name w:val="List Table 5 Dark"/>
    <w:basedOn w:val="Standaardtabel"/>
    <w:uiPriority w:val="50"/>
    <w:rsid w:val="00207B8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07B8A"/>
    <w:pPr>
      <w:spacing w:line="240" w:lineRule="auto"/>
    </w:pPr>
    <w:rPr>
      <w:color w:val="FFFFFF" w:themeColor="background1"/>
    </w:rPr>
    <w:tblPr>
      <w:tblStyleRowBandSize w:val="1"/>
      <w:tblStyleColBandSize w:val="1"/>
      <w:tblBorders>
        <w:top w:val="single" w:sz="24" w:space="0" w:color="1A237E" w:themeColor="accent1"/>
        <w:left w:val="single" w:sz="24" w:space="0" w:color="1A237E" w:themeColor="accent1"/>
        <w:bottom w:val="single" w:sz="24" w:space="0" w:color="1A237E" w:themeColor="accent1"/>
        <w:right w:val="single" w:sz="24" w:space="0" w:color="1A237E" w:themeColor="accent1"/>
      </w:tblBorders>
    </w:tblPr>
    <w:tcPr>
      <w:shd w:val="clear" w:color="auto" w:fill="1A237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07B8A"/>
    <w:pPr>
      <w:spacing w:line="240" w:lineRule="auto"/>
    </w:pPr>
    <w:rPr>
      <w:color w:val="FFFFFF" w:themeColor="background1"/>
    </w:rPr>
    <w:tblPr>
      <w:tblStyleRowBandSize w:val="1"/>
      <w:tblStyleColBandSize w:val="1"/>
      <w:tblBorders>
        <w:top w:val="single" w:sz="24" w:space="0" w:color="566BB1" w:themeColor="accent2"/>
        <w:left w:val="single" w:sz="24" w:space="0" w:color="566BB1" w:themeColor="accent2"/>
        <w:bottom w:val="single" w:sz="24" w:space="0" w:color="566BB1" w:themeColor="accent2"/>
        <w:right w:val="single" w:sz="24" w:space="0" w:color="566BB1" w:themeColor="accent2"/>
      </w:tblBorders>
    </w:tblPr>
    <w:tcPr>
      <w:shd w:val="clear" w:color="auto" w:fill="566BB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07B8A"/>
    <w:pPr>
      <w:spacing w:line="240" w:lineRule="auto"/>
    </w:pPr>
    <w:rPr>
      <w:color w:val="FFFFFF" w:themeColor="background1"/>
    </w:rPr>
    <w:tblPr>
      <w:tblStyleRowBandSize w:val="1"/>
      <w:tblStyleColBandSize w:val="1"/>
      <w:tblBorders>
        <w:top w:val="single" w:sz="24" w:space="0" w:color="F1F3FE" w:themeColor="accent3"/>
        <w:left w:val="single" w:sz="24" w:space="0" w:color="F1F3FE" w:themeColor="accent3"/>
        <w:bottom w:val="single" w:sz="24" w:space="0" w:color="F1F3FE" w:themeColor="accent3"/>
        <w:right w:val="single" w:sz="24" w:space="0" w:color="F1F3FE" w:themeColor="accent3"/>
      </w:tblBorders>
    </w:tblPr>
    <w:tcPr>
      <w:shd w:val="clear" w:color="auto" w:fill="F1F3F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07B8A"/>
    <w:pPr>
      <w:spacing w:line="240" w:lineRule="auto"/>
    </w:pPr>
    <w:rPr>
      <w:color w:val="FFFFFF" w:themeColor="background1"/>
    </w:rPr>
    <w:tblPr>
      <w:tblStyleRowBandSize w:val="1"/>
      <w:tblStyleColBandSize w:val="1"/>
      <w:tblBorders>
        <w:top w:val="single" w:sz="24" w:space="0" w:color="E0E6F2" w:themeColor="accent4"/>
        <w:left w:val="single" w:sz="24" w:space="0" w:color="E0E6F2" w:themeColor="accent4"/>
        <w:bottom w:val="single" w:sz="24" w:space="0" w:color="E0E6F2" w:themeColor="accent4"/>
        <w:right w:val="single" w:sz="24" w:space="0" w:color="E0E6F2" w:themeColor="accent4"/>
      </w:tblBorders>
    </w:tblPr>
    <w:tcPr>
      <w:shd w:val="clear" w:color="auto" w:fill="E0E6F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07B8A"/>
    <w:pPr>
      <w:spacing w:line="240" w:lineRule="auto"/>
    </w:pPr>
    <w:rPr>
      <w:color w:val="FFFFFF" w:themeColor="background1"/>
    </w:rPr>
    <w:tblPr>
      <w:tblStyleRowBandSize w:val="1"/>
      <w:tblStyleColBandSize w:val="1"/>
      <w:tblBorders>
        <w:top w:val="single" w:sz="24" w:space="0" w:color="00BFA5" w:themeColor="accent5"/>
        <w:left w:val="single" w:sz="24" w:space="0" w:color="00BFA5" w:themeColor="accent5"/>
        <w:bottom w:val="single" w:sz="24" w:space="0" w:color="00BFA5" w:themeColor="accent5"/>
        <w:right w:val="single" w:sz="24" w:space="0" w:color="00BFA5" w:themeColor="accent5"/>
      </w:tblBorders>
    </w:tblPr>
    <w:tcPr>
      <w:shd w:val="clear" w:color="auto" w:fill="00BF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07B8A"/>
    <w:pPr>
      <w:spacing w:line="240" w:lineRule="auto"/>
    </w:pPr>
    <w:rPr>
      <w:color w:val="FFFFFF" w:themeColor="background1"/>
    </w:rPr>
    <w:tblPr>
      <w:tblStyleRowBandSize w:val="1"/>
      <w:tblStyleColBandSize w:val="1"/>
      <w:tblBorders>
        <w:top w:val="single" w:sz="24" w:space="0" w:color="F9A13C" w:themeColor="accent6"/>
        <w:left w:val="single" w:sz="24" w:space="0" w:color="F9A13C" w:themeColor="accent6"/>
        <w:bottom w:val="single" w:sz="24" w:space="0" w:color="F9A13C" w:themeColor="accent6"/>
        <w:right w:val="single" w:sz="24" w:space="0" w:color="F9A13C" w:themeColor="accent6"/>
      </w:tblBorders>
    </w:tblPr>
    <w:tcPr>
      <w:shd w:val="clear" w:color="auto" w:fill="F9A1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07B8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1A237E" w:themeColor="accent1"/>
        <w:bottom w:val="single" w:sz="4" w:space="0" w:color="1A237E" w:themeColor="accent1"/>
      </w:tblBorders>
    </w:tblPr>
    <w:tblStylePr w:type="firstRow">
      <w:rPr>
        <w:b/>
        <w:bCs/>
      </w:rPr>
      <w:tblPr/>
      <w:tcPr>
        <w:tcBorders>
          <w:bottom w:val="single" w:sz="4" w:space="0" w:color="1A237E" w:themeColor="accent1"/>
        </w:tcBorders>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6kleurrijk-Accent2">
    <w:name w:val="List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566BB1" w:themeColor="accent2"/>
        <w:bottom w:val="single" w:sz="4" w:space="0" w:color="566BB1" w:themeColor="accent2"/>
      </w:tblBorders>
    </w:tblPr>
    <w:tblStylePr w:type="firstRow">
      <w:rPr>
        <w:b/>
        <w:bCs/>
      </w:rPr>
      <w:tblPr/>
      <w:tcPr>
        <w:tcBorders>
          <w:bottom w:val="single" w:sz="4" w:space="0" w:color="566BB1" w:themeColor="accent2"/>
        </w:tcBorders>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6kleurrijk-Accent3">
    <w:name w:val="List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1F3FE" w:themeColor="accent3"/>
        <w:bottom w:val="single" w:sz="4" w:space="0" w:color="F1F3FE" w:themeColor="accent3"/>
      </w:tblBorders>
    </w:tblPr>
    <w:tblStylePr w:type="firstRow">
      <w:rPr>
        <w:b/>
        <w:bCs/>
      </w:rPr>
      <w:tblPr/>
      <w:tcPr>
        <w:tcBorders>
          <w:bottom w:val="single" w:sz="4" w:space="0" w:color="F1F3FE" w:themeColor="accent3"/>
        </w:tcBorders>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6kleurrijk-Accent4">
    <w:name w:val="List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0E6F2" w:themeColor="accent4"/>
        <w:bottom w:val="single" w:sz="4" w:space="0" w:color="E0E6F2" w:themeColor="accent4"/>
      </w:tblBorders>
    </w:tblPr>
    <w:tblStylePr w:type="firstRow">
      <w:rPr>
        <w:b/>
        <w:bCs/>
      </w:rPr>
      <w:tblPr/>
      <w:tcPr>
        <w:tcBorders>
          <w:bottom w:val="single" w:sz="4" w:space="0" w:color="E0E6F2" w:themeColor="accent4"/>
        </w:tcBorders>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6kleurrijk-Accent5">
    <w:name w:val="List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00BFA5" w:themeColor="accent5"/>
        <w:bottom w:val="single" w:sz="4" w:space="0" w:color="00BFA5" w:themeColor="accent5"/>
      </w:tblBorders>
    </w:tblPr>
    <w:tblStylePr w:type="firstRow">
      <w:rPr>
        <w:b/>
        <w:bCs/>
      </w:rPr>
      <w:tblPr/>
      <w:tcPr>
        <w:tcBorders>
          <w:bottom w:val="single" w:sz="4" w:space="0" w:color="00BFA5" w:themeColor="accent5"/>
        </w:tcBorders>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6kleurrijk-Accent6">
    <w:name w:val="List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9A13C" w:themeColor="accent6"/>
        <w:bottom w:val="single" w:sz="4" w:space="0" w:color="F9A13C" w:themeColor="accent6"/>
      </w:tblBorders>
    </w:tblPr>
    <w:tblStylePr w:type="firstRow">
      <w:rPr>
        <w:b/>
        <w:bCs/>
      </w:rPr>
      <w:tblPr/>
      <w:tcPr>
        <w:tcBorders>
          <w:bottom w:val="single" w:sz="4" w:space="0" w:color="F9A13C" w:themeColor="accent6"/>
        </w:tcBorders>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7kleurrijk">
    <w:name w:val="List Table 7 Colorful"/>
    <w:basedOn w:val="Standaardtabel"/>
    <w:uiPriority w:val="52"/>
    <w:rsid w:val="00207B8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07B8A"/>
    <w:pPr>
      <w:spacing w:line="240" w:lineRule="auto"/>
    </w:pPr>
    <w:rPr>
      <w:color w:val="1319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237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237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237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237E" w:themeColor="accent1"/>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07B8A"/>
    <w:pPr>
      <w:spacing w:line="240" w:lineRule="auto"/>
    </w:pPr>
    <w:rPr>
      <w:color w:val="3E4E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6BB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6BB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6BB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6BB1" w:themeColor="accent2"/>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07B8A"/>
    <w:pPr>
      <w:spacing w:line="240" w:lineRule="auto"/>
    </w:pPr>
    <w:rPr>
      <w:color w:val="7C8FF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F3F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F3F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F3F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F3FE" w:themeColor="accent3"/>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07B8A"/>
    <w:pPr>
      <w:spacing w:line="240" w:lineRule="auto"/>
    </w:pPr>
    <w:rPr>
      <w:color w:val="8DA3C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6F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6F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6F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6F2" w:themeColor="accent4"/>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07B8A"/>
    <w:pPr>
      <w:spacing w:line="240" w:lineRule="auto"/>
    </w:pPr>
    <w:rPr>
      <w:color w:val="008F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F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F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F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FA5" w:themeColor="accent5"/>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07B8A"/>
    <w:pPr>
      <w:spacing w:line="240" w:lineRule="auto"/>
    </w:pPr>
    <w:rPr>
      <w:color w:val="E07A0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A1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A1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A1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A13C" w:themeColor="accent6"/>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207B8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07B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07B8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07B8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07B8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207B8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07B8A"/>
    <w:pPr>
      <w:spacing w:line="240" w:lineRule="auto"/>
    </w:pPr>
    <w:tblPr>
      <w:tblStyleRowBandSize w:val="1"/>
      <w:tblStyleColBandSize w:val="1"/>
      <w:tblBorders>
        <w:top w:val="single" w:sz="4" w:space="0" w:color="8890E6" w:themeColor="accent1" w:themeTint="66"/>
        <w:left w:val="single" w:sz="4" w:space="0" w:color="8890E6" w:themeColor="accent1" w:themeTint="66"/>
        <w:bottom w:val="single" w:sz="4" w:space="0" w:color="8890E6" w:themeColor="accent1" w:themeTint="66"/>
        <w:right w:val="single" w:sz="4" w:space="0" w:color="8890E6" w:themeColor="accent1" w:themeTint="66"/>
        <w:insideH w:val="single" w:sz="4" w:space="0" w:color="8890E6" w:themeColor="accent1" w:themeTint="66"/>
        <w:insideV w:val="single" w:sz="4" w:space="0" w:color="8890E6" w:themeColor="accent1" w:themeTint="66"/>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2" w:space="0" w:color="4C58DA"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07B8A"/>
    <w:pPr>
      <w:spacing w:line="240" w:lineRule="auto"/>
    </w:pPr>
    <w:tblPr>
      <w:tblStyleRowBandSize w:val="1"/>
      <w:tblStyleColBandSize w:val="1"/>
      <w:tblBorders>
        <w:top w:val="single" w:sz="4" w:space="0" w:color="BBC3DF" w:themeColor="accent2" w:themeTint="66"/>
        <w:left w:val="single" w:sz="4" w:space="0" w:color="BBC3DF" w:themeColor="accent2" w:themeTint="66"/>
        <w:bottom w:val="single" w:sz="4" w:space="0" w:color="BBC3DF" w:themeColor="accent2" w:themeTint="66"/>
        <w:right w:val="single" w:sz="4" w:space="0" w:color="BBC3DF" w:themeColor="accent2" w:themeTint="66"/>
        <w:insideH w:val="single" w:sz="4" w:space="0" w:color="BBC3DF" w:themeColor="accent2" w:themeTint="66"/>
        <w:insideV w:val="single" w:sz="4" w:space="0" w:color="BBC3DF" w:themeColor="accent2" w:themeTint="66"/>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2" w:space="0" w:color="99A5D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07B8A"/>
    <w:pPr>
      <w:spacing w:line="240" w:lineRule="auto"/>
    </w:pPr>
    <w:tblPr>
      <w:tblStyleRowBandSize w:val="1"/>
      <w:tblStyleColBandSize w:val="1"/>
      <w:tblBorders>
        <w:top w:val="single" w:sz="4" w:space="0" w:color="F9FAFE" w:themeColor="accent3" w:themeTint="66"/>
        <w:left w:val="single" w:sz="4" w:space="0" w:color="F9FAFE" w:themeColor="accent3" w:themeTint="66"/>
        <w:bottom w:val="single" w:sz="4" w:space="0" w:color="F9FAFE" w:themeColor="accent3" w:themeTint="66"/>
        <w:right w:val="single" w:sz="4" w:space="0" w:color="F9FAFE" w:themeColor="accent3" w:themeTint="66"/>
        <w:insideH w:val="single" w:sz="4" w:space="0" w:color="F9FAFE" w:themeColor="accent3" w:themeTint="66"/>
        <w:insideV w:val="single" w:sz="4" w:space="0" w:color="F9FAFE" w:themeColor="accent3" w:themeTint="66"/>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2" w:space="0" w:color="F6F7F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07B8A"/>
    <w:pPr>
      <w:spacing w:line="240" w:lineRule="auto"/>
    </w:pPr>
    <w:tblPr>
      <w:tblStyleRowBandSize w:val="1"/>
      <w:tblStyleColBandSize w:val="1"/>
      <w:tblBorders>
        <w:top w:val="single" w:sz="4" w:space="0" w:color="F2F4F9" w:themeColor="accent4" w:themeTint="66"/>
        <w:left w:val="single" w:sz="4" w:space="0" w:color="F2F4F9" w:themeColor="accent4" w:themeTint="66"/>
        <w:bottom w:val="single" w:sz="4" w:space="0" w:color="F2F4F9" w:themeColor="accent4" w:themeTint="66"/>
        <w:right w:val="single" w:sz="4" w:space="0" w:color="F2F4F9" w:themeColor="accent4" w:themeTint="66"/>
        <w:insideH w:val="single" w:sz="4" w:space="0" w:color="F2F4F9" w:themeColor="accent4" w:themeTint="66"/>
        <w:insideV w:val="single" w:sz="4" w:space="0" w:color="F2F4F9" w:themeColor="accent4" w:themeTint="66"/>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2" w:space="0" w:color="ECEFF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07B8A"/>
    <w:pPr>
      <w:spacing w:line="240" w:lineRule="auto"/>
    </w:pPr>
    <w:tblPr>
      <w:tblStyleRowBandSize w:val="1"/>
      <w:tblStyleColBandSize w:val="1"/>
      <w:tblBorders>
        <w:top w:val="single" w:sz="4" w:space="0" w:color="7FFFED" w:themeColor="accent5" w:themeTint="66"/>
        <w:left w:val="single" w:sz="4" w:space="0" w:color="7FFFED" w:themeColor="accent5" w:themeTint="66"/>
        <w:bottom w:val="single" w:sz="4" w:space="0" w:color="7FFFED" w:themeColor="accent5" w:themeTint="66"/>
        <w:right w:val="single" w:sz="4" w:space="0" w:color="7FFFED" w:themeColor="accent5" w:themeTint="66"/>
        <w:insideH w:val="single" w:sz="4" w:space="0" w:color="7FFFED" w:themeColor="accent5" w:themeTint="66"/>
        <w:insideV w:val="single" w:sz="4" w:space="0" w:color="7FFFED" w:themeColor="accent5" w:themeTint="66"/>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2" w:space="0" w:color="3FFFE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07B8A"/>
    <w:pPr>
      <w:spacing w:line="240" w:lineRule="auto"/>
    </w:pPr>
    <w:tblPr>
      <w:tblStyleRowBandSize w:val="1"/>
      <w:tblStyleColBandSize w:val="1"/>
      <w:tblBorders>
        <w:top w:val="single" w:sz="4" w:space="0" w:color="FCD9B0" w:themeColor="accent6" w:themeTint="66"/>
        <w:left w:val="single" w:sz="4" w:space="0" w:color="FCD9B0" w:themeColor="accent6" w:themeTint="66"/>
        <w:bottom w:val="single" w:sz="4" w:space="0" w:color="FCD9B0" w:themeColor="accent6" w:themeTint="66"/>
        <w:right w:val="single" w:sz="4" w:space="0" w:color="FCD9B0" w:themeColor="accent6" w:themeTint="66"/>
        <w:insideH w:val="single" w:sz="4" w:space="0" w:color="FCD9B0" w:themeColor="accent6" w:themeTint="66"/>
        <w:insideV w:val="single" w:sz="4" w:space="0" w:color="FCD9B0" w:themeColor="accent6" w:themeTint="66"/>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2" w:space="0" w:color="FBC68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07B8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07B8A"/>
    <w:pPr>
      <w:spacing w:line="240" w:lineRule="auto"/>
    </w:pPr>
    <w:tblPr>
      <w:tblStyleRowBandSize w:val="1"/>
      <w:tblStyleColBandSize w:val="1"/>
      <w:tblBorders>
        <w:top w:val="single" w:sz="2" w:space="0" w:color="4C58DA" w:themeColor="accent1" w:themeTint="99"/>
        <w:bottom w:val="single" w:sz="2" w:space="0" w:color="4C58DA" w:themeColor="accent1" w:themeTint="99"/>
        <w:insideH w:val="single" w:sz="2" w:space="0" w:color="4C58DA" w:themeColor="accent1" w:themeTint="99"/>
        <w:insideV w:val="single" w:sz="2" w:space="0" w:color="4C58DA" w:themeColor="accent1" w:themeTint="99"/>
      </w:tblBorders>
    </w:tblPr>
    <w:tblStylePr w:type="firstRow">
      <w:rPr>
        <w:b/>
        <w:bCs/>
      </w:rPr>
      <w:tblPr/>
      <w:tcPr>
        <w:tcBorders>
          <w:top w:val="nil"/>
          <w:bottom w:val="single" w:sz="12" w:space="0" w:color="4C58DA" w:themeColor="accent1" w:themeTint="99"/>
          <w:insideH w:val="nil"/>
          <w:insideV w:val="nil"/>
        </w:tcBorders>
        <w:shd w:val="clear" w:color="auto" w:fill="FFFFFF" w:themeFill="background1"/>
      </w:tcPr>
    </w:tblStylePr>
    <w:tblStylePr w:type="lastRow">
      <w:rPr>
        <w:b/>
        <w:bCs/>
      </w:rPr>
      <w:tblPr/>
      <w:tcPr>
        <w:tcBorders>
          <w:top w:val="double" w:sz="2" w:space="0" w:color="4C58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2-Accent2">
    <w:name w:val="Grid Table 2 Accent 2"/>
    <w:basedOn w:val="Standaardtabel"/>
    <w:uiPriority w:val="47"/>
    <w:rsid w:val="00207B8A"/>
    <w:pPr>
      <w:spacing w:line="240" w:lineRule="auto"/>
    </w:pPr>
    <w:tblPr>
      <w:tblStyleRowBandSize w:val="1"/>
      <w:tblStyleColBandSize w:val="1"/>
      <w:tblBorders>
        <w:top w:val="single" w:sz="2" w:space="0" w:color="99A5D0" w:themeColor="accent2" w:themeTint="99"/>
        <w:bottom w:val="single" w:sz="2" w:space="0" w:color="99A5D0" w:themeColor="accent2" w:themeTint="99"/>
        <w:insideH w:val="single" w:sz="2" w:space="0" w:color="99A5D0" w:themeColor="accent2" w:themeTint="99"/>
        <w:insideV w:val="single" w:sz="2" w:space="0" w:color="99A5D0" w:themeColor="accent2" w:themeTint="99"/>
      </w:tblBorders>
    </w:tblPr>
    <w:tblStylePr w:type="firstRow">
      <w:rPr>
        <w:b/>
        <w:bCs/>
      </w:rPr>
      <w:tblPr/>
      <w:tcPr>
        <w:tcBorders>
          <w:top w:val="nil"/>
          <w:bottom w:val="single" w:sz="12" w:space="0" w:color="99A5D0" w:themeColor="accent2" w:themeTint="99"/>
          <w:insideH w:val="nil"/>
          <w:insideV w:val="nil"/>
        </w:tcBorders>
        <w:shd w:val="clear" w:color="auto" w:fill="FFFFFF" w:themeFill="background1"/>
      </w:tcPr>
    </w:tblStylePr>
    <w:tblStylePr w:type="lastRow">
      <w:rPr>
        <w:b/>
        <w:bCs/>
      </w:rPr>
      <w:tblPr/>
      <w:tcPr>
        <w:tcBorders>
          <w:top w:val="double" w:sz="2" w:space="0" w:color="99A5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2-Accent3">
    <w:name w:val="Grid Table 2 Accent 3"/>
    <w:basedOn w:val="Standaardtabel"/>
    <w:uiPriority w:val="47"/>
    <w:rsid w:val="00207B8A"/>
    <w:pPr>
      <w:spacing w:line="240" w:lineRule="auto"/>
    </w:pPr>
    <w:tblPr>
      <w:tblStyleRowBandSize w:val="1"/>
      <w:tblStyleColBandSize w:val="1"/>
      <w:tblBorders>
        <w:top w:val="single" w:sz="2" w:space="0" w:color="F6F7FE" w:themeColor="accent3" w:themeTint="99"/>
        <w:bottom w:val="single" w:sz="2" w:space="0" w:color="F6F7FE" w:themeColor="accent3" w:themeTint="99"/>
        <w:insideH w:val="single" w:sz="2" w:space="0" w:color="F6F7FE" w:themeColor="accent3" w:themeTint="99"/>
        <w:insideV w:val="single" w:sz="2" w:space="0" w:color="F6F7FE" w:themeColor="accent3" w:themeTint="99"/>
      </w:tblBorders>
    </w:tblPr>
    <w:tblStylePr w:type="firstRow">
      <w:rPr>
        <w:b/>
        <w:bCs/>
      </w:rPr>
      <w:tblPr/>
      <w:tcPr>
        <w:tcBorders>
          <w:top w:val="nil"/>
          <w:bottom w:val="single" w:sz="12" w:space="0" w:color="F6F7FE" w:themeColor="accent3" w:themeTint="99"/>
          <w:insideH w:val="nil"/>
          <w:insideV w:val="nil"/>
        </w:tcBorders>
        <w:shd w:val="clear" w:color="auto" w:fill="FFFFFF" w:themeFill="background1"/>
      </w:tcPr>
    </w:tblStylePr>
    <w:tblStylePr w:type="lastRow">
      <w:rPr>
        <w:b/>
        <w:bCs/>
      </w:rPr>
      <w:tblPr/>
      <w:tcPr>
        <w:tcBorders>
          <w:top w:val="double" w:sz="2" w:space="0" w:color="F6F7F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2-Accent4">
    <w:name w:val="Grid Table 2 Accent 4"/>
    <w:basedOn w:val="Standaardtabel"/>
    <w:uiPriority w:val="47"/>
    <w:rsid w:val="00207B8A"/>
    <w:pPr>
      <w:spacing w:line="240" w:lineRule="auto"/>
    </w:pPr>
    <w:tblPr>
      <w:tblStyleRowBandSize w:val="1"/>
      <w:tblStyleColBandSize w:val="1"/>
      <w:tblBorders>
        <w:top w:val="single" w:sz="2" w:space="0" w:color="ECEFF7" w:themeColor="accent4" w:themeTint="99"/>
        <w:bottom w:val="single" w:sz="2" w:space="0" w:color="ECEFF7" w:themeColor="accent4" w:themeTint="99"/>
        <w:insideH w:val="single" w:sz="2" w:space="0" w:color="ECEFF7" w:themeColor="accent4" w:themeTint="99"/>
        <w:insideV w:val="single" w:sz="2" w:space="0" w:color="ECEFF7" w:themeColor="accent4" w:themeTint="99"/>
      </w:tblBorders>
    </w:tblPr>
    <w:tblStylePr w:type="firstRow">
      <w:rPr>
        <w:b/>
        <w:bCs/>
      </w:rPr>
      <w:tblPr/>
      <w:tcPr>
        <w:tcBorders>
          <w:top w:val="nil"/>
          <w:bottom w:val="single" w:sz="12" w:space="0" w:color="ECEFF7" w:themeColor="accent4" w:themeTint="99"/>
          <w:insideH w:val="nil"/>
          <w:insideV w:val="nil"/>
        </w:tcBorders>
        <w:shd w:val="clear" w:color="auto" w:fill="FFFFFF" w:themeFill="background1"/>
      </w:tcPr>
    </w:tblStylePr>
    <w:tblStylePr w:type="lastRow">
      <w:rPr>
        <w:b/>
        <w:bCs/>
      </w:rPr>
      <w:tblPr/>
      <w:tcPr>
        <w:tcBorders>
          <w:top w:val="double" w:sz="2" w:space="0" w:color="ECEFF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2-Accent5">
    <w:name w:val="Grid Table 2 Accent 5"/>
    <w:basedOn w:val="Standaardtabel"/>
    <w:uiPriority w:val="47"/>
    <w:rsid w:val="00207B8A"/>
    <w:pPr>
      <w:spacing w:line="240" w:lineRule="auto"/>
    </w:pPr>
    <w:tblPr>
      <w:tblStyleRowBandSize w:val="1"/>
      <w:tblStyleColBandSize w:val="1"/>
      <w:tblBorders>
        <w:top w:val="single" w:sz="2" w:space="0" w:color="3FFFE4" w:themeColor="accent5" w:themeTint="99"/>
        <w:bottom w:val="single" w:sz="2" w:space="0" w:color="3FFFE4" w:themeColor="accent5" w:themeTint="99"/>
        <w:insideH w:val="single" w:sz="2" w:space="0" w:color="3FFFE4" w:themeColor="accent5" w:themeTint="99"/>
        <w:insideV w:val="single" w:sz="2" w:space="0" w:color="3FFFE4" w:themeColor="accent5" w:themeTint="99"/>
      </w:tblBorders>
    </w:tblPr>
    <w:tblStylePr w:type="firstRow">
      <w:rPr>
        <w:b/>
        <w:bCs/>
      </w:rPr>
      <w:tblPr/>
      <w:tcPr>
        <w:tcBorders>
          <w:top w:val="nil"/>
          <w:bottom w:val="single" w:sz="12" w:space="0" w:color="3FFFE4" w:themeColor="accent5" w:themeTint="99"/>
          <w:insideH w:val="nil"/>
          <w:insideV w:val="nil"/>
        </w:tcBorders>
        <w:shd w:val="clear" w:color="auto" w:fill="FFFFFF" w:themeFill="background1"/>
      </w:tcPr>
    </w:tblStylePr>
    <w:tblStylePr w:type="lastRow">
      <w:rPr>
        <w:b/>
        <w:bCs/>
      </w:rPr>
      <w:tblPr/>
      <w:tcPr>
        <w:tcBorders>
          <w:top w:val="double" w:sz="2" w:space="0" w:color="3FF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2-Accent6">
    <w:name w:val="Grid Table 2 Accent 6"/>
    <w:basedOn w:val="Standaardtabel"/>
    <w:uiPriority w:val="47"/>
    <w:rsid w:val="00207B8A"/>
    <w:pPr>
      <w:spacing w:line="240" w:lineRule="auto"/>
    </w:pPr>
    <w:tblPr>
      <w:tblStyleRowBandSize w:val="1"/>
      <w:tblStyleColBandSize w:val="1"/>
      <w:tblBorders>
        <w:top w:val="single" w:sz="2" w:space="0" w:color="FBC689" w:themeColor="accent6" w:themeTint="99"/>
        <w:bottom w:val="single" w:sz="2" w:space="0" w:color="FBC689" w:themeColor="accent6" w:themeTint="99"/>
        <w:insideH w:val="single" w:sz="2" w:space="0" w:color="FBC689" w:themeColor="accent6" w:themeTint="99"/>
        <w:insideV w:val="single" w:sz="2" w:space="0" w:color="FBC689" w:themeColor="accent6" w:themeTint="99"/>
      </w:tblBorders>
    </w:tblPr>
    <w:tblStylePr w:type="firstRow">
      <w:rPr>
        <w:b/>
        <w:bCs/>
      </w:rPr>
      <w:tblPr/>
      <w:tcPr>
        <w:tcBorders>
          <w:top w:val="nil"/>
          <w:bottom w:val="single" w:sz="12" w:space="0" w:color="FBC689" w:themeColor="accent6" w:themeTint="99"/>
          <w:insideH w:val="nil"/>
          <w:insideV w:val="nil"/>
        </w:tcBorders>
        <w:shd w:val="clear" w:color="auto" w:fill="FFFFFF" w:themeFill="background1"/>
      </w:tcPr>
    </w:tblStylePr>
    <w:tblStylePr w:type="lastRow">
      <w:rPr>
        <w:b/>
        <w:bCs/>
      </w:rPr>
      <w:tblPr/>
      <w:tcPr>
        <w:tcBorders>
          <w:top w:val="double" w:sz="2" w:space="0" w:color="FBC68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3">
    <w:name w:val="Grid Table 3"/>
    <w:basedOn w:val="Standaardtabel"/>
    <w:uiPriority w:val="48"/>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3-Accent2">
    <w:name w:val="Grid Table 3 Accent 2"/>
    <w:basedOn w:val="Standaardtabel"/>
    <w:uiPriority w:val="48"/>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3-Accent3">
    <w:name w:val="Grid Table 3 Accent 3"/>
    <w:basedOn w:val="Standaardtabel"/>
    <w:uiPriority w:val="48"/>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3-Accent4">
    <w:name w:val="Grid Table 3 Accent 4"/>
    <w:basedOn w:val="Standaardtabel"/>
    <w:uiPriority w:val="48"/>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3-Accent5">
    <w:name w:val="Grid Table 3 Accent 5"/>
    <w:basedOn w:val="Standaardtabel"/>
    <w:uiPriority w:val="48"/>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3-Accent6">
    <w:name w:val="Grid Table 3 Accent 6"/>
    <w:basedOn w:val="Standaardtabel"/>
    <w:uiPriority w:val="48"/>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Rastertabel4">
    <w:name w:val="Grid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insideV w:val="nil"/>
        </w:tcBorders>
        <w:shd w:val="clear" w:color="auto" w:fill="1A237E" w:themeFill="accent1"/>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4-Accent2">
    <w:name w:val="Grid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insideV w:val="nil"/>
        </w:tcBorders>
        <w:shd w:val="clear" w:color="auto" w:fill="566BB1" w:themeFill="accent2"/>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4-Accent3">
    <w:name w:val="Grid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insideV w:val="nil"/>
        </w:tcBorders>
        <w:shd w:val="clear" w:color="auto" w:fill="F1F3FE" w:themeFill="accent3"/>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4-Accent4">
    <w:name w:val="Grid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insideV w:val="nil"/>
        </w:tcBorders>
        <w:shd w:val="clear" w:color="auto" w:fill="E0E6F2" w:themeFill="accent4"/>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4-Accent5">
    <w:name w:val="Grid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insideV w:val="nil"/>
        </w:tcBorders>
        <w:shd w:val="clear" w:color="auto" w:fill="00BFA5" w:themeFill="accent5"/>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4-Accent6">
    <w:name w:val="Grid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insideV w:val="nil"/>
        </w:tcBorders>
        <w:shd w:val="clear" w:color="auto" w:fill="F9A13C" w:themeFill="accent6"/>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5donker">
    <w:name w:val="Grid Table 5 Dark"/>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C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23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23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23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237E" w:themeFill="accent1"/>
      </w:tcPr>
    </w:tblStylePr>
    <w:tblStylePr w:type="band1Vert">
      <w:tblPr/>
      <w:tcPr>
        <w:shd w:val="clear" w:color="auto" w:fill="8890E6" w:themeFill="accent1" w:themeFillTint="66"/>
      </w:tcPr>
    </w:tblStylePr>
    <w:tblStylePr w:type="band1Horz">
      <w:tblPr/>
      <w:tcPr>
        <w:shd w:val="clear" w:color="auto" w:fill="8890E6" w:themeFill="accent1" w:themeFillTint="66"/>
      </w:tcPr>
    </w:tblStylePr>
  </w:style>
  <w:style w:type="table" w:styleId="Rastertabel5donker-Accent2">
    <w:name w:val="Grid Table 5 Dark Accent 2"/>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1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6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6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6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6BB1" w:themeFill="accent2"/>
      </w:tcPr>
    </w:tblStylePr>
    <w:tblStylePr w:type="band1Vert">
      <w:tblPr/>
      <w:tcPr>
        <w:shd w:val="clear" w:color="auto" w:fill="BBC3DF" w:themeFill="accent2" w:themeFillTint="66"/>
      </w:tcPr>
    </w:tblStylePr>
    <w:tblStylePr w:type="band1Horz">
      <w:tblPr/>
      <w:tcPr>
        <w:shd w:val="clear" w:color="auto" w:fill="BBC3DF" w:themeFill="accent2" w:themeFillTint="66"/>
      </w:tcPr>
    </w:tblStylePr>
  </w:style>
  <w:style w:type="table" w:styleId="Rastertabel5donker-Accent3">
    <w:name w:val="Grid Table 5 Dark Accent 3"/>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F3F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F3F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F3F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F3FE" w:themeFill="accent3"/>
      </w:tcPr>
    </w:tblStylePr>
    <w:tblStylePr w:type="band1Vert">
      <w:tblPr/>
      <w:tcPr>
        <w:shd w:val="clear" w:color="auto" w:fill="F9FAFE" w:themeFill="accent3" w:themeFillTint="66"/>
      </w:tcPr>
    </w:tblStylePr>
    <w:tblStylePr w:type="band1Horz">
      <w:tblPr/>
      <w:tcPr>
        <w:shd w:val="clear" w:color="auto" w:fill="F9FAFE" w:themeFill="accent3" w:themeFillTint="66"/>
      </w:tcPr>
    </w:tblStylePr>
  </w:style>
  <w:style w:type="table" w:styleId="Rastertabel5donker-Accent4">
    <w:name w:val="Grid Table 5 Dark Accent 4"/>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6F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6F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6F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6F2" w:themeFill="accent4"/>
      </w:tcPr>
    </w:tblStylePr>
    <w:tblStylePr w:type="band1Vert">
      <w:tblPr/>
      <w:tcPr>
        <w:shd w:val="clear" w:color="auto" w:fill="F2F4F9" w:themeFill="accent4" w:themeFillTint="66"/>
      </w:tcPr>
    </w:tblStylePr>
    <w:tblStylePr w:type="band1Horz">
      <w:tblPr/>
      <w:tcPr>
        <w:shd w:val="clear" w:color="auto" w:fill="F2F4F9" w:themeFill="accent4" w:themeFillTint="66"/>
      </w:tcPr>
    </w:tblStylePr>
  </w:style>
  <w:style w:type="table" w:styleId="Rastertabel5donker-Accent5">
    <w:name w:val="Grid Table 5 Dark Accent 5"/>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F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F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F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FA5" w:themeFill="accent5"/>
      </w:tcPr>
    </w:tblStylePr>
    <w:tblStylePr w:type="band1Vert">
      <w:tblPr/>
      <w:tcPr>
        <w:shd w:val="clear" w:color="auto" w:fill="7FFFED" w:themeFill="accent5" w:themeFillTint="66"/>
      </w:tcPr>
    </w:tblStylePr>
    <w:tblStylePr w:type="band1Horz">
      <w:tblPr/>
      <w:tcPr>
        <w:shd w:val="clear" w:color="auto" w:fill="7FFFED" w:themeFill="accent5" w:themeFillTint="66"/>
      </w:tcPr>
    </w:tblStylePr>
  </w:style>
  <w:style w:type="table" w:styleId="Rastertabel5donker-Accent6">
    <w:name w:val="Grid Table 5 Dark Accent 6"/>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3C" w:themeFill="accent6"/>
      </w:tcPr>
    </w:tblStylePr>
    <w:tblStylePr w:type="band1Vert">
      <w:tblPr/>
      <w:tcPr>
        <w:shd w:val="clear" w:color="auto" w:fill="FCD9B0" w:themeFill="accent6" w:themeFillTint="66"/>
      </w:tcPr>
    </w:tblStylePr>
    <w:tblStylePr w:type="band1Horz">
      <w:tblPr/>
      <w:tcPr>
        <w:shd w:val="clear" w:color="auto" w:fill="FCD9B0" w:themeFill="accent6" w:themeFillTint="66"/>
      </w:tcPr>
    </w:tblStylePr>
  </w:style>
  <w:style w:type="table" w:styleId="Rastertabel6kleurrijk">
    <w:name w:val="Grid Table 6 Colorful"/>
    <w:basedOn w:val="Standaardtabel"/>
    <w:uiPriority w:val="51"/>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6kleurrijk-Accent2">
    <w:name w:val="Grid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6kleurrijk-Accent3">
    <w:name w:val="Grid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6kleurrijk-Accent4">
    <w:name w:val="Grid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6kleurrijk-Accent5">
    <w:name w:val="Grid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6kleurrijk-Accent6">
    <w:name w:val="Grid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7kleurrijk">
    <w:name w:val="Grid Table 7 Colorful"/>
    <w:basedOn w:val="Standaardtabel"/>
    <w:uiPriority w:val="52"/>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7kleurrijk-Accent2">
    <w:name w:val="Grid Table 7 Colorful Accent 2"/>
    <w:basedOn w:val="Standaardtabel"/>
    <w:uiPriority w:val="52"/>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7kleurrijk-Accent3">
    <w:name w:val="Grid Table 7 Colorful Accent 3"/>
    <w:basedOn w:val="Standaardtabel"/>
    <w:uiPriority w:val="52"/>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7kleurrijk-Accent4">
    <w:name w:val="Grid Table 7 Colorful Accent 4"/>
    <w:basedOn w:val="Standaardtabel"/>
    <w:uiPriority w:val="52"/>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7kleurrijk-Accent5">
    <w:name w:val="Grid Table 7 Colorful Accent 5"/>
    <w:basedOn w:val="Standaardtabel"/>
    <w:uiPriority w:val="52"/>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7kleurrijk-Accent6">
    <w:name w:val="Grid Table 7 Colorful Accent 6"/>
    <w:basedOn w:val="Standaardtabel"/>
    <w:uiPriority w:val="52"/>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Tabelrasterlicht">
    <w:name w:val="Grid Table Light"/>
    <w:basedOn w:val="Standaardtabel"/>
    <w:uiPriority w:val="40"/>
    <w:rsid w:val="00207B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9794">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918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sjablonen\werkgroepsjablonen\Blanco%20met%20logo%20(staand)%20KNMT.dotx" TargetMode="External"/></Relationships>
</file>

<file path=word/theme/theme1.xml><?xml version="1.0" encoding="utf-8"?>
<a:theme xmlns:a="http://schemas.openxmlformats.org/drawingml/2006/main" name="Office-thema">
  <a:themeElements>
    <a:clrScheme name="Kleuren KNMT Word">
      <a:dk1>
        <a:srgbClr val="000000"/>
      </a:dk1>
      <a:lt1>
        <a:srgbClr val="FFFFFF"/>
      </a:lt1>
      <a:dk2>
        <a:srgbClr val="000000"/>
      </a:dk2>
      <a:lt2>
        <a:srgbClr val="FFFFFF"/>
      </a:lt2>
      <a:accent1>
        <a:srgbClr val="1A237E"/>
      </a:accent1>
      <a:accent2>
        <a:srgbClr val="566BB1"/>
      </a:accent2>
      <a:accent3>
        <a:srgbClr val="F1F3FE"/>
      </a:accent3>
      <a:accent4>
        <a:srgbClr val="E0E6F2"/>
      </a:accent4>
      <a:accent5>
        <a:srgbClr val="00BFA5"/>
      </a:accent5>
      <a:accent6>
        <a:srgbClr val="F9A13C"/>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CFA3-6504-4A3E-9FCF-7C55BA8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met logo (staand) KNMT.dotx</Template>
  <TotalTime>2</TotalTime>
  <Pages>1</Pages>
  <Words>185</Words>
  <Characters>1020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Sjabloon</vt:lpstr>
    </vt:vector>
  </TitlesOfParts>
  <Manager/>
  <Company>KNMT</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AZIJ</dc:creator>
  <cp:keywords/>
  <dc:description>sjabloonversie 2.3e - 13 december 2024_x000d_
ontwerp: www.thonik.nl_x000d_
sjablonen: www.joulesunlimited.com</dc:description>
  <cp:lastModifiedBy>Anita Zijlstra</cp:lastModifiedBy>
  <cp:revision>1</cp:revision>
  <cp:lastPrinted>2021-04-12T15:58:00Z</cp:lastPrinted>
  <dcterms:created xsi:type="dcterms:W3CDTF">2025-03-16T15:20:00Z</dcterms:created>
  <dcterms:modified xsi:type="dcterms:W3CDTF">2025-03-16T15:22:00Z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Blanco met logo (staand) KNMT.dotx</vt:lpwstr>
  </property>
</Properties>
</file>