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5273" w14:textId="77777777" w:rsidR="008A2C0A" w:rsidRPr="008A2C0A" w:rsidRDefault="008A2C0A" w:rsidP="008A2C0A">
      <w:pPr>
        <w:pStyle w:val="BasistekstKNMT"/>
        <w:rPr>
          <w:b/>
          <w:bCs/>
          <w:szCs w:val="20"/>
        </w:rPr>
      </w:pPr>
      <w:r w:rsidRPr="008A2C0A">
        <w:rPr>
          <w:b/>
          <w:bCs/>
          <w:szCs w:val="20"/>
        </w:rPr>
        <w:t>PERSBERICHT</w:t>
      </w:r>
    </w:p>
    <w:p w14:paraId="17C23D34" w14:textId="77777777" w:rsidR="008A2C0A" w:rsidRPr="008A2C0A" w:rsidRDefault="008A2C0A" w:rsidP="008A2C0A">
      <w:pPr>
        <w:pStyle w:val="BasistekstKNMT"/>
        <w:rPr>
          <w:b/>
          <w:bCs/>
          <w:szCs w:val="20"/>
        </w:rPr>
      </w:pPr>
    </w:p>
    <w:p w14:paraId="47FFAACE" w14:textId="6D2D17D4" w:rsidR="008A2C0A" w:rsidRPr="008A2C0A" w:rsidRDefault="008A2C0A" w:rsidP="008A2C0A">
      <w:pPr>
        <w:pStyle w:val="BasistekstKNMT"/>
        <w:rPr>
          <w:b/>
          <w:bCs/>
          <w:szCs w:val="20"/>
        </w:rPr>
      </w:pPr>
      <w:r w:rsidRPr="008A2C0A">
        <w:rPr>
          <w:b/>
          <w:bCs/>
          <w:szCs w:val="20"/>
        </w:rPr>
        <w:t>Nijmegenaar uitgeroepen tot Tandheelkundestudent van het Jaar 2025</w:t>
      </w:r>
    </w:p>
    <w:p w14:paraId="3648720F" w14:textId="77777777" w:rsidR="008A2C0A" w:rsidRPr="008A2C0A" w:rsidRDefault="008A2C0A" w:rsidP="008A2C0A">
      <w:pPr>
        <w:pStyle w:val="BasistekstKNMT"/>
        <w:rPr>
          <w:b/>
          <w:bCs/>
          <w:szCs w:val="20"/>
        </w:rPr>
      </w:pPr>
    </w:p>
    <w:p w14:paraId="144C7F65" w14:textId="77777777" w:rsidR="008A2C0A" w:rsidRPr="008A2C0A" w:rsidRDefault="008A2C0A" w:rsidP="008A2C0A">
      <w:pPr>
        <w:pStyle w:val="BasistekstKNMT"/>
        <w:rPr>
          <w:rFonts w:asciiTheme="minorHAnsi" w:hAnsiTheme="minorHAnsi"/>
          <w:b/>
          <w:bCs/>
          <w:szCs w:val="20"/>
        </w:rPr>
      </w:pPr>
      <w:r w:rsidRPr="008A2C0A">
        <w:rPr>
          <w:b/>
          <w:bCs/>
          <w:szCs w:val="20"/>
        </w:rPr>
        <w:t xml:space="preserve">Bram Sombekke is uitgeroepen tot Tandheelkundestudent van het Jaar. De masterstudent aan de Radboud Universiteit in Nijmegen kreeg de prijs, omdat hij als </w:t>
      </w:r>
      <w:r w:rsidRPr="008A2C0A">
        <w:rPr>
          <w:rFonts w:asciiTheme="minorHAnsi" w:hAnsiTheme="minorHAnsi"/>
          <w:b/>
          <w:bCs/>
          <w:szCs w:val="20"/>
        </w:rPr>
        <w:t xml:space="preserve">lid van de Facultaire Studentenraad kritisch meedenkt over het verbeteren van het onderwijs en op doortastende wijze de belangen van zijn medestudenten behartigt, aldus de jury. </w:t>
      </w:r>
    </w:p>
    <w:p w14:paraId="55C00647" w14:textId="77777777" w:rsidR="008A2C0A" w:rsidRPr="008A2C0A" w:rsidRDefault="008A2C0A" w:rsidP="008A2C0A">
      <w:pPr>
        <w:pStyle w:val="BasistekstKNMT"/>
        <w:rPr>
          <w:rFonts w:asciiTheme="minorHAnsi" w:hAnsiTheme="minorHAnsi"/>
          <w:b/>
          <w:bCs/>
          <w:szCs w:val="20"/>
        </w:rPr>
      </w:pPr>
    </w:p>
    <w:p w14:paraId="42BDC1A9" w14:textId="32C533BA" w:rsidR="008A2C0A" w:rsidRPr="008A2C0A" w:rsidRDefault="008A2C0A" w:rsidP="008A2C0A">
      <w:pPr>
        <w:pStyle w:val="BasistekstKNMT"/>
        <w:rPr>
          <w:rFonts w:asciiTheme="minorHAnsi" w:hAnsiTheme="minorHAnsi"/>
          <w:szCs w:val="20"/>
        </w:rPr>
      </w:pPr>
      <w:r w:rsidRPr="008A2C0A">
        <w:rPr>
          <w:rFonts w:asciiTheme="minorHAnsi" w:hAnsiTheme="minorHAnsi"/>
          <w:szCs w:val="20"/>
        </w:rPr>
        <w:t>De jury zei over Sombekke: “Maar zijn betrokkenheid gaat veel verder dan woorden: hij inspireert anderen om een actieve rol te spelen in de ontwikkeling van de tandheelkunde. Hij wordt alom geprezen om zijn leiderschap, visie en toewijding. Hij is niet alleen een aanspreekpunt voor een breed scala aan vraagstukken, maar hij is ook in staat om complexe problemen te analyseren. En, niet onbelangrijk, om tegelijkertijd voor íedereen toegankelijk te blijven. Hij is een voorbeeld hoe één persoon een significante impact kan maken op een gemeenschap.”</w:t>
      </w:r>
    </w:p>
    <w:p w14:paraId="04BB5181" w14:textId="77777777" w:rsidR="008A2C0A" w:rsidRPr="008A2C0A" w:rsidRDefault="008A2C0A" w:rsidP="008A2C0A">
      <w:pPr>
        <w:pStyle w:val="BasistekstKNMT"/>
        <w:rPr>
          <w:b/>
          <w:bCs/>
          <w:szCs w:val="20"/>
        </w:rPr>
      </w:pPr>
    </w:p>
    <w:p w14:paraId="213284ED" w14:textId="77777777" w:rsidR="008A2C0A" w:rsidRPr="008A2C0A" w:rsidRDefault="008A2C0A" w:rsidP="008A2C0A">
      <w:pPr>
        <w:pStyle w:val="BasistekstKNMT"/>
        <w:rPr>
          <w:szCs w:val="20"/>
        </w:rPr>
      </w:pPr>
      <w:r w:rsidRPr="008A2C0A">
        <w:rPr>
          <w:szCs w:val="20"/>
        </w:rPr>
        <w:t>Sombekke kreeg de prijs vrijdag 14 maart tijdens de uitreiking van de Apollonia Awards, die de beroepsvereniging van tandartsen en tandartsspecialisten KNMT dit jaar voor de tweede keer organiseerde. De Edese tandarts Marijke Westerduin werd tijdens het evenement uitgeroepen tot Tandarts van het Jaar en het gratis landelijk telefonisch spreekuur ‘Ouderen en Mondzorg’ won de KNMT Mondzorg Award voor het beste tandheelkundige initiatief.</w:t>
      </w:r>
    </w:p>
    <w:p w14:paraId="2A224161" w14:textId="77777777" w:rsidR="008A2C0A" w:rsidRPr="008A2C0A" w:rsidRDefault="008A2C0A" w:rsidP="008A2C0A">
      <w:pPr>
        <w:pStyle w:val="BasistekstKNMT"/>
        <w:rPr>
          <w:szCs w:val="20"/>
        </w:rPr>
      </w:pPr>
    </w:p>
    <w:p w14:paraId="7F32F270" w14:textId="77777777" w:rsidR="008A2C0A" w:rsidRPr="008A2C0A" w:rsidRDefault="008A2C0A" w:rsidP="008A2C0A">
      <w:pPr>
        <w:pStyle w:val="BasistekstKNMT"/>
        <w:rPr>
          <w:szCs w:val="20"/>
        </w:rPr>
      </w:pPr>
      <w:r w:rsidRPr="008A2C0A">
        <w:rPr>
          <w:szCs w:val="20"/>
        </w:rPr>
        <w:t>+++</w:t>
      </w:r>
    </w:p>
    <w:p w14:paraId="608BA879" w14:textId="77777777" w:rsidR="008A2C0A" w:rsidRDefault="008A2C0A" w:rsidP="008A2C0A">
      <w:pPr>
        <w:pStyle w:val="BasistekstKNMT"/>
        <w:rPr>
          <w:szCs w:val="20"/>
        </w:rPr>
      </w:pPr>
    </w:p>
    <w:p w14:paraId="7852BD8A" w14:textId="77777777" w:rsidR="008A2C0A" w:rsidRPr="008A2C0A" w:rsidRDefault="008A2C0A" w:rsidP="008A2C0A">
      <w:pPr>
        <w:pStyle w:val="BasistekstKNMT"/>
      </w:pPr>
      <w:r w:rsidRPr="008A2C0A">
        <w:t xml:space="preserve">Meer informatie: </w:t>
      </w:r>
      <w:hyperlink r:id="rId8" w:history="1">
        <w:r w:rsidRPr="008A2C0A">
          <w:rPr>
            <w:rStyle w:val="Hyperlink"/>
          </w:rPr>
          <w:t>www.knmt.nl/apollonia</w:t>
        </w:r>
      </w:hyperlink>
      <w:r w:rsidRPr="008A2C0A">
        <w:t xml:space="preserve"> </w:t>
      </w:r>
    </w:p>
    <w:p w14:paraId="2EF7B1E9" w14:textId="77777777" w:rsidR="008A2C0A" w:rsidRPr="008A2C0A" w:rsidRDefault="008A2C0A" w:rsidP="008A2C0A">
      <w:pPr>
        <w:pStyle w:val="BasistekstKNMT"/>
        <w:rPr>
          <w:b/>
          <w:bCs/>
        </w:rPr>
      </w:pPr>
    </w:p>
    <w:p w14:paraId="193E5B89" w14:textId="77777777" w:rsidR="008A2C0A" w:rsidRPr="008A2C0A" w:rsidRDefault="008A2C0A">
      <w:pPr>
        <w:pStyle w:val="BasistekstKNMT"/>
        <w:rPr>
          <w:b/>
          <w:bCs/>
        </w:rPr>
      </w:pPr>
    </w:p>
    <w:p w14:paraId="755D0822" w14:textId="77777777" w:rsidR="007C6097" w:rsidRDefault="007C6097" w:rsidP="00207B8A">
      <w:pPr>
        <w:pStyle w:val="BasistekstKNMT"/>
        <w:rPr>
          <w:lang w:val="en-US"/>
        </w:rPr>
      </w:pPr>
    </w:p>
    <w:sectPr w:rsidR="007C6097" w:rsidSect="000A6B87">
      <w:headerReference w:type="even" r:id="rId9"/>
      <w:headerReference w:type="default" r:id="rId10"/>
      <w:footerReference w:type="even" r:id="rId11"/>
      <w:footerReference w:type="default" r:id="rId12"/>
      <w:headerReference w:type="first" r:id="rId13"/>
      <w:footerReference w:type="first" r:id="rId14"/>
      <w:pgSz w:w="11906" w:h="16838" w:code="9"/>
      <w:pgMar w:top="1786" w:right="2223" w:bottom="1758" w:left="221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A698F" w14:textId="77777777" w:rsidR="00AD29F8" w:rsidRDefault="00AD29F8">
      <w:r>
        <w:separator/>
      </w:r>
    </w:p>
  </w:endnote>
  <w:endnote w:type="continuationSeparator" w:id="0">
    <w:p w14:paraId="2F461901" w14:textId="77777777" w:rsidR="00AD29F8" w:rsidRDefault="00AD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F7E8" w14:textId="77777777" w:rsidR="00207B8A" w:rsidRDefault="00207B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8671" w14:textId="77777777" w:rsidR="00207B8A" w:rsidRDefault="00207B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AA6E2" w14:textId="77777777" w:rsidR="00207B8A" w:rsidRDefault="00207B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0BBA" w14:textId="77777777" w:rsidR="00AD29F8" w:rsidRDefault="00AD29F8">
      <w:r>
        <w:separator/>
      </w:r>
    </w:p>
  </w:footnote>
  <w:footnote w:type="continuationSeparator" w:id="0">
    <w:p w14:paraId="30FFDE0F" w14:textId="77777777" w:rsidR="00AD29F8" w:rsidRDefault="00AD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D444" w14:textId="77777777" w:rsidR="00207B8A" w:rsidRDefault="00207B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73D1" w14:textId="77777777" w:rsidR="001808DE" w:rsidRDefault="009F68F4" w:rsidP="0075738A">
    <w:pPr>
      <w:pStyle w:val="KoptekstKNMT"/>
    </w:pPr>
    <w:r>
      <mc:AlternateContent>
        <mc:Choice Requires="wpc">
          <w:drawing>
            <wp:anchor distT="0" distB="0" distL="114300" distR="114300" simplePos="0" relativeHeight="251659264" behindDoc="1" locked="0" layoutInCell="1" allowOverlap="1" wp14:anchorId="15AEF45E" wp14:editId="73E1835A">
              <wp:simplePos x="0" y="0"/>
              <wp:positionH relativeFrom="rightMargin">
                <wp:align>right</wp:align>
              </wp:positionH>
              <wp:positionV relativeFrom="page">
                <wp:posOffset>0</wp:posOffset>
              </wp:positionV>
              <wp:extent cx="2080260" cy="1097915"/>
              <wp:effectExtent l="0" t="0" r="15240" b="0"/>
              <wp:wrapNone/>
              <wp:docPr id="10" name="TeVerwijderenShape_1(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B3A8E51" id="TeVerwijderenShape_1(JU-LOCK)" o:spid="_x0000_s1026" editas="canvas" style="position:absolute;margin-left:112.6pt;margin-top:0;width:163.8pt;height:86.45pt;z-index:-251657216;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F7A4" w14:textId="77777777" w:rsidR="009F68F4" w:rsidRDefault="009F68F4">
    <w:pPr>
      <w:pStyle w:val="Koptekst"/>
    </w:pPr>
    <w:r>
      <w:rPr>
        <w:noProof/>
      </w:rPr>
      <mc:AlternateContent>
        <mc:Choice Requires="wpc">
          <w:drawing>
            <wp:anchor distT="0" distB="0" distL="114300" distR="114300" simplePos="0" relativeHeight="251661312" behindDoc="1" locked="0" layoutInCell="1" allowOverlap="1" wp14:anchorId="2D78FF4B" wp14:editId="15E6B3CB">
              <wp:simplePos x="0" y="0"/>
              <wp:positionH relativeFrom="rightMargin">
                <wp:align>right</wp:align>
              </wp:positionH>
              <wp:positionV relativeFrom="page">
                <wp:posOffset>0</wp:posOffset>
              </wp:positionV>
              <wp:extent cx="2080260" cy="1097915"/>
              <wp:effectExtent l="0" t="0" r="15240" b="0"/>
              <wp:wrapNone/>
              <wp:docPr id="13" name="TeVerwijderenShape_2(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5F3D6E" id="TeVerwijderenShape_2(JU-LOCK)" o:spid="_x0000_s1026" editas="canvas" style="position:absolute;margin-left:112.6pt;margin-top:0;width:163.8pt;height:86.45pt;z-index:-251655168;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color w:val="00BFA5" w:themeColor="accent5"/>
      </w:rPr>
    </w:lvl>
    <w:lvl w:ilvl="1">
      <w:start w:val="1"/>
      <w:numFmt w:val="bullet"/>
      <w:pStyle w:val="Opsommingbolletje2eniveauKNMT"/>
      <w:lvlText w:val=""/>
      <w:lvlJc w:val="left"/>
      <w:pPr>
        <w:ind w:left="568" w:hanging="284"/>
      </w:pPr>
      <w:rPr>
        <w:rFonts w:ascii="Symbol" w:hAnsi="Symbol" w:hint="default"/>
        <w:color w:val="00BFA5" w:themeColor="accent5"/>
      </w:rPr>
    </w:lvl>
    <w:lvl w:ilvl="2">
      <w:start w:val="1"/>
      <w:numFmt w:val="bullet"/>
      <w:pStyle w:val="Opsommingbolletje3eniveauKNMT"/>
      <w:lvlText w:val=""/>
      <w:lvlJc w:val="left"/>
      <w:pPr>
        <w:ind w:left="852" w:hanging="284"/>
      </w:pPr>
      <w:rPr>
        <w:rFonts w:ascii="Symbol" w:hAnsi="Symbol" w:hint="default"/>
        <w:color w:val="00BFA5" w:themeColor="accent5"/>
      </w:rPr>
    </w:lvl>
    <w:lvl w:ilvl="3">
      <w:start w:val="1"/>
      <w:numFmt w:val="bullet"/>
      <w:lvlText w:val=""/>
      <w:lvlJc w:val="left"/>
      <w:pPr>
        <w:ind w:left="1136" w:hanging="284"/>
      </w:pPr>
      <w:rPr>
        <w:rFonts w:ascii="Symbol" w:hAnsi="Symbol" w:hint="default"/>
        <w:color w:val="00BFA5" w:themeColor="accent5"/>
      </w:rPr>
    </w:lvl>
    <w:lvl w:ilvl="4">
      <w:start w:val="1"/>
      <w:numFmt w:val="bullet"/>
      <w:lvlText w:val=""/>
      <w:lvlJc w:val="left"/>
      <w:pPr>
        <w:ind w:left="1420" w:hanging="284"/>
      </w:pPr>
      <w:rPr>
        <w:rFonts w:ascii="Symbol" w:hAnsi="Symbol" w:hint="default"/>
        <w:color w:val="00BFA5" w:themeColor="accent5"/>
      </w:rPr>
    </w:lvl>
    <w:lvl w:ilvl="5">
      <w:start w:val="1"/>
      <w:numFmt w:val="bullet"/>
      <w:lvlText w:val=""/>
      <w:lvlJc w:val="left"/>
      <w:pPr>
        <w:ind w:left="1704" w:hanging="284"/>
      </w:pPr>
      <w:rPr>
        <w:rFonts w:ascii="Symbol" w:hAnsi="Symbol" w:hint="default"/>
        <w:color w:val="00BFA5" w:themeColor="accent5"/>
      </w:rPr>
    </w:lvl>
    <w:lvl w:ilvl="6">
      <w:start w:val="1"/>
      <w:numFmt w:val="bullet"/>
      <w:lvlText w:val=""/>
      <w:lvlJc w:val="left"/>
      <w:pPr>
        <w:ind w:left="1988" w:hanging="284"/>
      </w:pPr>
      <w:rPr>
        <w:rFonts w:ascii="Symbol" w:hAnsi="Symbol" w:hint="default"/>
        <w:color w:val="00BFA5" w:themeColor="accent5"/>
      </w:rPr>
    </w:lvl>
    <w:lvl w:ilvl="7">
      <w:start w:val="1"/>
      <w:numFmt w:val="bullet"/>
      <w:lvlText w:val=""/>
      <w:lvlJc w:val="left"/>
      <w:pPr>
        <w:ind w:left="2272" w:hanging="284"/>
      </w:pPr>
      <w:rPr>
        <w:rFonts w:ascii="Symbol" w:hAnsi="Symbol" w:hint="default"/>
        <w:color w:val="00BFA5" w:themeColor="accent5"/>
      </w:rPr>
    </w:lvl>
    <w:lvl w:ilvl="8">
      <w:start w:val="1"/>
      <w:numFmt w:val="bullet"/>
      <w:lvlText w:val=""/>
      <w:lvlJc w:val="left"/>
      <w:pPr>
        <w:ind w:left="2556" w:hanging="284"/>
      </w:pPr>
      <w:rPr>
        <w:rFonts w:ascii="Symbol" w:hAnsi="Symbol" w:hint="default"/>
        <w:color w:val="00BFA5" w:themeColor="accent5"/>
      </w:rPr>
    </w:lvl>
  </w:abstractNum>
  <w:abstractNum w:abstractNumId="11"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color w:val="00BFA5" w:themeColor="accent5"/>
      </w:rPr>
    </w:lvl>
    <w:lvl w:ilvl="1">
      <w:start w:val="1"/>
      <w:numFmt w:val="bullet"/>
      <w:pStyle w:val="Opsommingstreepje2eniveauKNMT"/>
      <w:lvlText w:val="–"/>
      <w:lvlJc w:val="left"/>
      <w:pPr>
        <w:ind w:left="568" w:hanging="284"/>
      </w:pPr>
      <w:rPr>
        <w:rFonts w:hint="default"/>
        <w:color w:val="00BFA5" w:themeColor="accent5"/>
      </w:rPr>
    </w:lvl>
    <w:lvl w:ilvl="2">
      <w:start w:val="1"/>
      <w:numFmt w:val="bullet"/>
      <w:pStyle w:val="Opsommingstreepje3eniveauKNMT"/>
      <w:lvlText w:val="–"/>
      <w:lvlJc w:val="left"/>
      <w:pPr>
        <w:ind w:left="852" w:hanging="284"/>
      </w:pPr>
      <w:rPr>
        <w:rFonts w:hint="default"/>
        <w:color w:val="00BFA5" w:themeColor="accent5"/>
      </w:rPr>
    </w:lvl>
    <w:lvl w:ilvl="3">
      <w:start w:val="1"/>
      <w:numFmt w:val="bullet"/>
      <w:lvlText w:val="–"/>
      <w:lvlJc w:val="left"/>
      <w:pPr>
        <w:ind w:left="1136" w:hanging="284"/>
      </w:pPr>
      <w:rPr>
        <w:rFonts w:hint="default"/>
        <w:color w:val="00BFA5" w:themeColor="accent5"/>
      </w:rPr>
    </w:lvl>
    <w:lvl w:ilvl="4">
      <w:start w:val="1"/>
      <w:numFmt w:val="bullet"/>
      <w:lvlText w:val="–"/>
      <w:lvlJc w:val="left"/>
      <w:pPr>
        <w:ind w:left="1420" w:hanging="284"/>
      </w:pPr>
      <w:rPr>
        <w:rFonts w:hint="default"/>
        <w:color w:val="00BFA5" w:themeColor="accent5"/>
      </w:rPr>
    </w:lvl>
    <w:lvl w:ilvl="5">
      <w:start w:val="1"/>
      <w:numFmt w:val="bullet"/>
      <w:lvlText w:val="–"/>
      <w:lvlJc w:val="left"/>
      <w:pPr>
        <w:ind w:left="1704" w:hanging="284"/>
      </w:pPr>
      <w:rPr>
        <w:rFonts w:hint="default"/>
        <w:color w:val="00BFA5" w:themeColor="accent5"/>
      </w:rPr>
    </w:lvl>
    <w:lvl w:ilvl="6">
      <w:start w:val="1"/>
      <w:numFmt w:val="bullet"/>
      <w:lvlText w:val="–"/>
      <w:lvlJc w:val="left"/>
      <w:pPr>
        <w:ind w:left="1988" w:hanging="284"/>
      </w:pPr>
      <w:rPr>
        <w:rFonts w:hint="default"/>
        <w:color w:val="00BFA5" w:themeColor="accent5"/>
      </w:rPr>
    </w:lvl>
    <w:lvl w:ilvl="7">
      <w:start w:val="1"/>
      <w:numFmt w:val="bullet"/>
      <w:lvlText w:val="–"/>
      <w:lvlJc w:val="left"/>
      <w:pPr>
        <w:ind w:left="2272" w:hanging="284"/>
      </w:pPr>
      <w:rPr>
        <w:rFonts w:hint="default"/>
        <w:color w:val="00BFA5" w:themeColor="accent5"/>
      </w:rPr>
    </w:lvl>
    <w:lvl w:ilvl="8">
      <w:start w:val="1"/>
      <w:numFmt w:val="bullet"/>
      <w:lvlText w:val="–"/>
      <w:lvlJc w:val="left"/>
      <w:pPr>
        <w:ind w:left="2556" w:hanging="284"/>
      </w:pPr>
      <w:rPr>
        <w:rFonts w:hint="default"/>
        <w:color w:val="00BFA5" w:themeColor="accent5"/>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9F3493"/>
    <w:multiLevelType w:val="multilevel"/>
    <w:tmpl w:val="B7B66B92"/>
    <w:numStyleLink w:val="KopnummeringKNMT"/>
  </w:abstractNum>
  <w:abstractNum w:abstractNumId="15"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6"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color w:val="00BFA5" w:themeColor="accent5"/>
      </w:rPr>
    </w:lvl>
    <w:lvl w:ilvl="1">
      <w:start w:val="1"/>
      <w:numFmt w:val="lowerLetter"/>
      <w:pStyle w:val="Opsommingkleineletter2eniveauKNMT"/>
      <w:lvlText w:val="%2"/>
      <w:lvlJc w:val="left"/>
      <w:pPr>
        <w:ind w:left="568" w:hanging="284"/>
      </w:pPr>
      <w:rPr>
        <w:rFonts w:hint="default"/>
        <w:color w:val="00BFA5" w:themeColor="accent5"/>
      </w:rPr>
    </w:lvl>
    <w:lvl w:ilvl="2">
      <w:start w:val="1"/>
      <w:numFmt w:val="lowerLetter"/>
      <w:pStyle w:val="Opsommingkleineletter3eniveauKNMT"/>
      <w:lvlText w:val="%3"/>
      <w:lvlJc w:val="left"/>
      <w:pPr>
        <w:ind w:left="852" w:hanging="284"/>
      </w:pPr>
      <w:rPr>
        <w:rFonts w:hint="default"/>
        <w:color w:val="00BFA5" w:themeColor="accent5"/>
      </w:rPr>
    </w:lvl>
    <w:lvl w:ilvl="3">
      <w:start w:val="1"/>
      <w:numFmt w:val="lowerLetter"/>
      <w:lvlText w:val="%4"/>
      <w:lvlJc w:val="left"/>
      <w:pPr>
        <w:ind w:left="1136" w:hanging="284"/>
      </w:pPr>
      <w:rPr>
        <w:rFonts w:hint="default"/>
        <w:color w:val="00BFA5" w:themeColor="accent5"/>
      </w:rPr>
    </w:lvl>
    <w:lvl w:ilvl="4">
      <w:start w:val="1"/>
      <w:numFmt w:val="lowerLetter"/>
      <w:lvlText w:val="%5"/>
      <w:lvlJc w:val="left"/>
      <w:pPr>
        <w:ind w:left="1420" w:hanging="284"/>
      </w:pPr>
      <w:rPr>
        <w:rFonts w:hint="default"/>
        <w:color w:val="00BFA5" w:themeColor="accent5"/>
      </w:rPr>
    </w:lvl>
    <w:lvl w:ilvl="5">
      <w:start w:val="1"/>
      <w:numFmt w:val="lowerLetter"/>
      <w:lvlText w:val="%6"/>
      <w:lvlJc w:val="left"/>
      <w:pPr>
        <w:ind w:left="1704" w:hanging="284"/>
      </w:pPr>
      <w:rPr>
        <w:rFonts w:hint="default"/>
        <w:color w:val="00BFA5" w:themeColor="accent5"/>
      </w:rPr>
    </w:lvl>
    <w:lvl w:ilvl="6">
      <w:start w:val="1"/>
      <w:numFmt w:val="lowerLetter"/>
      <w:lvlText w:val="%7"/>
      <w:lvlJc w:val="left"/>
      <w:pPr>
        <w:ind w:left="1985" w:hanging="284"/>
      </w:pPr>
      <w:rPr>
        <w:rFonts w:hint="default"/>
        <w:color w:val="00BFA5" w:themeColor="accent5"/>
      </w:rPr>
    </w:lvl>
    <w:lvl w:ilvl="7">
      <w:start w:val="1"/>
      <w:numFmt w:val="lowerLetter"/>
      <w:lvlText w:val="%8"/>
      <w:lvlJc w:val="left"/>
      <w:pPr>
        <w:ind w:left="2268" w:hanging="283"/>
      </w:pPr>
      <w:rPr>
        <w:rFonts w:hint="default"/>
        <w:color w:val="00BFA5" w:themeColor="accent5"/>
      </w:rPr>
    </w:lvl>
    <w:lvl w:ilvl="8">
      <w:start w:val="1"/>
      <w:numFmt w:val="lowerLetter"/>
      <w:lvlText w:val="%9"/>
      <w:lvlJc w:val="left"/>
      <w:pPr>
        <w:ind w:left="2552" w:hanging="284"/>
      </w:pPr>
      <w:rPr>
        <w:rFonts w:hint="default"/>
        <w:color w:val="00BFA5" w:themeColor="accent5"/>
      </w:rPr>
    </w:lvl>
  </w:abstractNum>
  <w:abstractNum w:abstractNumId="17"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color w:val="00BFA5" w:themeColor="accent5"/>
      </w:rPr>
    </w:lvl>
    <w:lvl w:ilvl="1">
      <w:start w:val="1"/>
      <w:numFmt w:val="decimal"/>
      <w:pStyle w:val="Opsommingnummer2eniveauKNMT"/>
      <w:lvlText w:val="%2"/>
      <w:lvlJc w:val="left"/>
      <w:pPr>
        <w:ind w:left="568" w:hanging="284"/>
      </w:pPr>
      <w:rPr>
        <w:rFonts w:hint="default"/>
        <w:color w:val="00BFA5" w:themeColor="accent5"/>
      </w:rPr>
    </w:lvl>
    <w:lvl w:ilvl="2">
      <w:start w:val="1"/>
      <w:numFmt w:val="decimal"/>
      <w:pStyle w:val="Opsommingnummer3eniveauKNMT"/>
      <w:lvlText w:val="%3"/>
      <w:lvlJc w:val="left"/>
      <w:pPr>
        <w:ind w:left="852" w:hanging="284"/>
      </w:pPr>
      <w:rPr>
        <w:rFonts w:hint="default"/>
        <w:color w:val="00BFA5" w:themeColor="accent5"/>
      </w:rPr>
    </w:lvl>
    <w:lvl w:ilvl="3">
      <w:start w:val="1"/>
      <w:numFmt w:val="decimal"/>
      <w:lvlText w:val="%4"/>
      <w:lvlJc w:val="left"/>
      <w:pPr>
        <w:ind w:left="1136" w:hanging="284"/>
      </w:pPr>
      <w:rPr>
        <w:rFonts w:hint="default"/>
        <w:color w:val="00BFA5" w:themeColor="accent5"/>
      </w:rPr>
    </w:lvl>
    <w:lvl w:ilvl="4">
      <w:start w:val="1"/>
      <w:numFmt w:val="decimal"/>
      <w:lvlText w:val="%5"/>
      <w:lvlJc w:val="left"/>
      <w:pPr>
        <w:ind w:left="1420" w:hanging="284"/>
      </w:pPr>
      <w:rPr>
        <w:rFonts w:hint="default"/>
        <w:color w:val="00BFA5" w:themeColor="accent5"/>
      </w:rPr>
    </w:lvl>
    <w:lvl w:ilvl="5">
      <w:start w:val="1"/>
      <w:numFmt w:val="decimal"/>
      <w:lvlText w:val="%6"/>
      <w:lvlJc w:val="left"/>
      <w:pPr>
        <w:ind w:left="1704" w:hanging="284"/>
      </w:pPr>
      <w:rPr>
        <w:rFonts w:hint="default"/>
        <w:color w:val="00BFA5" w:themeColor="accent5"/>
      </w:rPr>
    </w:lvl>
    <w:lvl w:ilvl="6">
      <w:start w:val="1"/>
      <w:numFmt w:val="decimal"/>
      <w:lvlText w:val="%7"/>
      <w:lvlJc w:val="left"/>
      <w:pPr>
        <w:ind w:left="1988" w:hanging="284"/>
      </w:pPr>
      <w:rPr>
        <w:rFonts w:hint="default"/>
        <w:color w:val="00BFA5" w:themeColor="accent5"/>
      </w:rPr>
    </w:lvl>
    <w:lvl w:ilvl="7">
      <w:start w:val="1"/>
      <w:numFmt w:val="decimal"/>
      <w:lvlText w:val="%8"/>
      <w:lvlJc w:val="left"/>
      <w:pPr>
        <w:ind w:left="2272" w:hanging="284"/>
      </w:pPr>
      <w:rPr>
        <w:rFonts w:hint="default"/>
        <w:color w:val="00BFA5" w:themeColor="accent5"/>
      </w:rPr>
    </w:lvl>
    <w:lvl w:ilvl="8">
      <w:start w:val="1"/>
      <w:numFmt w:val="decimal"/>
      <w:lvlText w:val="%9"/>
      <w:lvlJc w:val="left"/>
      <w:pPr>
        <w:ind w:left="2556" w:hanging="284"/>
      </w:pPr>
      <w:rPr>
        <w:rFonts w:hint="default"/>
        <w:color w:val="00BFA5" w:themeColor="accent5"/>
      </w:rPr>
    </w:lvl>
  </w:abstractNum>
  <w:abstractNum w:abstractNumId="18"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9"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color w:val="00BFA5" w:themeColor="accent5"/>
      </w:rPr>
    </w:lvl>
    <w:lvl w:ilvl="1">
      <w:start w:val="1"/>
      <w:numFmt w:val="bullet"/>
      <w:pStyle w:val="Opsommingopenrondje2eniveauKNMT"/>
      <w:lvlText w:val="o"/>
      <w:lvlJc w:val="left"/>
      <w:pPr>
        <w:ind w:left="568" w:hanging="284"/>
      </w:pPr>
      <w:rPr>
        <w:rFonts w:ascii="Calibri" w:hAnsi="Calibri" w:hint="default"/>
        <w:color w:val="00BFA5" w:themeColor="accent5"/>
      </w:rPr>
    </w:lvl>
    <w:lvl w:ilvl="2">
      <w:start w:val="1"/>
      <w:numFmt w:val="bullet"/>
      <w:pStyle w:val="Opsommingopenrondje3eniveauKNMT"/>
      <w:lvlText w:val="o"/>
      <w:lvlJc w:val="left"/>
      <w:pPr>
        <w:ind w:left="852" w:hanging="284"/>
      </w:pPr>
      <w:rPr>
        <w:rFonts w:ascii="Calibri" w:hAnsi="Calibri" w:hint="default"/>
        <w:color w:val="00BFA5" w:themeColor="accent5"/>
      </w:rPr>
    </w:lvl>
    <w:lvl w:ilvl="3">
      <w:start w:val="1"/>
      <w:numFmt w:val="bullet"/>
      <w:lvlText w:val="o"/>
      <w:lvlJc w:val="left"/>
      <w:pPr>
        <w:ind w:left="1136" w:hanging="284"/>
      </w:pPr>
      <w:rPr>
        <w:rFonts w:ascii="Calibri" w:hAnsi="Calibri" w:hint="default"/>
        <w:color w:val="00BFA5" w:themeColor="accent5"/>
      </w:rPr>
    </w:lvl>
    <w:lvl w:ilvl="4">
      <w:start w:val="1"/>
      <w:numFmt w:val="bullet"/>
      <w:lvlText w:val="o"/>
      <w:lvlJc w:val="left"/>
      <w:pPr>
        <w:ind w:left="1420" w:hanging="284"/>
      </w:pPr>
      <w:rPr>
        <w:rFonts w:ascii="Calibri" w:hAnsi="Calibri" w:hint="default"/>
        <w:color w:val="00BFA5" w:themeColor="accent5"/>
      </w:rPr>
    </w:lvl>
    <w:lvl w:ilvl="5">
      <w:start w:val="1"/>
      <w:numFmt w:val="bullet"/>
      <w:lvlText w:val="o"/>
      <w:lvlJc w:val="left"/>
      <w:pPr>
        <w:ind w:left="1704" w:hanging="284"/>
      </w:pPr>
      <w:rPr>
        <w:rFonts w:ascii="Calibri" w:hAnsi="Calibri" w:hint="default"/>
        <w:color w:val="00BFA5" w:themeColor="accent5"/>
      </w:rPr>
    </w:lvl>
    <w:lvl w:ilvl="6">
      <w:start w:val="1"/>
      <w:numFmt w:val="bullet"/>
      <w:lvlText w:val="o"/>
      <w:lvlJc w:val="left"/>
      <w:pPr>
        <w:ind w:left="1988" w:hanging="284"/>
      </w:pPr>
      <w:rPr>
        <w:rFonts w:ascii="Calibri" w:hAnsi="Calibri" w:hint="default"/>
        <w:color w:val="00BFA5" w:themeColor="accent5"/>
      </w:rPr>
    </w:lvl>
    <w:lvl w:ilvl="7">
      <w:start w:val="1"/>
      <w:numFmt w:val="bullet"/>
      <w:lvlText w:val="o"/>
      <w:lvlJc w:val="left"/>
      <w:pPr>
        <w:ind w:left="2272" w:hanging="284"/>
      </w:pPr>
      <w:rPr>
        <w:rFonts w:ascii="Calibri" w:hAnsi="Calibri" w:hint="default"/>
        <w:color w:val="00BFA5" w:themeColor="accent5"/>
      </w:rPr>
    </w:lvl>
    <w:lvl w:ilvl="8">
      <w:start w:val="1"/>
      <w:numFmt w:val="bullet"/>
      <w:lvlText w:val="o"/>
      <w:lvlJc w:val="left"/>
      <w:pPr>
        <w:ind w:left="2556" w:hanging="284"/>
      </w:pPr>
      <w:rPr>
        <w:rFonts w:ascii="Calibri" w:hAnsi="Calibri" w:hint="default"/>
        <w:color w:val="00BFA5" w:themeColor="accent5"/>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color w:val="00BFA5" w:themeColor="accent5"/>
      </w:rPr>
    </w:lvl>
    <w:lvl w:ilvl="1">
      <w:start w:val="1"/>
      <w:numFmt w:val="bullet"/>
      <w:pStyle w:val="Opsommingteken2eniveauKNMT"/>
      <w:lvlText w:val="–"/>
      <w:lvlJc w:val="left"/>
      <w:pPr>
        <w:ind w:left="568" w:hanging="284"/>
      </w:pPr>
      <w:rPr>
        <w:rFonts w:ascii="Maiandra GD" w:hAnsi="Maiandra GD" w:hint="default"/>
        <w:color w:val="00BFA5" w:themeColor="accent5"/>
      </w:rPr>
    </w:lvl>
    <w:lvl w:ilvl="2">
      <w:start w:val="1"/>
      <w:numFmt w:val="bullet"/>
      <w:pStyle w:val="Opsommingteken3eniveauKNMT"/>
      <w:lvlText w:val="&gt;"/>
      <w:lvlJc w:val="left"/>
      <w:pPr>
        <w:ind w:left="852" w:hanging="284"/>
      </w:pPr>
      <w:rPr>
        <w:rFonts w:ascii="Maiandra GD" w:hAnsi="Maiandra GD" w:hint="default"/>
        <w:color w:val="00BFA5" w:themeColor="accent5"/>
      </w:rPr>
    </w:lvl>
    <w:lvl w:ilvl="3">
      <w:start w:val="1"/>
      <w:numFmt w:val="bullet"/>
      <w:lvlText w:val="»"/>
      <w:lvlJc w:val="left"/>
      <w:pPr>
        <w:ind w:left="1136" w:hanging="284"/>
      </w:pPr>
      <w:rPr>
        <w:rFonts w:ascii="Maiandra GD" w:hAnsi="Maiandra GD" w:hint="default"/>
        <w:color w:val="00BFA5" w:themeColor="accent5"/>
      </w:rPr>
    </w:lvl>
    <w:lvl w:ilvl="4">
      <w:start w:val="1"/>
      <w:numFmt w:val="bullet"/>
      <w:lvlText w:val="-"/>
      <w:lvlJc w:val="left"/>
      <w:pPr>
        <w:ind w:left="1420" w:hanging="284"/>
      </w:pPr>
      <w:rPr>
        <w:rFonts w:ascii="Maiandra GD" w:hAnsi="Maiandra GD" w:hint="default"/>
        <w:color w:val="00BFA5" w:themeColor="accent5"/>
      </w:rPr>
    </w:lvl>
    <w:lvl w:ilvl="5">
      <w:start w:val="1"/>
      <w:numFmt w:val="bullet"/>
      <w:lvlText w:val="-"/>
      <w:lvlJc w:val="left"/>
      <w:pPr>
        <w:ind w:left="1704" w:hanging="284"/>
      </w:pPr>
      <w:rPr>
        <w:rFonts w:ascii="Arial" w:hAnsi="Arial" w:hint="default"/>
        <w:color w:val="00BFA5" w:themeColor="accent5"/>
      </w:rPr>
    </w:lvl>
    <w:lvl w:ilvl="6">
      <w:start w:val="1"/>
      <w:numFmt w:val="bullet"/>
      <w:lvlText w:val="-"/>
      <w:lvlJc w:val="left"/>
      <w:pPr>
        <w:ind w:left="1988" w:hanging="284"/>
      </w:pPr>
      <w:rPr>
        <w:rFonts w:ascii="Maiandra GD" w:hAnsi="Maiandra GD" w:hint="default"/>
        <w:color w:val="00BFA5" w:themeColor="accent5"/>
      </w:rPr>
    </w:lvl>
    <w:lvl w:ilvl="7">
      <w:start w:val="1"/>
      <w:numFmt w:val="bullet"/>
      <w:lvlText w:val="-"/>
      <w:lvlJc w:val="left"/>
      <w:pPr>
        <w:ind w:left="2272" w:hanging="284"/>
      </w:pPr>
      <w:rPr>
        <w:rFonts w:ascii="Calibri" w:hAnsi="Calibri" w:hint="default"/>
        <w:color w:val="00BFA5" w:themeColor="accent5"/>
      </w:rPr>
    </w:lvl>
    <w:lvl w:ilvl="8">
      <w:start w:val="1"/>
      <w:numFmt w:val="bullet"/>
      <w:lvlText w:val="-"/>
      <w:lvlJc w:val="left"/>
      <w:pPr>
        <w:ind w:left="2556" w:hanging="284"/>
      </w:pPr>
      <w:rPr>
        <w:rFonts w:ascii="Calibri" w:hAnsi="Calibri" w:hint="default"/>
        <w:color w:val="00BFA5" w:themeColor="accent5"/>
      </w:rPr>
    </w:lvl>
  </w:abstractNum>
  <w:num w:numId="1" w16cid:durableId="1873228815">
    <w:abstractNumId w:val="20"/>
  </w:num>
  <w:num w:numId="2" w16cid:durableId="622073930">
    <w:abstractNumId w:val="13"/>
  </w:num>
  <w:num w:numId="3" w16cid:durableId="970136550">
    <w:abstractNumId w:val="12"/>
  </w:num>
  <w:num w:numId="4" w16cid:durableId="562568798">
    <w:abstractNumId w:val="18"/>
  </w:num>
  <w:num w:numId="5" w16cid:durableId="1325819441">
    <w:abstractNumId w:val="9"/>
  </w:num>
  <w:num w:numId="6" w16cid:durableId="1899046330">
    <w:abstractNumId w:val="7"/>
  </w:num>
  <w:num w:numId="7" w16cid:durableId="648437077">
    <w:abstractNumId w:val="6"/>
  </w:num>
  <w:num w:numId="8" w16cid:durableId="1495217016">
    <w:abstractNumId w:val="5"/>
  </w:num>
  <w:num w:numId="9" w16cid:durableId="1265111003">
    <w:abstractNumId w:val="4"/>
  </w:num>
  <w:num w:numId="10" w16cid:durableId="1864705089">
    <w:abstractNumId w:val="8"/>
  </w:num>
  <w:num w:numId="11" w16cid:durableId="1555388445">
    <w:abstractNumId w:val="3"/>
  </w:num>
  <w:num w:numId="12" w16cid:durableId="631206106">
    <w:abstractNumId w:val="2"/>
  </w:num>
  <w:num w:numId="13" w16cid:durableId="617755568">
    <w:abstractNumId w:val="1"/>
  </w:num>
  <w:num w:numId="14" w16cid:durableId="1353143577">
    <w:abstractNumId w:val="0"/>
  </w:num>
  <w:num w:numId="15" w16cid:durableId="452482023">
    <w:abstractNumId w:val="15"/>
  </w:num>
  <w:num w:numId="16" w16cid:durableId="428620115">
    <w:abstractNumId w:val="14"/>
  </w:num>
  <w:num w:numId="17" w16cid:durableId="57672784">
    <w:abstractNumId w:val="10"/>
  </w:num>
  <w:num w:numId="18" w16cid:durableId="991829813">
    <w:abstractNumId w:val="16"/>
  </w:num>
  <w:num w:numId="19" w16cid:durableId="2099867582">
    <w:abstractNumId w:val="17"/>
  </w:num>
  <w:num w:numId="20" w16cid:durableId="705253071">
    <w:abstractNumId w:val="19"/>
  </w:num>
  <w:num w:numId="21" w16cid:durableId="533619602">
    <w:abstractNumId w:val="11"/>
  </w:num>
  <w:num w:numId="22" w16cid:durableId="169607305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0A"/>
    <w:rsid w:val="00004562"/>
    <w:rsid w:val="00006237"/>
    <w:rsid w:val="0000663D"/>
    <w:rsid w:val="00010D95"/>
    <w:rsid w:val="00011BFA"/>
    <w:rsid w:val="00014CA7"/>
    <w:rsid w:val="0002562D"/>
    <w:rsid w:val="00035232"/>
    <w:rsid w:val="000418EF"/>
    <w:rsid w:val="0005205D"/>
    <w:rsid w:val="00052426"/>
    <w:rsid w:val="00052FF4"/>
    <w:rsid w:val="00053E43"/>
    <w:rsid w:val="0005430B"/>
    <w:rsid w:val="00074DAC"/>
    <w:rsid w:val="0009698A"/>
    <w:rsid w:val="000A1B78"/>
    <w:rsid w:val="000A6B87"/>
    <w:rsid w:val="000B5BEE"/>
    <w:rsid w:val="000C0969"/>
    <w:rsid w:val="000C1A1A"/>
    <w:rsid w:val="000D6AB7"/>
    <w:rsid w:val="000E1539"/>
    <w:rsid w:val="000E55A1"/>
    <w:rsid w:val="000E6E43"/>
    <w:rsid w:val="000F213A"/>
    <w:rsid w:val="000F2D93"/>
    <w:rsid w:val="000F650E"/>
    <w:rsid w:val="00100B98"/>
    <w:rsid w:val="00106601"/>
    <w:rsid w:val="00106B5A"/>
    <w:rsid w:val="00110A9F"/>
    <w:rsid w:val="001170AE"/>
    <w:rsid w:val="00122DED"/>
    <w:rsid w:val="00132265"/>
    <w:rsid w:val="00134B43"/>
    <w:rsid w:val="00135A2A"/>
    <w:rsid w:val="00135E7B"/>
    <w:rsid w:val="00137CBB"/>
    <w:rsid w:val="00145B8E"/>
    <w:rsid w:val="0014640F"/>
    <w:rsid w:val="001466DD"/>
    <w:rsid w:val="00152E4D"/>
    <w:rsid w:val="001579D8"/>
    <w:rsid w:val="001639F5"/>
    <w:rsid w:val="001808DE"/>
    <w:rsid w:val="0018093D"/>
    <w:rsid w:val="0018607A"/>
    <w:rsid w:val="001B1B37"/>
    <w:rsid w:val="001B1B3A"/>
    <w:rsid w:val="001B4C7E"/>
    <w:rsid w:val="001C11BE"/>
    <w:rsid w:val="001C63E7"/>
    <w:rsid w:val="001C7561"/>
    <w:rsid w:val="001D2A06"/>
    <w:rsid w:val="001E2293"/>
    <w:rsid w:val="001E34AC"/>
    <w:rsid w:val="001F0119"/>
    <w:rsid w:val="001F5B4F"/>
    <w:rsid w:val="001F5C28"/>
    <w:rsid w:val="001F6547"/>
    <w:rsid w:val="0020548B"/>
    <w:rsid w:val="0020607F"/>
    <w:rsid w:val="00206FF8"/>
    <w:rsid w:val="002074B2"/>
    <w:rsid w:val="00207B8A"/>
    <w:rsid w:val="00216489"/>
    <w:rsid w:val="00220A9C"/>
    <w:rsid w:val="00230B64"/>
    <w:rsid w:val="00236DE9"/>
    <w:rsid w:val="00242226"/>
    <w:rsid w:val="002518D2"/>
    <w:rsid w:val="00256039"/>
    <w:rsid w:val="00257AA9"/>
    <w:rsid w:val="00262D4E"/>
    <w:rsid w:val="00263551"/>
    <w:rsid w:val="002646C8"/>
    <w:rsid w:val="00282B5D"/>
    <w:rsid w:val="00283592"/>
    <w:rsid w:val="00286914"/>
    <w:rsid w:val="00292B9D"/>
    <w:rsid w:val="00294CD2"/>
    <w:rsid w:val="002A25B5"/>
    <w:rsid w:val="002A2E44"/>
    <w:rsid w:val="002B08A4"/>
    <w:rsid w:val="002B2998"/>
    <w:rsid w:val="002B64EE"/>
    <w:rsid w:val="002C46FB"/>
    <w:rsid w:val="002D098D"/>
    <w:rsid w:val="002D0E88"/>
    <w:rsid w:val="002D52B2"/>
    <w:rsid w:val="002D7F26"/>
    <w:rsid w:val="002E2611"/>
    <w:rsid w:val="002E274E"/>
    <w:rsid w:val="002F7B77"/>
    <w:rsid w:val="00302B00"/>
    <w:rsid w:val="003063C0"/>
    <w:rsid w:val="003074C6"/>
    <w:rsid w:val="00317DEA"/>
    <w:rsid w:val="00320A06"/>
    <w:rsid w:val="00321A8C"/>
    <w:rsid w:val="00323121"/>
    <w:rsid w:val="00324A7F"/>
    <w:rsid w:val="0032713A"/>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A7E44"/>
    <w:rsid w:val="003B14A0"/>
    <w:rsid w:val="003D04B7"/>
    <w:rsid w:val="003D09E4"/>
    <w:rsid w:val="003D414A"/>
    <w:rsid w:val="003D5D0F"/>
    <w:rsid w:val="003E30F2"/>
    <w:rsid w:val="003E3B7D"/>
    <w:rsid w:val="003F2747"/>
    <w:rsid w:val="004001AF"/>
    <w:rsid w:val="0041674F"/>
    <w:rsid w:val="0042594D"/>
    <w:rsid w:val="00451FDB"/>
    <w:rsid w:val="004564A6"/>
    <w:rsid w:val="004656F6"/>
    <w:rsid w:val="004659D3"/>
    <w:rsid w:val="00466D71"/>
    <w:rsid w:val="0047392D"/>
    <w:rsid w:val="0047518D"/>
    <w:rsid w:val="004804E1"/>
    <w:rsid w:val="00484C8E"/>
    <w:rsid w:val="00486319"/>
    <w:rsid w:val="00487543"/>
    <w:rsid w:val="004875E2"/>
    <w:rsid w:val="00490BBD"/>
    <w:rsid w:val="004C379C"/>
    <w:rsid w:val="004C4B7F"/>
    <w:rsid w:val="004D2412"/>
    <w:rsid w:val="004F6A99"/>
    <w:rsid w:val="00501A64"/>
    <w:rsid w:val="00503BFD"/>
    <w:rsid w:val="005043E5"/>
    <w:rsid w:val="00507843"/>
    <w:rsid w:val="005143E5"/>
    <w:rsid w:val="00515E2F"/>
    <w:rsid w:val="00521726"/>
    <w:rsid w:val="00526530"/>
    <w:rsid w:val="0053645C"/>
    <w:rsid w:val="00545244"/>
    <w:rsid w:val="00553801"/>
    <w:rsid w:val="005545C5"/>
    <w:rsid w:val="005615BE"/>
    <w:rsid w:val="00562E3D"/>
    <w:rsid w:val="00565ED8"/>
    <w:rsid w:val="00572201"/>
    <w:rsid w:val="00573E6C"/>
    <w:rsid w:val="00575FFC"/>
    <w:rsid w:val="005A2BEC"/>
    <w:rsid w:val="005B4FAF"/>
    <w:rsid w:val="005C5603"/>
    <w:rsid w:val="005C6668"/>
    <w:rsid w:val="005D4151"/>
    <w:rsid w:val="005D5E21"/>
    <w:rsid w:val="006004A5"/>
    <w:rsid w:val="006019E7"/>
    <w:rsid w:val="006040DB"/>
    <w:rsid w:val="006127AB"/>
    <w:rsid w:val="00612C22"/>
    <w:rsid w:val="00614B96"/>
    <w:rsid w:val="00625E15"/>
    <w:rsid w:val="006306BA"/>
    <w:rsid w:val="0065269B"/>
    <w:rsid w:val="00664EE1"/>
    <w:rsid w:val="006767B2"/>
    <w:rsid w:val="006803B9"/>
    <w:rsid w:val="00685EED"/>
    <w:rsid w:val="006953A2"/>
    <w:rsid w:val="006B6044"/>
    <w:rsid w:val="006C5951"/>
    <w:rsid w:val="006C6A9D"/>
    <w:rsid w:val="006D1154"/>
    <w:rsid w:val="006D2ECD"/>
    <w:rsid w:val="006D3636"/>
    <w:rsid w:val="006D372D"/>
    <w:rsid w:val="006D6C59"/>
    <w:rsid w:val="00703BD3"/>
    <w:rsid w:val="00705849"/>
    <w:rsid w:val="00706308"/>
    <w:rsid w:val="007107B4"/>
    <w:rsid w:val="007110A7"/>
    <w:rsid w:val="00712665"/>
    <w:rsid w:val="0071386B"/>
    <w:rsid w:val="0072479C"/>
    <w:rsid w:val="007358BA"/>
    <w:rsid w:val="00736180"/>
    <w:rsid w:val="007361EE"/>
    <w:rsid w:val="00743326"/>
    <w:rsid w:val="007459EE"/>
    <w:rsid w:val="00750733"/>
    <w:rsid w:val="00750780"/>
    <w:rsid w:val="007525D1"/>
    <w:rsid w:val="00756C31"/>
    <w:rsid w:val="0075738A"/>
    <w:rsid w:val="00763B35"/>
    <w:rsid w:val="00764AF2"/>
    <w:rsid w:val="00766E99"/>
    <w:rsid w:val="00770652"/>
    <w:rsid w:val="00775717"/>
    <w:rsid w:val="00776618"/>
    <w:rsid w:val="00786B54"/>
    <w:rsid w:val="00787B55"/>
    <w:rsid w:val="0079179F"/>
    <w:rsid w:val="00793355"/>
    <w:rsid w:val="007939D0"/>
    <w:rsid w:val="00796A8D"/>
    <w:rsid w:val="007A621F"/>
    <w:rsid w:val="007B5373"/>
    <w:rsid w:val="007C0010"/>
    <w:rsid w:val="007C037C"/>
    <w:rsid w:val="007C6097"/>
    <w:rsid w:val="007D2014"/>
    <w:rsid w:val="007D4A7D"/>
    <w:rsid w:val="007D4DCE"/>
    <w:rsid w:val="007E7724"/>
    <w:rsid w:val="007F35A2"/>
    <w:rsid w:val="007F48F0"/>
    <w:rsid w:val="007F653F"/>
    <w:rsid w:val="007F71C0"/>
    <w:rsid w:val="008064EE"/>
    <w:rsid w:val="00810585"/>
    <w:rsid w:val="0081424C"/>
    <w:rsid w:val="00826EA4"/>
    <w:rsid w:val="00832239"/>
    <w:rsid w:val="00854B34"/>
    <w:rsid w:val="0086137E"/>
    <w:rsid w:val="00865491"/>
    <w:rsid w:val="008736AE"/>
    <w:rsid w:val="008775D3"/>
    <w:rsid w:val="00884319"/>
    <w:rsid w:val="00886BB9"/>
    <w:rsid w:val="008870F0"/>
    <w:rsid w:val="00893934"/>
    <w:rsid w:val="008A156A"/>
    <w:rsid w:val="008A2C0A"/>
    <w:rsid w:val="008B3BD0"/>
    <w:rsid w:val="008B5CD1"/>
    <w:rsid w:val="008C2F74"/>
    <w:rsid w:val="008C2F90"/>
    <w:rsid w:val="008D7BDD"/>
    <w:rsid w:val="0090724E"/>
    <w:rsid w:val="00910D57"/>
    <w:rsid w:val="009221AC"/>
    <w:rsid w:val="009225D7"/>
    <w:rsid w:val="009259D6"/>
    <w:rsid w:val="00933367"/>
    <w:rsid w:val="00934750"/>
    <w:rsid w:val="00934E30"/>
    <w:rsid w:val="00935271"/>
    <w:rsid w:val="00943209"/>
    <w:rsid w:val="0094509D"/>
    <w:rsid w:val="00945318"/>
    <w:rsid w:val="00946FF2"/>
    <w:rsid w:val="00950DB4"/>
    <w:rsid w:val="009534C6"/>
    <w:rsid w:val="009606EB"/>
    <w:rsid w:val="00963973"/>
    <w:rsid w:val="00971786"/>
    <w:rsid w:val="00971B3B"/>
    <w:rsid w:val="00994DBD"/>
    <w:rsid w:val="009B08C5"/>
    <w:rsid w:val="009C1976"/>
    <w:rsid w:val="009D2889"/>
    <w:rsid w:val="009D40E7"/>
    <w:rsid w:val="009D5A27"/>
    <w:rsid w:val="009D5AE2"/>
    <w:rsid w:val="009D7DD8"/>
    <w:rsid w:val="009F68F4"/>
    <w:rsid w:val="00A07FEF"/>
    <w:rsid w:val="00A1497C"/>
    <w:rsid w:val="00A21956"/>
    <w:rsid w:val="00A21970"/>
    <w:rsid w:val="00A42EEC"/>
    <w:rsid w:val="00A44A91"/>
    <w:rsid w:val="00A50406"/>
    <w:rsid w:val="00A50767"/>
    <w:rsid w:val="00A56F49"/>
    <w:rsid w:val="00A60A58"/>
    <w:rsid w:val="00A65B09"/>
    <w:rsid w:val="00A670BB"/>
    <w:rsid w:val="00A76E7C"/>
    <w:rsid w:val="00A8389C"/>
    <w:rsid w:val="00AB0D90"/>
    <w:rsid w:val="00AB1E21"/>
    <w:rsid w:val="00AB1E30"/>
    <w:rsid w:val="00AB2477"/>
    <w:rsid w:val="00AB56F0"/>
    <w:rsid w:val="00AB5DBD"/>
    <w:rsid w:val="00AC273E"/>
    <w:rsid w:val="00AD24E6"/>
    <w:rsid w:val="00AD29F8"/>
    <w:rsid w:val="00AD31A0"/>
    <w:rsid w:val="00AD4DF7"/>
    <w:rsid w:val="00AE0183"/>
    <w:rsid w:val="00AE2110"/>
    <w:rsid w:val="00AE2EB1"/>
    <w:rsid w:val="00B01DA1"/>
    <w:rsid w:val="00B11A76"/>
    <w:rsid w:val="00B233E3"/>
    <w:rsid w:val="00B460C2"/>
    <w:rsid w:val="00B75ED8"/>
    <w:rsid w:val="00B77809"/>
    <w:rsid w:val="00B9540B"/>
    <w:rsid w:val="00BA3794"/>
    <w:rsid w:val="00BA3F4D"/>
    <w:rsid w:val="00BA79E3"/>
    <w:rsid w:val="00BB1FC1"/>
    <w:rsid w:val="00BB2BC5"/>
    <w:rsid w:val="00BB31CE"/>
    <w:rsid w:val="00BC0188"/>
    <w:rsid w:val="00BC6FB7"/>
    <w:rsid w:val="00BE1EA6"/>
    <w:rsid w:val="00BE64B3"/>
    <w:rsid w:val="00BF6A7B"/>
    <w:rsid w:val="00C018AB"/>
    <w:rsid w:val="00C01BCB"/>
    <w:rsid w:val="00C06D9A"/>
    <w:rsid w:val="00C201EB"/>
    <w:rsid w:val="00C30C8B"/>
    <w:rsid w:val="00C33308"/>
    <w:rsid w:val="00C4003A"/>
    <w:rsid w:val="00C41422"/>
    <w:rsid w:val="00C51137"/>
    <w:rsid w:val="00C6206C"/>
    <w:rsid w:val="00C92515"/>
    <w:rsid w:val="00C92E08"/>
    <w:rsid w:val="00C93473"/>
    <w:rsid w:val="00CA1FE3"/>
    <w:rsid w:val="00CA332D"/>
    <w:rsid w:val="00CB3533"/>
    <w:rsid w:val="00CB5FF1"/>
    <w:rsid w:val="00CB7600"/>
    <w:rsid w:val="00CB7D61"/>
    <w:rsid w:val="00CC6A4B"/>
    <w:rsid w:val="00CD7A5A"/>
    <w:rsid w:val="00CE2BA6"/>
    <w:rsid w:val="00CF2B0C"/>
    <w:rsid w:val="00D023A0"/>
    <w:rsid w:val="00D026B8"/>
    <w:rsid w:val="00D076DA"/>
    <w:rsid w:val="00D16E87"/>
    <w:rsid w:val="00D27D0E"/>
    <w:rsid w:val="00D35DA7"/>
    <w:rsid w:val="00D47AD0"/>
    <w:rsid w:val="00D57A57"/>
    <w:rsid w:val="00D613A9"/>
    <w:rsid w:val="00D65299"/>
    <w:rsid w:val="00D7238E"/>
    <w:rsid w:val="00D73003"/>
    <w:rsid w:val="00D73C03"/>
    <w:rsid w:val="00D92EDA"/>
    <w:rsid w:val="00D9359B"/>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E009D9"/>
    <w:rsid w:val="00E0485F"/>
    <w:rsid w:val="00E05BA5"/>
    <w:rsid w:val="00E07762"/>
    <w:rsid w:val="00E12CAA"/>
    <w:rsid w:val="00E318F2"/>
    <w:rsid w:val="00E45F90"/>
    <w:rsid w:val="00E52291"/>
    <w:rsid w:val="00E527BE"/>
    <w:rsid w:val="00E56EFE"/>
    <w:rsid w:val="00E614AB"/>
    <w:rsid w:val="00E61D02"/>
    <w:rsid w:val="00E62D48"/>
    <w:rsid w:val="00E6431C"/>
    <w:rsid w:val="00E64BFF"/>
    <w:rsid w:val="00E65D32"/>
    <w:rsid w:val="00E678A0"/>
    <w:rsid w:val="00E7078D"/>
    <w:rsid w:val="00E7085E"/>
    <w:rsid w:val="00E76081"/>
    <w:rsid w:val="00E93FCF"/>
    <w:rsid w:val="00E96BF0"/>
    <w:rsid w:val="00EB7C66"/>
    <w:rsid w:val="00EC72BE"/>
    <w:rsid w:val="00EE35E4"/>
    <w:rsid w:val="00EF534C"/>
    <w:rsid w:val="00F00266"/>
    <w:rsid w:val="00F005C9"/>
    <w:rsid w:val="00F1404D"/>
    <w:rsid w:val="00F16B2B"/>
    <w:rsid w:val="00F16EDB"/>
    <w:rsid w:val="00F17FBE"/>
    <w:rsid w:val="00F208DC"/>
    <w:rsid w:val="00F22CB3"/>
    <w:rsid w:val="00F234D1"/>
    <w:rsid w:val="00F234F5"/>
    <w:rsid w:val="00F3166C"/>
    <w:rsid w:val="00F33259"/>
    <w:rsid w:val="00F44FB8"/>
    <w:rsid w:val="00F519B9"/>
    <w:rsid w:val="00F52A6F"/>
    <w:rsid w:val="00F55E8B"/>
    <w:rsid w:val="00F564F9"/>
    <w:rsid w:val="00F669BA"/>
    <w:rsid w:val="00F7031C"/>
    <w:rsid w:val="00F7766C"/>
    <w:rsid w:val="00F82076"/>
    <w:rsid w:val="00F85E79"/>
    <w:rsid w:val="00F9022C"/>
    <w:rsid w:val="00FB22AF"/>
    <w:rsid w:val="00FB7F9C"/>
    <w:rsid w:val="00FC25E1"/>
    <w:rsid w:val="00FC3FA5"/>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74AE2754"/>
  <w15:docId w15:val="{89DBD402-5FB4-4AAE-BEC6-D13E5E69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heading 1" w:uiPriority="6" w:qFormat="1"/>
    <w:lsdException w:name="heading 2" w:uiPriority="8" w:qFormat="1"/>
    <w:lsdException w:name="heading 3" w:uiPriority="10"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iPriority="0"/>
    <w:lsdException w:name="Outline List 1" w:semiHidden="1" w:uiPriority="0"/>
    <w:lsdException w:name="Outline List 2" w:semiHidden="1" w:uiPriority="0"/>
    <w:lsdException w:name="Outline List 3" w:semiHidden="1"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Standaard KNMT"/>
    <w:next w:val="BasistekstKNMT"/>
    <w:uiPriority w:val="98"/>
    <w:semiHidden/>
    <w:rsid w:val="00994DBD"/>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uiPriority w:val="6"/>
    <w:qFormat/>
    <w:rsid w:val="00C92515"/>
    <w:pPr>
      <w:keepNext/>
      <w:keepLines/>
      <w:numPr>
        <w:numId w:val="16"/>
      </w:numPr>
      <w:spacing w:line="400" w:lineRule="atLeast"/>
      <w:outlineLvl w:val="0"/>
    </w:pPr>
    <w:rPr>
      <w:b/>
      <w:bCs/>
      <w:color w:val="1A237E" w:themeColor="accent1"/>
      <w:sz w:val="32"/>
      <w:szCs w:val="32"/>
    </w:rPr>
  </w:style>
  <w:style w:type="paragraph" w:styleId="Kop2">
    <w:name w:val="heading 2"/>
    <w:aliases w:val="Paragraafkop KNMT"/>
    <w:basedOn w:val="ZsysbasisKNMT"/>
    <w:next w:val="BasistekstKNMT"/>
    <w:uiPriority w:val="8"/>
    <w:qFormat/>
    <w:rsid w:val="00C92515"/>
    <w:pPr>
      <w:keepNext/>
      <w:keepLines/>
      <w:numPr>
        <w:ilvl w:val="1"/>
        <w:numId w:val="16"/>
      </w:numPr>
      <w:spacing w:before="255" w:line="360" w:lineRule="atLeast"/>
      <w:outlineLvl w:val="1"/>
    </w:pPr>
    <w:rPr>
      <w:b/>
      <w:bCs/>
      <w:iCs/>
      <w:color w:val="1A237E" w:themeColor="accent1"/>
      <w:sz w:val="28"/>
      <w:szCs w:val="28"/>
    </w:rPr>
  </w:style>
  <w:style w:type="paragraph" w:styleId="Kop3">
    <w:name w:val="heading 3"/>
    <w:aliases w:val="Subparagraafkop KNMT"/>
    <w:basedOn w:val="ZsysbasisKNMT"/>
    <w:next w:val="BasistekstKNMT"/>
    <w:uiPriority w:val="10"/>
    <w:qFormat/>
    <w:rsid w:val="00C92515"/>
    <w:pPr>
      <w:keepNext/>
      <w:keepLines/>
      <w:numPr>
        <w:ilvl w:val="2"/>
        <w:numId w:val="16"/>
      </w:numPr>
      <w:spacing w:before="255"/>
      <w:outlineLvl w:val="2"/>
    </w:pPr>
    <w:rPr>
      <w:b/>
      <w:iCs/>
      <w:color w:val="1A237E" w:themeColor="accent1"/>
    </w:rPr>
  </w:style>
  <w:style w:type="paragraph" w:styleId="Kop4">
    <w:name w:val="heading 4"/>
    <w:aliases w:val="Kop 4 KNMT"/>
    <w:basedOn w:val="ZsysbasisKNMT"/>
    <w:next w:val="BasistekstKNMT"/>
    <w:uiPriority w:val="98"/>
    <w:semiHidden/>
    <w:rsid w:val="000E1539"/>
    <w:pPr>
      <w:keepNext/>
      <w:keepLines/>
      <w:numPr>
        <w:ilvl w:val="3"/>
        <w:numId w:val="16"/>
      </w:numPr>
      <w:outlineLvl w:val="3"/>
    </w:pPr>
    <w:rPr>
      <w:b/>
      <w:bCs/>
      <w:szCs w:val="24"/>
    </w:rPr>
  </w:style>
  <w:style w:type="paragraph" w:styleId="Kop5">
    <w:name w:val="heading 5"/>
    <w:aliases w:val="Kop 5 KNMT"/>
    <w:basedOn w:val="ZsysbasisKNMT"/>
    <w:next w:val="BasistekstKNMT"/>
    <w:uiPriority w:val="98"/>
    <w:semiHidden/>
    <w:rsid w:val="000E1539"/>
    <w:pPr>
      <w:keepNext/>
      <w:keepLines/>
      <w:numPr>
        <w:ilvl w:val="4"/>
        <w:numId w:val="16"/>
      </w:numPr>
      <w:outlineLvl w:val="4"/>
    </w:pPr>
    <w:rPr>
      <w:b/>
      <w:bCs/>
      <w:i/>
      <w:iCs/>
      <w:szCs w:val="22"/>
    </w:rPr>
  </w:style>
  <w:style w:type="paragraph" w:styleId="Kop6">
    <w:name w:val="heading 6"/>
    <w:aliases w:val="Kop 6 KNMT"/>
    <w:basedOn w:val="ZsysbasisKNMT"/>
    <w:next w:val="BasistekstKNMT"/>
    <w:uiPriority w:val="98"/>
    <w:semiHidden/>
    <w:rsid w:val="000E1539"/>
    <w:pPr>
      <w:keepNext/>
      <w:keepLines/>
      <w:numPr>
        <w:ilvl w:val="5"/>
        <w:numId w:val="16"/>
      </w:numPr>
      <w:outlineLvl w:val="5"/>
    </w:pPr>
  </w:style>
  <w:style w:type="paragraph" w:styleId="Kop7">
    <w:name w:val="heading 7"/>
    <w:aliases w:val="Kop 7 KNMT"/>
    <w:basedOn w:val="ZsysbasisKNMT"/>
    <w:next w:val="BasistekstKNMT"/>
    <w:uiPriority w:val="98"/>
    <w:semiHidden/>
    <w:rsid w:val="000E1539"/>
    <w:pPr>
      <w:keepNext/>
      <w:keepLines/>
      <w:numPr>
        <w:ilvl w:val="6"/>
        <w:numId w:val="16"/>
      </w:numPr>
      <w:outlineLvl w:val="6"/>
    </w:pPr>
    <w:rPr>
      <w:bCs/>
      <w:szCs w:val="20"/>
    </w:rPr>
  </w:style>
  <w:style w:type="paragraph" w:styleId="Kop8">
    <w:name w:val="heading 8"/>
    <w:aliases w:val="Kop 8 KNMT"/>
    <w:basedOn w:val="ZsysbasisKNMT"/>
    <w:next w:val="BasistekstKNMT"/>
    <w:uiPriority w:val="98"/>
    <w:semiHidden/>
    <w:rsid w:val="000E1539"/>
    <w:pPr>
      <w:keepNext/>
      <w:keepLines/>
      <w:numPr>
        <w:ilvl w:val="7"/>
        <w:numId w:val="16"/>
      </w:numPr>
      <w:outlineLvl w:val="7"/>
    </w:pPr>
    <w:rPr>
      <w:iCs/>
      <w:szCs w:val="20"/>
    </w:rPr>
  </w:style>
  <w:style w:type="paragraph" w:styleId="Kop9">
    <w:name w:val="heading 9"/>
    <w:aliases w:val="Kop 9 KNMT"/>
    <w:basedOn w:val="ZsysbasisKNMT"/>
    <w:next w:val="BasistekstKNMT"/>
    <w:uiPriority w:val="98"/>
    <w:semiHidden/>
    <w:rsid w:val="000E1539"/>
    <w:pPr>
      <w:keepNext/>
      <w:keepLines/>
      <w:numPr>
        <w:ilvl w:val="8"/>
        <w:numId w:val="16"/>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8A156A"/>
  </w:style>
  <w:style w:type="paragraph" w:customStyle="1" w:styleId="ZsysbasisKNMT">
    <w:name w:val="Zsysbasis KNMT"/>
    <w:next w:val="BasistekstKNMT"/>
    <w:link w:val="ZsysbasisKNMTChar"/>
    <w:uiPriority w:val="98"/>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uiPriority w:val="2"/>
    <w:qFormat/>
    <w:rsid w:val="008A156A"/>
    <w:rPr>
      <w:b/>
      <w:bCs/>
    </w:rPr>
  </w:style>
  <w:style w:type="character" w:styleId="GevolgdeHyperlink">
    <w:name w:val="FollowedHyperlink"/>
    <w:aliases w:val="GevolgdeHyperlink KNMT"/>
    <w:basedOn w:val="Standaardalinea-lettertype"/>
    <w:uiPriority w:val="98"/>
    <w:semiHidden/>
    <w:rsid w:val="00C92515"/>
    <w:rPr>
      <w:color w:val="0000FF"/>
      <w:u w:val="single"/>
    </w:rPr>
  </w:style>
  <w:style w:type="character" w:styleId="Hyperlink">
    <w:name w:val="Hyperlink"/>
    <w:aliases w:val="Hyperlink KNMT"/>
    <w:basedOn w:val="Standaardalinea-lettertype"/>
    <w:uiPriority w:val="98"/>
    <w:semiHidden/>
    <w:rsid w:val="00C92515"/>
    <w:rPr>
      <w:color w:val="0000FF"/>
      <w:u w:val="single"/>
    </w:rPr>
  </w:style>
  <w:style w:type="paragraph" w:customStyle="1" w:styleId="AdresvakKNMT">
    <w:name w:val="Adresvak KNMT"/>
    <w:basedOn w:val="ZsysbasisKNMT"/>
    <w:uiPriority w:val="98"/>
    <w:semiHidden/>
    <w:rsid w:val="00CB5FF1"/>
    <w:pPr>
      <w:spacing w:line="240" w:lineRule="exact"/>
    </w:pPr>
    <w:rPr>
      <w:noProof/>
    </w:rPr>
  </w:style>
  <w:style w:type="paragraph" w:styleId="Koptekst">
    <w:name w:val="header"/>
    <w:basedOn w:val="ZsysbasisKNMT"/>
    <w:next w:val="BasistekstKNMT"/>
    <w:uiPriority w:val="98"/>
    <w:semiHidden/>
    <w:rsid w:val="00122DED"/>
  </w:style>
  <w:style w:type="paragraph" w:styleId="Voettekst">
    <w:name w:val="footer"/>
    <w:basedOn w:val="ZsysbasisKNMT"/>
    <w:next w:val="BasistekstKNMT"/>
    <w:uiPriority w:val="98"/>
    <w:semiHidden/>
    <w:rsid w:val="00122DED"/>
    <w:pPr>
      <w:jc w:val="right"/>
    </w:pPr>
  </w:style>
  <w:style w:type="paragraph" w:customStyle="1" w:styleId="KoptekstKNMT">
    <w:name w:val="Koptekst KNMT"/>
    <w:basedOn w:val="ZsysbasisKNMT"/>
    <w:uiPriority w:val="98"/>
    <w:semiHidden/>
    <w:rsid w:val="00122DED"/>
    <w:rPr>
      <w:noProof/>
    </w:rPr>
  </w:style>
  <w:style w:type="paragraph" w:customStyle="1" w:styleId="VoettekstKNMT">
    <w:name w:val="Voettekst KNMT"/>
    <w:basedOn w:val="ZsysbasisKNMT"/>
    <w:link w:val="VoettekstKNMTChar"/>
    <w:uiPriority w:val="98"/>
    <w:semiHidden/>
    <w:rsid w:val="00994DBD"/>
    <w:rPr>
      <w:noProof/>
    </w:rPr>
  </w:style>
  <w:style w:type="numbering" w:styleId="111111">
    <w:name w:val="Outline List 2"/>
    <w:basedOn w:val="Geenlijst"/>
    <w:semiHidden/>
    <w:rsid w:val="00E07762"/>
    <w:pPr>
      <w:numPr>
        <w:numId w:val="1"/>
      </w:numPr>
    </w:pPr>
  </w:style>
  <w:style w:type="numbering" w:styleId="1ai">
    <w:name w:val="Outline List 1"/>
    <w:basedOn w:val="Geenlijst"/>
    <w:semiHidden/>
    <w:rsid w:val="00E07762"/>
    <w:pPr>
      <w:numPr>
        <w:numId w:val="2"/>
      </w:numPr>
    </w:pPr>
  </w:style>
  <w:style w:type="paragraph" w:customStyle="1" w:styleId="BasistekstcursiefKNMT">
    <w:name w:val="Basistekst cursief KNMT"/>
    <w:basedOn w:val="ZsysbasisKNMT"/>
    <w:next w:val="BasistekstKNMT"/>
    <w:uiPriority w:val="1"/>
    <w:qFormat/>
    <w:rsid w:val="008A156A"/>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uiPriority w:val="98"/>
    <w:semiHidden/>
    <w:rsid w:val="0020607F"/>
  </w:style>
  <w:style w:type="paragraph" w:styleId="Adresenvelop">
    <w:name w:val="envelope address"/>
    <w:basedOn w:val="ZsysbasisKNMT"/>
    <w:next w:val="BasistekstKNMT"/>
    <w:uiPriority w:val="98"/>
    <w:semiHidden/>
    <w:rsid w:val="0020607F"/>
  </w:style>
  <w:style w:type="paragraph" w:styleId="Afsluiting">
    <w:name w:val="Closing"/>
    <w:basedOn w:val="ZsysbasisKNMT"/>
    <w:next w:val="BasistekstKNMT"/>
    <w:uiPriority w:val="98"/>
    <w:semiHidden/>
    <w:rsid w:val="0020607F"/>
  </w:style>
  <w:style w:type="paragraph" w:customStyle="1" w:styleId="Inspring1eniveauKNMT">
    <w:name w:val="Inspring 1e niveau KNMT"/>
    <w:basedOn w:val="ZsysbasisKNMT"/>
    <w:uiPriority w:val="98"/>
    <w:semiHidden/>
    <w:rsid w:val="00122DED"/>
    <w:pPr>
      <w:tabs>
        <w:tab w:val="left" w:pos="284"/>
      </w:tabs>
      <w:ind w:left="284" w:hanging="284"/>
    </w:pPr>
  </w:style>
  <w:style w:type="paragraph" w:customStyle="1" w:styleId="Inspring2eniveauKNMT">
    <w:name w:val="Inspring 2e niveau KNMT"/>
    <w:basedOn w:val="ZsysbasisKNMT"/>
    <w:uiPriority w:val="98"/>
    <w:semiHidden/>
    <w:rsid w:val="00122DED"/>
    <w:pPr>
      <w:tabs>
        <w:tab w:val="left" w:pos="567"/>
      </w:tabs>
      <w:ind w:left="568" w:hanging="284"/>
    </w:pPr>
  </w:style>
  <w:style w:type="paragraph" w:customStyle="1" w:styleId="Inspring3eniveauKNMT">
    <w:name w:val="Inspring 3e niveau KNMT"/>
    <w:basedOn w:val="ZsysbasisKNMT"/>
    <w:uiPriority w:val="98"/>
    <w:semiHidden/>
    <w:rsid w:val="00122DED"/>
    <w:pPr>
      <w:tabs>
        <w:tab w:val="left" w:pos="851"/>
      </w:tabs>
      <w:ind w:left="851" w:hanging="284"/>
    </w:pPr>
  </w:style>
  <w:style w:type="paragraph" w:customStyle="1" w:styleId="Zwevend1eniveauKNMT">
    <w:name w:val="Zwevend 1e niveau KNMT"/>
    <w:basedOn w:val="ZsysbasisKNMT"/>
    <w:uiPriority w:val="26"/>
    <w:qFormat/>
    <w:rsid w:val="00122DED"/>
    <w:pPr>
      <w:ind w:left="284"/>
    </w:pPr>
  </w:style>
  <w:style w:type="paragraph" w:customStyle="1" w:styleId="Zwevend2eniveauKNMT">
    <w:name w:val="Zwevend 2e niveau KNMT"/>
    <w:basedOn w:val="ZsysbasisKNMT"/>
    <w:uiPriority w:val="27"/>
    <w:qFormat/>
    <w:rsid w:val="00122DED"/>
    <w:pPr>
      <w:ind w:left="567"/>
    </w:pPr>
  </w:style>
  <w:style w:type="paragraph" w:customStyle="1" w:styleId="Zwevend3eniveauKNMT">
    <w:name w:val="Zwevend 3e niveau KNMT"/>
    <w:basedOn w:val="ZsysbasisKNMT"/>
    <w:uiPriority w:val="28"/>
    <w:qFormat/>
    <w:rsid w:val="00122DED"/>
    <w:pPr>
      <w:ind w:left="851"/>
    </w:pPr>
  </w:style>
  <w:style w:type="paragraph" w:styleId="Inhopg1">
    <w:name w:val="toc 1"/>
    <w:aliases w:val="Inhopg 1 KNMT"/>
    <w:basedOn w:val="ZsysbasisKNMT"/>
    <w:next w:val="BasistekstKNMT"/>
    <w:uiPriority w:val="98"/>
    <w:semiHidden/>
    <w:rsid w:val="000C1A1A"/>
    <w:pPr>
      <w:tabs>
        <w:tab w:val="left" w:pos="709"/>
      </w:tabs>
      <w:ind w:left="709" w:right="567" w:hanging="709"/>
    </w:pPr>
    <w:rPr>
      <w:b/>
    </w:rPr>
  </w:style>
  <w:style w:type="paragraph" w:styleId="Inhopg2">
    <w:name w:val="toc 2"/>
    <w:aliases w:val="Inhopg 2 KNMT"/>
    <w:basedOn w:val="ZsysbasisKNMT"/>
    <w:next w:val="BasistekstKNMT"/>
    <w:uiPriority w:val="98"/>
    <w:semiHidden/>
    <w:rsid w:val="000C1A1A"/>
    <w:pPr>
      <w:tabs>
        <w:tab w:val="left" w:pos="709"/>
      </w:tabs>
      <w:ind w:left="709" w:right="567" w:hanging="709"/>
    </w:pPr>
  </w:style>
  <w:style w:type="paragraph" w:styleId="Inhopg3">
    <w:name w:val="toc 3"/>
    <w:aliases w:val="Inhopg 3 KNMT"/>
    <w:basedOn w:val="ZsysbasisKNMT"/>
    <w:next w:val="BasistekstKNMT"/>
    <w:uiPriority w:val="98"/>
    <w:semiHidden/>
    <w:rsid w:val="000C1A1A"/>
    <w:pPr>
      <w:tabs>
        <w:tab w:val="left" w:pos="709"/>
      </w:tabs>
      <w:ind w:left="709" w:right="567" w:hanging="709"/>
    </w:pPr>
  </w:style>
  <w:style w:type="paragraph" w:styleId="Inhopg4">
    <w:name w:val="toc 4"/>
    <w:aliases w:val="Inhopg 4 KNMT"/>
    <w:basedOn w:val="ZsysbasisKNMT"/>
    <w:next w:val="BasistekstKNMT"/>
    <w:uiPriority w:val="98"/>
    <w:semiHidden/>
    <w:rsid w:val="00122DED"/>
  </w:style>
  <w:style w:type="paragraph" w:styleId="Bronvermelding">
    <w:name w:val="table of authorities"/>
    <w:basedOn w:val="ZsysbasisKNMT"/>
    <w:next w:val="BasistekstKNMT"/>
    <w:uiPriority w:val="98"/>
    <w:semiHidden/>
    <w:rsid w:val="00F33259"/>
    <w:pPr>
      <w:ind w:left="180" w:hanging="180"/>
    </w:pPr>
  </w:style>
  <w:style w:type="paragraph" w:styleId="Index2">
    <w:name w:val="index 2"/>
    <w:basedOn w:val="ZsysbasisKNMT"/>
    <w:next w:val="BasistekstKNMT"/>
    <w:uiPriority w:val="98"/>
    <w:semiHidden/>
    <w:rsid w:val="00122DED"/>
  </w:style>
  <w:style w:type="paragraph" w:styleId="Index3">
    <w:name w:val="index 3"/>
    <w:basedOn w:val="ZsysbasisKNMT"/>
    <w:next w:val="BasistekstKNMT"/>
    <w:uiPriority w:val="98"/>
    <w:semiHidden/>
    <w:rsid w:val="00122DED"/>
  </w:style>
  <w:style w:type="paragraph" w:styleId="Ondertitel">
    <w:name w:val="Subtitle"/>
    <w:basedOn w:val="ZsysbasisKNMT"/>
    <w:next w:val="BasistekstKNMT"/>
    <w:uiPriority w:val="98"/>
    <w:semiHidden/>
    <w:rsid w:val="00122DED"/>
  </w:style>
  <w:style w:type="paragraph" w:styleId="Titel">
    <w:name w:val="Title"/>
    <w:basedOn w:val="ZsysbasisKNMT"/>
    <w:next w:val="BasistekstKNMT"/>
    <w:uiPriority w:val="98"/>
    <w:semiHidden/>
    <w:rsid w:val="00122DED"/>
  </w:style>
  <w:style w:type="paragraph" w:customStyle="1" w:styleId="Kop2zondernummerKNMT">
    <w:name w:val="Kop 2 zonder nummer KNMT"/>
    <w:basedOn w:val="ZsysbasisKNMT"/>
    <w:next w:val="BasistekstKNMT"/>
    <w:uiPriority w:val="7"/>
    <w:qFormat/>
    <w:rsid w:val="00F00266"/>
    <w:pPr>
      <w:keepNext/>
      <w:keepLines/>
      <w:spacing w:before="255" w:line="360" w:lineRule="atLeast"/>
      <w:outlineLvl w:val="1"/>
    </w:pPr>
    <w:rPr>
      <w:b/>
      <w:bCs/>
      <w:iCs/>
      <w:color w:val="1A237E" w:themeColor="accent1"/>
      <w:sz w:val="28"/>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8"/>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uiPriority w:val="5"/>
    <w:qFormat/>
    <w:rsid w:val="00F00266"/>
    <w:pPr>
      <w:keepNext/>
      <w:keepLines/>
      <w:spacing w:line="400" w:lineRule="atLeast"/>
      <w:outlineLvl w:val="0"/>
    </w:pPr>
    <w:rPr>
      <w:b/>
      <w:bCs/>
      <w:color w:val="1A237E" w:themeColor="accent1"/>
      <w:sz w:val="32"/>
      <w:szCs w:val="32"/>
    </w:rPr>
  </w:style>
  <w:style w:type="paragraph" w:customStyle="1" w:styleId="Kop3zondernummerKNMT">
    <w:name w:val="Kop 3 zonder nummer KNMT"/>
    <w:basedOn w:val="ZsysbasisKNMT"/>
    <w:next w:val="BasistekstKNMT"/>
    <w:uiPriority w:val="9"/>
    <w:qFormat/>
    <w:rsid w:val="00F00266"/>
    <w:pPr>
      <w:keepNext/>
      <w:keepLines/>
      <w:spacing w:before="255"/>
      <w:outlineLvl w:val="2"/>
    </w:pPr>
    <w:rPr>
      <w:b/>
      <w:iCs/>
      <w:color w:val="1A237E" w:themeColor="accent1"/>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KNMT"/>
    <w:basedOn w:val="ZsysbasisKNMT"/>
    <w:next w:val="BasistekstKNMT"/>
    <w:uiPriority w:val="98"/>
    <w:semiHidden/>
    <w:rsid w:val="003964D4"/>
  </w:style>
  <w:style w:type="paragraph" w:styleId="Inhopg6">
    <w:name w:val="toc 6"/>
    <w:aliases w:val="Inhopg 6 KNMT"/>
    <w:basedOn w:val="ZsysbasisKNMT"/>
    <w:next w:val="BasistekstKNMT"/>
    <w:uiPriority w:val="98"/>
    <w:semiHidden/>
    <w:rsid w:val="003964D4"/>
  </w:style>
  <w:style w:type="paragraph" w:styleId="Inhopg7">
    <w:name w:val="toc 7"/>
    <w:aliases w:val="Inhopg 7 KNMT"/>
    <w:basedOn w:val="ZsysbasisKNMT"/>
    <w:next w:val="BasistekstKNMT"/>
    <w:uiPriority w:val="98"/>
    <w:semiHidden/>
    <w:rsid w:val="003964D4"/>
  </w:style>
  <w:style w:type="paragraph" w:styleId="Inhopg8">
    <w:name w:val="toc 8"/>
    <w:aliases w:val="Inhopg 8 KNMT"/>
    <w:basedOn w:val="ZsysbasisKNMT"/>
    <w:next w:val="BasistekstKNMT"/>
    <w:uiPriority w:val="98"/>
    <w:semiHidden/>
    <w:rsid w:val="003964D4"/>
  </w:style>
  <w:style w:type="paragraph" w:styleId="Inhopg9">
    <w:name w:val="toc 9"/>
    <w:aliases w:val="Inhopg 9 KNMT"/>
    <w:basedOn w:val="ZsysbasisKNMT"/>
    <w:next w:val="BasistekstKNMT"/>
    <w:uiPriority w:val="98"/>
    <w:semiHidden/>
    <w:rsid w:val="003964D4"/>
  </w:style>
  <w:style w:type="paragraph" w:styleId="Afzender">
    <w:name w:val="envelope return"/>
    <w:basedOn w:val="ZsysbasisKNMT"/>
    <w:next w:val="BasistekstKNMT"/>
    <w:uiPriority w:val="98"/>
    <w:semiHidden/>
    <w:rsid w:val="0020607F"/>
  </w:style>
  <w:style w:type="numbering" w:styleId="Artikelsectie">
    <w:name w:val="Outline List 3"/>
    <w:basedOn w:val="Geenlijst"/>
    <w:semiHidden/>
    <w:rsid w:val="00E07762"/>
    <w:pPr>
      <w:numPr>
        <w:numId w:val="3"/>
      </w:numPr>
    </w:pPr>
  </w:style>
  <w:style w:type="paragraph" w:styleId="Berichtkop">
    <w:name w:val="Message Header"/>
    <w:basedOn w:val="ZsysbasisKNMT"/>
    <w:next w:val="BasistekstKNMT"/>
    <w:uiPriority w:val="98"/>
    <w:semiHidden/>
    <w:rsid w:val="0020607F"/>
  </w:style>
  <w:style w:type="paragraph" w:styleId="Bloktekst">
    <w:name w:val="Block Text"/>
    <w:basedOn w:val="ZsysbasisKNMT"/>
    <w:next w:val="BasistekstKNMT"/>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uiPriority w:val="98"/>
    <w:semiHidden/>
    <w:rsid w:val="0020607F"/>
  </w:style>
  <w:style w:type="paragraph" w:styleId="Handtekening">
    <w:name w:val="Signature"/>
    <w:basedOn w:val="ZsysbasisKNMT"/>
    <w:next w:val="BasistekstKNMT"/>
    <w:uiPriority w:val="98"/>
    <w:semiHidden/>
    <w:rsid w:val="0020607F"/>
  </w:style>
  <w:style w:type="paragraph" w:styleId="HTML-voorafopgemaakt">
    <w:name w:val="HTML Preformatted"/>
    <w:basedOn w:val="ZsysbasisKNMT"/>
    <w:next w:val="BasistekstKNMT"/>
    <w:uiPriority w:val="98"/>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tblBorders>
    </w:tblPr>
    <w:tblStylePr w:type="firstRow">
      <w:pPr>
        <w:spacing w:before="0" w:after="0" w:line="240" w:lineRule="auto"/>
      </w:pPr>
      <w:rPr>
        <w:b/>
        <w:bCs/>
        <w:color w:val="FFFFFF" w:themeColor="background1"/>
      </w:rPr>
      <w:tblPr/>
      <w:tcPr>
        <w:shd w:val="clear" w:color="auto" w:fill="F9A13C" w:themeFill="accent6"/>
      </w:tcPr>
    </w:tblStylePr>
    <w:tblStylePr w:type="lastRow">
      <w:pPr>
        <w:spacing w:before="0" w:after="0" w:line="240" w:lineRule="auto"/>
      </w:pPr>
      <w:rPr>
        <w:b/>
        <w:bCs/>
      </w:rPr>
      <w:tblPr/>
      <w:tcPr>
        <w:tcBorders>
          <w:top w:val="double" w:sz="6" w:space="0" w:color="F9A13C" w:themeColor="accent6"/>
          <w:left w:val="single" w:sz="8" w:space="0" w:color="F9A13C" w:themeColor="accent6"/>
          <w:bottom w:val="single" w:sz="8" w:space="0" w:color="F9A13C" w:themeColor="accent6"/>
          <w:right w:val="single" w:sz="8" w:space="0" w:color="F9A13C" w:themeColor="accent6"/>
        </w:tcBorders>
      </w:tcPr>
    </w:tblStylePr>
    <w:tblStylePr w:type="firstCol">
      <w:rPr>
        <w:b/>
        <w:bCs/>
      </w:rPr>
    </w:tblStylePr>
    <w:tblStylePr w:type="lastCol">
      <w:rPr>
        <w:b/>
        <w:bCs/>
      </w:rPr>
    </w:tblStylePr>
    <w:tblStylePr w:type="band1Vert">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tcPr>
    </w:tblStylePr>
    <w:tblStylePr w:type="band1Horz">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tblBorders>
    </w:tblPr>
    <w:tblStylePr w:type="firstRow">
      <w:pPr>
        <w:spacing w:before="0" w:after="0" w:line="240" w:lineRule="auto"/>
      </w:pPr>
      <w:rPr>
        <w:b/>
        <w:bCs/>
        <w:color w:val="FFFFFF" w:themeColor="background1"/>
      </w:rPr>
      <w:tblPr/>
      <w:tcPr>
        <w:shd w:val="clear" w:color="auto" w:fill="00BFA5" w:themeFill="accent5"/>
      </w:tcPr>
    </w:tblStylePr>
    <w:tblStylePr w:type="lastRow">
      <w:pPr>
        <w:spacing w:before="0" w:after="0" w:line="240" w:lineRule="auto"/>
      </w:pPr>
      <w:rPr>
        <w:b/>
        <w:bCs/>
      </w:rPr>
      <w:tblPr/>
      <w:tcPr>
        <w:tcBorders>
          <w:top w:val="double" w:sz="6" w:space="0" w:color="00BFA5" w:themeColor="accent5"/>
          <w:left w:val="single" w:sz="8" w:space="0" w:color="00BFA5" w:themeColor="accent5"/>
          <w:bottom w:val="single" w:sz="8" w:space="0" w:color="00BFA5" w:themeColor="accent5"/>
          <w:right w:val="single" w:sz="8" w:space="0" w:color="00BFA5" w:themeColor="accent5"/>
        </w:tcBorders>
      </w:tcPr>
    </w:tblStylePr>
    <w:tblStylePr w:type="firstCol">
      <w:rPr>
        <w:b/>
        <w:bCs/>
      </w:rPr>
    </w:tblStylePr>
    <w:tblStylePr w:type="lastCol">
      <w:rPr>
        <w:b/>
        <w:bCs/>
      </w:rPr>
    </w:tblStylePr>
    <w:tblStylePr w:type="band1Vert">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tcPr>
    </w:tblStylePr>
    <w:tblStylePr w:type="band1Horz">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tblBorders>
    </w:tblPr>
    <w:tblStylePr w:type="firstRow">
      <w:pPr>
        <w:spacing w:before="0" w:after="0" w:line="240" w:lineRule="auto"/>
      </w:pPr>
      <w:rPr>
        <w:b/>
        <w:bCs/>
        <w:color w:val="FFFFFF" w:themeColor="background1"/>
      </w:rPr>
      <w:tblPr/>
      <w:tcPr>
        <w:shd w:val="clear" w:color="auto" w:fill="E0E6F2" w:themeFill="accent4"/>
      </w:tcPr>
    </w:tblStylePr>
    <w:tblStylePr w:type="lastRow">
      <w:pPr>
        <w:spacing w:before="0" w:after="0" w:line="240" w:lineRule="auto"/>
      </w:pPr>
      <w:rPr>
        <w:b/>
        <w:bCs/>
      </w:rPr>
      <w:tblPr/>
      <w:tcPr>
        <w:tcBorders>
          <w:top w:val="double" w:sz="6" w:space="0" w:color="E0E6F2" w:themeColor="accent4"/>
          <w:left w:val="single" w:sz="8" w:space="0" w:color="E0E6F2" w:themeColor="accent4"/>
          <w:bottom w:val="single" w:sz="8" w:space="0" w:color="E0E6F2" w:themeColor="accent4"/>
          <w:right w:val="single" w:sz="8" w:space="0" w:color="E0E6F2" w:themeColor="accent4"/>
        </w:tcBorders>
      </w:tcPr>
    </w:tblStylePr>
    <w:tblStylePr w:type="firstCol">
      <w:rPr>
        <w:b/>
        <w:bCs/>
      </w:rPr>
    </w:tblStylePr>
    <w:tblStylePr w:type="lastCol">
      <w:rPr>
        <w:b/>
        <w:bCs/>
      </w:rPr>
    </w:tblStylePr>
    <w:tblStylePr w:type="band1Vert">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tcPr>
    </w:tblStylePr>
    <w:tblStylePr w:type="band1Horz">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tblBorders>
    </w:tblPr>
    <w:tblStylePr w:type="firstRow">
      <w:pPr>
        <w:spacing w:before="0" w:after="0" w:line="240" w:lineRule="auto"/>
      </w:pPr>
      <w:rPr>
        <w:b/>
        <w:bCs/>
        <w:color w:val="FFFFFF" w:themeColor="background1"/>
      </w:rPr>
      <w:tblPr/>
      <w:tcPr>
        <w:shd w:val="clear" w:color="auto" w:fill="F1F3FE" w:themeFill="accent3"/>
      </w:tcPr>
    </w:tblStylePr>
    <w:tblStylePr w:type="lastRow">
      <w:pPr>
        <w:spacing w:before="0" w:after="0" w:line="240" w:lineRule="auto"/>
      </w:pPr>
      <w:rPr>
        <w:b/>
        <w:bCs/>
      </w:rPr>
      <w:tblPr/>
      <w:tcPr>
        <w:tcBorders>
          <w:top w:val="double" w:sz="6" w:space="0" w:color="F1F3FE" w:themeColor="accent3"/>
          <w:left w:val="single" w:sz="8" w:space="0" w:color="F1F3FE" w:themeColor="accent3"/>
          <w:bottom w:val="single" w:sz="8" w:space="0" w:color="F1F3FE" w:themeColor="accent3"/>
          <w:right w:val="single" w:sz="8" w:space="0" w:color="F1F3FE" w:themeColor="accent3"/>
        </w:tcBorders>
      </w:tcPr>
    </w:tblStylePr>
    <w:tblStylePr w:type="firstCol">
      <w:rPr>
        <w:b/>
        <w:bCs/>
      </w:rPr>
    </w:tblStylePr>
    <w:tblStylePr w:type="lastCol">
      <w:rPr>
        <w:b/>
        <w:bCs/>
      </w:rPr>
    </w:tblStylePr>
    <w:tblStylePr w:type="band1Vert">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tcPr>
    </w:tblStylePr>
    <w:tblStylePr w:type="band1Horz">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tcPr>
    </w:tblStylePr>
  </w:style>
  <w:style w:type="paragraph" w:styleId="HTML-adres">
    <w:name w:val="HTML Address"/>
    <w:basedOn w:val="ZsysbasisKNMT"/>
    <w:next w:val="BasistekstKNMT"/>
    <w:uiPriority w:val="98"/>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tblBorders>
    </w:tblPr>
    <w:tblStylePr w:type="firstRow">
      <w:pPr>
        <w:spacing w:before="0" w:after="0" w:line="240" w:lineRule="auto"/>
      </w:pPr>
      <w:rPr>
        <w:b/>
        <w:bCs/>
        <w:color w:val="FFFFFF" w:themeColor="background1"/>
      </w:rPr>
      <w:tblPr/>
      <w:tcPr>
        <w:shd w:val="clear" w:color="auto" w:fill="566BB1" w:themeFill="accent2"/>
      </w:tcPr>
    </w:tblStylePr>
    <w:tblStylePr w:type="lastRow">
      <w:pPr>
        <w:spacing w:before="0" w:after="0" w:line="240" w:lineRule="auto"/>
      </w:pPr>
      <w:rPr>
        <w:b/>
        <w:bCs/>
      </w:rPr>
      <w:tblPr/>
      <w:tcPr>
        <w:tcBorders>
          <w:top w:val="double" w:sz="6" w:space="0" w:color="566BB1" w:themeColor="accent2"/>
          <w:left w:val="single" w:sz="8" w:space="0" w:color="566BB1" w:themeColor="accent2"/>
          <w:bottom w:val="single" w:sz="8" w:space="0" w:color="566BB1" w:themeColor="accent2"/>
          <w:right w:val="single" w:sz="8" w:space="0" w:color="566BB1" w:themeColor="accent2"/>
        </w:tcBorders>
      </w:tcPr>
    </w:tblStylePr>
    <w:tblStylePr w:type="firstCol">
      <w:rPr>
        <w:b/>
        <w:bCs/>
      </w:rPr>
    </w:tblStylePr>
    <w:tblStylePr w:type="lastCol">
      <w:rPr>
        <w:b/>
        <w:bCs/>
      </w:rPr>
    </w:tblStylePr>
    <w:tblStylePr w:type="band1Vert">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tcPr>
    </w:tblStylePr>
    <w:tblStylePr w:type="band1Horz">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tcPr>
    </w:tblStylePr>
  </w:style>
  <w:style w:type="table" w:styleId="Lichtearcering-accent6">
    <w:name w:val="Light Shading Accent 6"/>
    <w:basedOn w:val="Standaardtabel"/>
    <w:uiPriority w:val="60"/>
    <w:rsid w:val="00E07762"/>
    <w:pPr>
      <w:spacing w:line="240" w:lineRule="auto"/>
    </w:pPr>
    <w:rPr>
      <w:color w:val="E07A07" w:themeColor="accent6" w:themeShade="BF"/>
    </w:rPr>
    <w:tblPr>
      <w:tblStyleRowBandSize w:val="1"/>
      <w:tblStyleColBandSize w:val="1"/>
      <w:tblBorders>
        <w:top w:val="single" w:sz="8" w:space="0" w:color="F9A13C" w:themeColor="accent6"/>
        <w:bottom w:val="single" w:sz="8" w:space="0" w:color="F9A13C" w:themeColor="accent6"/>
      </w:tblBorders>
    </w:tblPr>
    <w:tblStylePr w:type="firstRow">
      <w:pPr>
        <w:spacing w:before="0" w:after="0" w:line="240" w:lineRule="auto"/>
      </w:pPr>
      <w:rPr>
        <w:b/>
        <w:bCs/>
      </w:rPr>
      <w:tblPr/>
      <w:tcPr>
        <w:tcBorders>
          <w:top w:val="single" w:sz="8" w:space="0" w:color="F9A13C" w:themeColor="accent6"/>
          <w:left w:val="nil"/>
          <w:bottom w:val="single" w:sz="8" w:space="0" w:color="F9A13C" w:themeColor="accent6"/>
          <w:right w:val="nil"/>
          <w:insideH w:val="nil"/>
          <w:insideV w:val="nil"/>
        </w:tcBorders>
      </w:tcPr>
    </w:tblStylePr>
    <w:tblStylePr w:type="lastRow">
      <w:pPr>
        <w:spacing w:before="0" w:after="0" w:line="240" w:lineRule="auto"/>
      </w:pPr>
      <w:rPr>
        <w:b/>
        <w:bCs/>
      </w:rPr>
      <w:tblPr/>
      <w:tcPr>
        <w:tcBorders>
          <w:top w:val="single" w:sz="8" w:space="0" w:color="F9A13C" w:themeColor="accent6"/>
          <w:left w:val="nil"/>
          <w:bottom w:val="single" w:sz="8" w:space="0" w:color="F9A1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E" w:themeFill="accent6" w:themeFillTint="3F"/>
      </w:tcPr>
    </w:tblStylePr>
    <w:tblStylePr w:type="band1Horz">
      <w:tblPr/>
      <w:tcPr>
        <w:tcBorders>
          <w:left w:val="nil"/>
          <w:right w:val="nil"/>
          <w:insideH w:val="nil"/>
          <w:insideV w:val="nil"/>
        </w:tcBorders>
        <w:shd w:val="clear" w:color="auto" w:fill="FDE7CE"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uiPriority w:val="98"/>
    <w:semiHidden/>
    <w:rsid w:val="00F33259"/>
    <w:pPr>
      <w:ind w:left="284" w:hanging="284"/>
    </w:pPr>
  </w:style>
  <w:style w:type="paragraph" w:styleId="Lijst2">
    <w:name w:val="List 2"/>
    <w:basedOn w:val="ZsysbasisKNMT"/>
    <w:next w:val="BasistekstKNMT"/>
    <w:uiPriority w:val="98"/>
    <w:semiHidden/>
    <w:rsid w:val="00F33259"/>
    <w:pPr>
      <w:ind w:left="568" w:hanging="284"/>
    </w:pPr>
  </w:style>
  <w:style w:type="paragraph" w:styleId="Lijst3">
    <w:name w:val="List 3"/>
    <w:basedOn w:val="ZsysbasisKNMT"/>
    <w:next w:val="BasistekstKNMT"/>
    <w:uiPriority w:val="98"/>
    <w:semiHidden/>
    <w:rsid w:val="00F33259"/>
    <w:pPr>
      <w:ind w:left="851" w:hanging="284"/>
    </w:pPr>
  </w:style>
  <w:style w:type="paragraph" w:styleId="Lijst4">
    <w:name w:val="List 4"/>
    <w:basedOn w:val="ZsysbasisKNMT"/>
    <w:next w:val="BasistekstKNMT"/>
    <w:uiPriority w:val="98"/>
    <w:semiHidden/>
    <w:rsid w:val="00F33259"/>
    <w:pPr>
      <w:ind w:left="1135" w:hanging="284"/>
    </w:pPr>
  </w:style>
  <w:style w:type="paragraph" w:styleId="Lijst5">
    <w:name w:val="List 5"/>
    <w:basedOn w:val="ZsysbasisKNMT"/>
    <w:next w:val="BasistekstKNMT"/>
    <w:uiPriority w:val="98"/>
    <w:semiHidden/>
    <w:rsid w:val="00F33259"/>
    <w:pPr>
      <w:ind w:left="1418" w:hanging="284"/>
    </w:pPr>
  </w:style>
  <w:style w:type="paragraph" w:styleId="Index1">
    <w:name w:val="index 1"/>
    <w:basedOn w:val="ZsysbasisKNMT"/>
    <w:next w:val="BasistekstKNMT"/>
    <w:uiPriority w:val="98"/>
    <w:semiHidden/>
    <w:rsid w:val="00F33259"/>
  </w:style>
  <w:style w:type="paragraph" w:styleId="Lijstopsomteken">
    <w:name w:val="List Bullet"/>
    <w:basedOn w:val="ZsysbasisKNMT"/>
    <w:next w:val="BasistekstKNMT"/>
    <w:uiPriority w:val="98"/>
    <w:semiHidden/>
    <w:rsid w:val="00E7078D"/>
    <w:pPr>
      <w:numPr>
        <w:numId w:val="5"/>
      </w:numPr>
      <w:ind w:left="357" w:hanging="357"/>
    </w:pPr>
  </w:style>
  <w:style w:type="paragraph" w:styleId="Lijstopsomteken2">
    <w:name w:val="List Bullet 2"/>
    <w:basedOn w:val="ZsysbasisKNMT"/>
    <w:next w:val="BasistekstKNMT"/>
    <w:uiPriority w:val="98"/>
    <w:semiHidden/>
    <w:rsid w:val="00E7078D"/>
    <w:pPr>
      <w:numPr>
        <w:numId w:val="6"/>
      </w:numPr>
      <w:ind w:left="641" w:hanging="357"/>
    </w:pPr>
  </w:style>
  <w:style w:type="paragraph" w:styleId="Lijstopsomteken3">
    <w:name w:val="List Bullet 3"/>
    <w:basedOn w:val="ZsysbasisKNMT"/>
    <w:next w:val="BasistekstKNMT"/>
    <w:uiPriority w:val="98"/>
    <w:semiHidden/>
    <w:rsid w:val="00E7078D"/>
    <w:pPr>
      <w:numPr>
        <w:numId w:val="7"/>
      </w:numPr>
      <w:ind w:left="924" w:hanging="357"/>
    </w:pPr>
  </w:style>
  <w:style w:type="paragraph" w:styleId="Lijstopsomteken4">
    <w:name w:val="List Bullet 4"/>
    <w:basedOn w:val="ZsysbasisKNMT"/>
    <w:next w:val="BasistekstKNMT"/>
    <w:uiPriority w:val="98"/>
    <w:semiHidden/>
    <w:rsid w:val="00E7078D"/>
    <w:pPr>
      <w:numPr>
        <w:numId w:val="8"/>
      </w:numPr>
      <w:ind w:left="1208" w:hanging="357"/>
    </w:pPr>
  </w:style>
  <w:style w:type="paragraph" w:styleId="Lijstnummering">
    <w:name w:val="List Number"/>
    <w:basedOn w:val="ZsysbasisKNMT"/>
    <w:next w:val="BasistekstKNMT"/>
    <w:uiPriority w:val="98"/>
    <w:semiHidden/>
    <w:rsid w:val="00705849"/>
    <w:pPr>
      <w:numPr>
        <w:numId w:val="10"/>
      </w:numPr>
      <w:ind w:left="357" w:hanging="357"/>
    </w:pPr>
  </w:style>
  <w:style w:type="paragraph" w:styleId="Lijstnummering2">
    <w:name w:val="List Number 2"/>
    <w:basedOn w:val="ZsysbasisKNMT"/>
    <w:next w:val="BasistekstKNMT"/>
    <w:uiPriority w:val="98"/>
    <w:semiHidden/>
    <w:rsid w:val="00705849"/>
    <w:pPr>
      <w:numPr>
        <w:numId w:val="11"/>
      </w:numPr>
      <w:ind w:left="641" w:hanging="357"/>
    </w:pPr>
  </w:style>
  <w:style w:type="paragraph" w:styleId="Lijstnummering3">
    <w:name w:val="List Number 3"/>
    <w:basedOn w:val="ZsysbasisKNMT"/>
    <w:next w:val="BasistekstKNMT"/>
    <w:uiPriority w:val="98"/>
    <w:semiHidden/>
    <w:rsid w:val="00705849"/>
    <w:pPr>
      <w:numPr>
        <w:numId w:val="12"/>
      </w:numPr>
      <w:ind w:left="924" w:hanging="357"/>
    </w:pPr>
  </w:style>
  <w:style w:type="paragraph" w:styleId="Lijstnummering4">
    <w:name w:val="List Number 4"/>
    <w:basedOn w:val="ZsysbasisKNMT"/>
    <w:next w:val="BasistekstKNMT"/>
    <w:uiPriority w:val="98"/>
    <w:semiHidden/>
    <w:rsid w:val="00705849"/>
    <w:pPr>
      <w:numPr>
        <w:numId w:val="13"/>
      </w:numPr>
      <w:ind w:left="1208" w:hanging="357"/>
    </w:pPr>
  </w:style>
  <w:style w:type="paragraph" w:styleId="Lijstnummering5">
    <w:name w:val="List Number 5"/>
    <w:basedOn w:val="ZsysbasisKNMT"/>
    <w:next w:val="BasistekstKNMT"/>
    <w:uiPriority w:val="98"/>
    <w:semiHidden/>
    <w:rsid w:val="00705849"/>
    <w:pPr>
      <w:numPr>
        <w:numId w:val="14"/>
      </w:numPr>
      <w:ind w:left="1491" w:hanging="357"/>
    </w:pPr>
  </w:style>
  <w:style w:type="paragraph" w:styleId="Lijstvoortzetting">
    <w:name w:val="List Continue"/>
    <w:basedOn w:val="ZsysbasisKNMT"/>
    <w:next w:val="BasistekstKNMT"/>
    <w:uiPriority w:val="98"/>
    <w:semiHidden/>
    <w:rsid w:val="00705849"/>
    <w:pPr>
      <w:ind w:left="284"/>
    </w:pPr>
  </w:style>
  <w:style w:type="paragraph" w:styleId="Lijstvoortzetting2">
    <w:name w:val="List Continue 2"/>
    <w:basedOn w:val="ZsysbasisKNMT"/>
    <w:next w:val="BasistekstKNMT"/>
    <w:uiPriority w:val="98"/>
    <w:semiHidden/>
    <w:rsid w:val="00705849"/>
    <w:pPr>
      <w:ind w:left="567"/>
    </w:pPr>
  </w:style>
  <w:style w:type="paragraph" w:styleId="Lijstvoortzetting3">
    <w:name w:val="List Continue 3"/>
    <w:basedOn w:val="ZsysbasisKNMT"/>
    <w:next w:val="BasistekstKNMT"/>
    <w:uiPriority w:val="98"/>
    <w:semiHidden/>
    <w:rsid w:val="00705849"/>
    <w:pPr>
      <w:ind w:left="851"/>
    </w:pPr>
  </w:style>
  <w:style w:type="paragraph" w:styleId="Lijstvoortzetting4">
    <w:name w:val="List Continue 4"/>
    <w:basedOn w:val="ZsysbasisKNMT"/>
    <w:next w:val="BasistekstKNMT"/>
    <w:uiPriority w:val="98"/>
    <w:semiHidden/>
    <w:rsid w:val="00705849"/>
    <w:pPr>
      <w:ind w:left="1134"/>
    </w:pPr>
  </w:style>
  <w:style w:type="paragraph" w:styleId="Lijstvoortzetting5">
    <w:name w:val="List Continue 5"/>
    <w:basedOn w:val="ZsysbasisKNMT"/>
    <w:next w:val="BasistekstKNMT"/>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KNMT"/>
    <w:next w:val="BasistekstKNMT"/>
    <w:uiPriority w:val="98"/>
    <w:semiHidden/>
    <w:rsid w:val="0020607F"/>
  </w:style>
  <w:style w:type="paragraph" w:styleId="Notitiekop">
    <w:name w:val="Note Heading"/>
    <w:basedOn w:val="ZsysbasisKNMT"/>
    <w:next w:val="BasistekstKNMT"/>
    <w:uiPriority w:val="98"/>
    <w:semiHidden/>
    <w:rsid w:val="0020607F"/>
  </w:style>
  <w:style w:type="paragraph" w:styleId="Plattetekst">
    <w:name w:val="Body Text"/>
    <w:basedOn w:val="ZsysbasisKNMT"/>
    <w:next w:val="BasistekstKNMT"/>
    <w:link w:val="PlattetekstChar"/>
    <w:uiPriority w:val="98"/>
    <w:semiHidden/>
    <w:rsid w:val="0020607F"/>
  </w:style>
  <w:style w:type="paragraph" w:styleId="Plattetekst2">
    <w:name w:val="Body Text 2"/>
    <w:basedOn w:val="ZsysbasisKNMT"/>
    <w:next w:val="BasistekstKNMT"/>
    <w:link w:val="Plattetekst2Char"/>
    <w:uiPriority w:val="98"/>
    <w:semiHidden/>
    <w:rsid w:val="00E7078D"/>
  </w:style>
  <w:style w:type="paragraph" w:styleId="Plattetekst3">
    <w:name w:val="Body Text 3"/>
    <w:basedOn w:val="ZsysbasisKNMT"/>
    <w:next w:val="BasistekstKNMT"/>
    <w:uiPriority w:val="98"/>
    <w:semiHidden/>
    <w:rsid w:val="0020607F"/>
  </w:style>
  <w:style w:type="paragraph" w:styleId="Platteteksteersteinspringing">
    <w:name w:val="Body Text First Indent"/>
    <w:basedOn w:val="ZsysbasisKNMT"/>
    <w:next w:val="BasistekstKNMT"/>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uiPriority w:val="98"/>
    <w:semiHidden/>
    <w:rsid w:val="00CB7600"/>
    <w:rPr>
      <w:vertAlign w:val="superscript"/>
    </w:rPr>
  </w:style>
  <w:style w:type="paragraph" w:styleId="Voetnoottekst">
    <w:name w:val="footnote text"/>
    <w:aliases w:val="Voetnoottekst KNMT"/>
    <w:basedOn w:val="ZsysbasisKNMT"/>
    <w:uiPriority w:val="98"/>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KNMT"/>
    <w:next w:val="BasistekstKNMT"/>
    <w:uiPriority w:val="98"/>
    <w:semiHidden/>
    <w:rsid w:val="0020607F"/>
  </w:style>
  <w:style w:type="paragraph" w:styleId="Tekstzonderopmaak">
    <w:name w:val="Plain Text"/>
    <w:basedOn w:val="ZsysbasisKNMT"/>
    <w:next w:val="BasistekstKNMT"/>
    <w:uiPriority w:val="98"/>
    <w:semiHidden/>
    <w:rsid w:val="0020607F"/>
  </w:style>
  <w:style w:type="paragraph" w:styleId="Ballontekst">
    <w:name w:val="Balloon Text"/>
    <w:basedOn w:val="ZsysbasisKNMT"/>
    <w:next w:val="BasistekstKNMT"/>
    <w:uiPriority w:val="98"/>
    <w:semiHidden/>
    <w:rsid w:val="0020607F"/>
  </w:style>
  <w:style w:type="paragraph" w:styleId="Bijschrift">
    <w:name w:val="caption"/>
    <w:aliases w:val="Bijschrift KNMT"/>
    <w:basedOn w:val="ZsysbasisKNMT"/>
    <w:next w:val="BasistekstKNMT"/>
    <w:uiPriority w:val="98"/>
    <w:semiHidden/>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uiPriority w:val="98"/>
    <w:semiHidden/>
    <w:rsid w:val="0020607F"/>
  </w:style>
  <w:style w:type="table" w:styleId="Lichtearcering-accent5">
    <w:name w:val="Light Shading Accent 5"/>
    <w:basedOn w:val="Standaardtabel"/>
    <w:uiPriority w:val="60"/>
    <w:rsid w:val="00E07762"/>
    <w:pPr>
      <w:spacing w:line="240" w:lineRule="auto"/>
    </w:pPr>
    <w:rPr>
      <w:color w:val="008F7B" w:themeColor="accent5" w:themeShade="BF"/>
    </w:rPr>
    <w:tblPr>
      <w:tblStyleRowBandSize w:val="1"/>
      <w:tblStyleColBandSize w:val="1"/>
      <w:tblBorders>
        <w:top w:val="single" w:sz="8" w:space="0" w:color="00BFA5" w:themeColor="accent5"/>
        <w:bottom w:val="single" w:sz="8" w:space="0" w:color="00BFA5" w:themeColor="accent5"/>
      </w:tblBorders>
    </w:tblPr>
    <w:tblStylePr w:type="firstRow">
      <w:pPr>
        <w:spacing w:before="0" w:after="0" w:line="240" w:lineRule="auto"/>
      </w:pPr>
      <w:rPr>
        <w:b/>
        <w:bCs/>
      </w:rPr>
      <w:tblPr/>
      <w:tcPr>
        <w:tcBorders>
          <w:top w:val="single" w:sz="8" w:space="0" w:color="00BFA5" w:themeColor="accent5"/>
          <w:left w:val="nil"/>
          <w:bottom w:val="single" w:sz="8" w:space="0" w:color="00BFA5" w:themeColor="accent5"/>
          <w:right w:val="nil"/>
          <w:insideH w:val="nil"/>
          <w:insideV w:val="nil"/>
        </w:tcBorders>
      </w:tcPr>
    </w:tblStylePr>
    <w:tblStylePr w:type="lastRow">
      <w:pPr>
        <w:spacing w:before="0" w:after="0" w:line="240" w:lineRule="auto"/>
      </w:pPr>
      <w:rPr>
        <w:b/>
        <w:bCs/>
      </w:rPr>
      <w:tblPr/>
      <w:tcPr>
        <w:tcBorders>
          <w:top w:val="single" w:sz="8" w:space="0" w:color="00BFA5" w:themeColor="accent5"/>
          <w:left w:val="nil"/>
          <w:bottom w:val="single" w:sz="8" w:space="0" w:color="00BF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F4" w:themeFill="accent5" w:themeFillTint="3F"/>
      </w:tcPr>
    </w:tblStylePr>
    <w:tblStylePr w:type="band1Horz">
      <w:tblPr/>
      <w:tcPr>
        <w:tcBorders>
          <w:left w:val="nil"/>
          <w:right w:val="nil"/>
          <w:insideH w:val="nil"/>
          <w:insideV w:val="nil"/>
        </w:tcBorders>
        <w:shd w:val="clear" w:color="auto" w:fill="B0FFF4" w:themeFill="accent5" w:themeFillTint="3F"/>
      </w:tcPr>
    </w:tblStylePr>
  </w:style>
  <w:style w:type="paragraph" w:styleId="Eindnoottekst">
    <w:name w:val="endnote text"/>
    <w:aliases w:val="Eindnoottekst KNMT"/>
    <w:basedOn w:val="ZsysbasisKNMT"/>
    <w:next w:val="BasistekstKNMT"/>
    <w:uiPriority w:val="98"/>
    <w:semiHidden/>
    <w:rsid w:val="0020607F"/>
  </w:style>
  <w:style w:type="paragraph" w:styleId="Indexkop">
    <w:name w:val="index heading"/>
    <w:basedOn w:val="ZsysbasisKNMT"/>
    <w:next w:val="BasistekstKNMT"/>
    <w:uiPriority w:val="98"/>
    <w:semiHidden/>
    <w:rsid w:val="0020607F"/>
  </w:style>
  <w:style w:type="paragraph" w:styleId="Kopbronvermelding">
    <w:name w:val="toa heading"/>
    <w:basedOn w:val="ZsysbasisKNMT"/>
    <w:next w:val="BasistekstKNMT"/>
    <w:uiPriority w:val="98"/>
    <w:semiHidden/>
    <w:rsid w:val="0020607F"/>
  </w:style>
  <w:style w:type="paragraph" w:styleId="Lijstopsomteken5">
    <w:name w:val="List Bullet 5"/>
    <w:basedOn w:val="ZsysbasisKNMT"/>
    <w:next w:val="BasistekstKNMT"/>
    <w:uiPriority w:val="98"/>
    <w:semiHidden/>
    <w:rsid w:val="00E7078D"/>
    <w:pPr>
      <w:numPr>
        <w:numId w:val="9"/>
      </w:numPr>
      <w:ind w:left="1491" w:hanging="357"/>
    </w:pPr>
  </w:style>
  <w:style w:type="paragraph" w:styleId="Macrotekst">
    <w:name w:val="macro"/>
    <w:basedOn w:val="ZsysbasisKNMT"/>
    <w:next w:val="BasistekstKNMT"/>
    <w:uiPriority w:val="98"/>
    <w:semiHidden/>
    <w:rsid w:val="0020607F"/>
  </w:style>
  <w:style w:type="paragraph" w:styleId="Tekstopmerking">
    <w:name w:val="annotation text"/>
    <w:basedOn w:val="ZsysbasisKNMT"/>
    <w:next w:val="BasistekstKNMT"/>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KNMT">
    <w:name w:val="Opsomming teken 1e niveau KNMT"/>
    <w:basedOn w:val="ZsysbasisKNMT"/>
    <w:uiPriority w:val="23"/>
    <w:qFormat/>
    <w:rsid w:val="00C92515"/>
    <w:pPr>
      <w:numPr>
        <w:numId w:val="22"/>
      </w:numPr>
    </w:pPr>
  </w:style>
  <w:style w:type="paragraph" w:customStyle="1" w:styleId="Opsommingteken2eniveauKNMT">
    <w:name w:val="Opsomming teken 2e niveau KNMT"/>
    <w:basedOn w:val="ZsysbasisKNMT"/>
    <w:uiPriority w:val="24"/>
    <w:qFormat/>
    <w:rsid w:val="00C92515"/>
    <w:pPr>
      <w:numPr>
        <w:ilvl w:val="1"/>
        <w:numId w:val="22"/>
      </w:numPr>
    </w:pPr>
  </w:style>
  <w:style w:type="paragraph" w:customStyle="1" w:styleId="Opsommingteken3eniveauKNMT">
    <w:name w:val="Opsomming teken 3e niveau KNMT"/>
    <w:basedOn w:val="ZsysbasisKNMT"/>
    <w:uiPriority w:val="25"/>
    <w:qFormat/>
    <w:rsid w:val="00C92515"/>
    <w:pPr>
      <w:numPr>
        <w:ilvl w:val="2"/>
        <w:numId w:val="22"/>
      </w:numPr>
    </w:pPr>
  </w:style>
  <w:style w:type="paragraph" w:customStyle="1" w:styleId="Opsommingbolletje1eniveauKNMT">
    <w:name w:val="Opsomming bolletje 1e niveau KNMT"/>
    <w:basedOn w:val="ZsysbasisKNMT"/>
    <w:uiPriority w:val="11"/>
    <w:qFormat/>
    <w:rsid w:val="00C92515"/>
    <w:pPr>
      <w:numPr>
        <w:numId w:val="17"/>
      </w:numPr>
    </w:pPr>
  </w:style>
  <w:style w:type="paragraph" w:customStyle="1" w:styleId="Opsommingbolletje2eniveauKNMT">
    <w:name w:val="Opsomming bolletje 2e niveau KNMT"/>
    <w:basedOn w:val="ZsysbasisKNMT"/>
    <w:uiPriority w:val="12"/>
    <w:qFormat/>
    <w:rsid w:val="00C92515"/>
    <w:pPr>
      <w:numPr>
        <w:ilvl w:val="1"/>
        <w:numId w:val="17"/>
      </w:numPr>
    </w:pPr>
  </w:style>
  <w:style w:type="paragraph" w:customStyle="1" w:styleId="Opsommingbolletje3eniveauKNMT">
    <w:name w:val="Opsomming bolletje 3e niveau KNMT"/>
    <w:basedOn w:val="ZsysbasisKNMT"/>
    <w:uiPriority w:val="13"/>
    <w:qFormat/>
    <w:rsid w:val="00C92515"/>
    <w:pPr>
      <w:numPr>
        <w:ilvl w:val="2"/>
        <w:numId w:val="17"/>
      </w:numPr>
    </w:pPr>
  </w:style>
  <w:style w:type="numbering" w:customStyle="1" w:styleId="OpsommingbolletjeKNMT">
    <w:name w:val="Opsomming bolletje KNMT"/>
    <w:uiPriority w:val="98"/>
    <w:semiHidden/>
    <w:rsid w:val="00C92515"/>
    <w:pPr>
      <w:numPr>
        <w:numId w:val="17"/>
      </w:numPr>
    </w:pPr>
  </w:style>
  <w:style w:type="paragraph" w:customStyle="1" w:styleId="Opsommingkleineletter1eniveauKNMT">
    <w:name w:val="Opsomming kleine letter 1e niveau KNMT"/>
    <w:basedOn w:val="ZsysbasisKNMT"/>
    <w:uiPriority w:val="14"/>
    <w:qFormat/>
    <w:rsid w:val="00C92515"/>
    <w:pPr>
      <w:numPr>
        <w:numId w:val="18"/>
      </w:numPr>
    </w:pPr>
  </w:style>
  <w:style w:type="paragraph" w:customStyle="1" w:styleId="Opsommingkleineletter2eniveauKNMT">
    <w:name w:val="Opsomming kleine letter 2e niveau KNMT"/>
    <w:basedOn w:val="ZsysbasisKNMT"/>
    <w:uiPriority w:val="15"/>
    <w:qFormat/>
    <w:rsid w:val="00C92515"/>
    <w:pPr>
      <w:numPr>
        <w:ilvl w:val="1"/>
        <w:numId w:val="18"/>
      </w:numPr>
    </w:pPr>
  </w:style>
  <w:style w:type="paragraph" w:customStyle="1" w:styleId="Opsommingkleineletter3eniveauKNMT">
    <w:name w:val="Opsomming kleine letter 3e niveau KNMT"/>
    <w:basedOn w:val="ZsysbasisKNMT"/>
    <w:uiPriority w:val="16"/>
    <w:qFormat/>
    <w:rsid w:val="00C92515"/>
    <w:pPr>
      <w:numPr>
        <w:ilvl w:val="2"/>
        <w:numId w:val="18"/>
      </w:numPr>
    </w:pPr>
  </w:style>
  <w:style w:type="numbering" w:customStyle="1" w:styleId="OpsommingkleineletterKNMT">
    <w:name w:val="Opsomming kleine letter KNMT"/>
    <w:uiPriority w:val="98"/>
    <w:semiHidden/>
    <w:rsid w:val="00C92515"/>
    <w:pPr>
      <w:numPr>
        <w:numId w:val="18"/>
      </w:numPr>
    </w:pPr>
  </w:style>
  <w:style w:type="paragraph" w:customStyle="1" w:styleId="Opsommingnummer1eniveauKNMT">
    <w:name w:val="Opsomming nummer 1e niveau KNMT"/>
    <w:basedOn w:val="ZsysbasisKNMT"/>
    <w:uiPriority w:val="17"/>
    <w:qFormat/>
    <w:rsid w:val="00C92515"/>
    <w:pPr>
      <w:numPr>
        <w:numId w:val="19"/>
      </w:numPr>
    </w:pPr>
  </w:style>
  <w:style w:type="paragraph" w:customStyle="1" w:styleId="Opsommingnummer2eniveauKNMT">
    <w:name w:val="Opsomming nummer 2e niveau KNMT"/>
    <w:basedOn w:val="ZsysbasisKNMT"/>
    <w:uiPriority w:val="18"/>
    <w:qFormat/>
    <w:rsid w:val="00C92515"/>
    <w:pPr>
      <w:numPr>
        <w:ilvl w:val="1"/>
        <w:numId w:val="19"/>
      </w:numPr>
    </w:pPr>
  </w:style>
  <w:style w:type="paragraph" w:customStyle="1" w:styleId="Opsommingnummer3eniveauKNMT">
    <w:name w:val="Opsomming nummer 3e niveau KNMT"/>
    <w:basedOn w:val="ZsysbasisKNMT"/>
    <w:uiPriority w:val="19"/>
    <w:qFormat/>
    <w:rsid w:val="00C92515"/>
    <w:pPr>
      <w:numPr>
        <w:ilvl w:val="2"/>
        <w:numId w:val="19"/>
      </w:numPr>
    </w:pPr>
  </w:style>
  <w:style w:type="numbering" w:customStyle="1" w:styleId="OpsommingnummerKNMT">
    <w:name w:val="Opsomming nummer KNMT"/>
    <w:uiPriority w:val="98"/>
    <w:semiHidden/>
    <w:rsid w:val="00C92515"/>
    <w:pPr>
      <w:numPr>
        <w:numId w:val="19"/>
      </w:numPr>
    </w:pPr>
  </w:style>
  <w:style w:type="paragraph" w:customStyle="1" w:styleId="Opsommingopenrondje1eniveauKNMT">
    <w:name w:val="Opsomming open rondje 1e niveau KNMT"/>
    <w:basedOn w:val="ZsysbasisKNMT"/>
    <w:uiPriority w:val="98"/>
    <w:semiHidden/>
    <w:rsid w:val="00C92515"/>
    <w:pPr>
      <w:numPr>
        <w:numId w:val="20"/>
      </w:numPr>
    </w:pPr>
  </w:style>
  <w:style w:type="paragraph" w:customStyle="1" w:styleId="Opsommingopenrondje2eniveauKNMT">
    <w:name w:val="Opsomming open rondje 2e niveau KNMT"/>
    <w:basedOn w:val="ZsysbasisKNMT"/>
    <w:uiPriority w:val="98"/>
    <w:semiHidden/>
    <w:rsid w:val="00C92515"/>
    <w:pPr>
      <w:numPr>
        <w:ilvl w:val="1"/>
        <w:numId w:val="20"/>
      </w:numPr>
    </w:pPr>
  </w:style>
  <w:style w:type="paragraph" w:customStyle="1" w:styleId="Opsommingopenrondje3eniveauKNMT">
    <w:name w:val="Opsomming open rondje 3e niveau KNMT"/>
    <w:basedOn w:val="ZsysbasisKNMT"/>
    <w:uiPriority w:val="98"/>
    <w:semiHidden/>
    <w:rsid w:val="00C92515"/>
    <w:pPr>
      <w:numPr>
        <w:ilvl w:val="2"/>
        <w:numId w:val="20"/>
      </w:numPr>
    </w:pPr>
  </w:style>
  <w:style w:type="numbering" w:customStyle="1" w:styleId="OpsommingopenrondjeKNMT">
    <w:name w:val="Opsomming open rondje KNMT"/>
    <w:uiPriority w:val="98"/>
    <w:semiHidden/>
    <w:rsid w:val="00C92515"/>
    <w:pPr>
      <w:numPr>
        <w:numId w:val="20"/>
      </w:numPr>
    </w:pPr>
  </w:style>
  <w:style w:type="paragraph" w:customStyle="1" w:styleId="Opsommingstreepje1eniveauKNMT">
    <w:name w:val="Opsomming streepje 1e niveau KNMT"/>
    <w:basedOn w:val="ZsysbasisKNMT"/>
    <w:uiPriority w:val="20"/>
    <w:qFormat/>
    <w:rsid w:val="00C92515"/>
    <w:pPr>
      <w:numPr>
        <w:numId w:val="21"/>
      </w:numPr>
    </w:pPr>
  </w:style>
  <w:style w:type="paragraph" w:customStyle="1" w:styleId="Opsommingstreepje2eniveauKNMT">
    <w:name w:val="Opsomming streepje 2e niveau KNMT"/>
    <w:basedOn w:val="ZsysbasisKNMT"/>
    <w:uiPriority w:val="21"/>
    <w:qFormat/>
    <w:rsid w:val="00C92515"/>
    <w:pPr>
      <w:numPr>
        <w:ilvl w:val="1"/>
        <w:numId w:val="21"/>
      </w:numPr>
    </w:pPr>
  </w:style>
  <w:style w:type="paragraph" w:customStyle="1" w:styleId="Opsommingstreepje3eniveauKNMT">
    <w:name w:val="Opsomming streepje 3e niveau KNMT"/>
    <w:basedOn w:val="ZsysbasisKNMT"/>
    <w:uiPriority w:val="22"/>
    <w:qFormat/>
    <w:rsid w:val="00C92515"/>
    <w:pPr>
      <w:numPr>
        <w:ilvl w:val="2"/>
        <w:numId w:val="21"/>
      </w:numPr>
    </w:pPr>
  </w:style>
  <w:style w:type="numbering" w:customStyle="1" w:styleId="OpsommingstreepjeKNMT">
    <w:name w:val="Opsomming streepje KNMT"/>
    <w:uiPriority w:val="98"/>
    <w:semiHidden/>
    <w:rsid w:val="00C92515"/>
    <w:pPr>
      <w:numPr>
        <w:numId w:val="2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rsid w:val="00E07762"/>
    <w:pPr>
      <w:spacing w:line="240" w:lineRule="auto"/>
    </w:pPr>
    <w:rPr>
      <w:color w:val="8DA3CF" w:themeColor="accent4" w:themeShade="BF"/>
    </w:rPr>
    <w:tblPr>
      <w:tblStyleRowBandSize w:val="1"/>
      <w:tblStyleColBandSize w:val="1"/>
      <w:tblBorders>
        <w:top w:val="single" w:sz="8" w:space="0" w:color="E0E6F2" w:themeColor="accent4"/>
        <w:bottom w:val="single" w:sz="8" w:space="0" w:color="E0E6F2" w:themeColor="accent4"/>
      </w:tblBorders>
    </w:tblPr>
    <w:tblStylePr w:type="firstRow">
      <w:pPr>
        <w:spacing w:before="0" w:after="0" w:line="240" w:lineRule="auto"/>
      </w:pPr>
      <w:rPr>
        <w:b/>
        <w:bCs/>
      </w:rPr>
      <w:tblPr/>
      <w:tcPr>
        <w:tcBorders>
          <w:top w:val="single" w:sz="8" w:space="0" w:color="E0E6F2" w:themeColor="accent4"/>
          <w:left w:val="nil"/>
          <w:bottom w:val="single" w:sz="8" w:space="0" w:color="E0E6F2" w:themeColor="accent4"/>
          <w:right w:val="nil"/>
          <w:insideH w:val="nil"/>
          <w:insideV w:val="nil"/>
        </w:tcBorders>
      </w:tcPr>
    </w:tblStylePr>
    <w:tblStylePr w:type="lastRow">
      <w:pPr>
        <w:spacing w:before="0" w:after="0" w:line="240" w:lineRule="auto"/>
      </w:pPr>
      <w:rPr>
        <w:b/>
        <w:bCs/>
      </w:rPr>
      <w:tblPr/>
      <w:tcPr>
        <w:tcBorders>
          <w:top w:val="single" w:sz="8" w:space="0" w:color="E0E6F2" w:themeColor="accent4"/>
          <w:left w:val="nil"/>
          <w:bottom w:val="single" w:sz="8" w:space="0" w:color="E0E6F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B" w:themeFill="accent4" w:themeFillTint="3F"/>
      </w:tcPr>
    </w:tblStylePr>
    <w:tblStylePr w:type="band1Horz">
      <w:tblPr/>
      <w:tcPr>
        <w:tcBorders>
          <w:left w:val="nil"/>
          <w:right w:val="nil"/>
          <w:insideH w:val="nil"/>
          <w:insideV w:val="nil"/>
        </w:tcBorders>
        <w:shd w:val="clear" w:color="auto" w:fill="F7F8FB" w:themeFill="accent4" w:themeFillTint="3F"/>
      </w:tcPr>
    </w:tblStylePr>
  </w:style>
  <w:style w:type="table" w:styleId="Lichtearcering-accent3">
    <w:name w:val="Light Shading Accent 3"/>
    <w:basedOn w:val="Standaardtabel"/>
    <w:uiPriority w:val="60"/>
    <w:rsid w:val="00E07762"/>
    <w:pPr>
      <w:spacing w:line="240" w:lineRule="auto"/>
    </w:pPr>
    <w:rPr>
      <w:color w:val="7C8FF5" w:themeColor="accent3" w:themeShade="BF"/>
    </w:rPr>
    <w:tblPr>
      <w:tblStyleRowBandSize w:val="1"/>
      <w:tblStyleColBandSize w:val="1"/>
      <w:tblBorders>
        <w:top w:val="single" w:sz="8" w:space="0" w:color="F1F3FE" w:themeColor="accent3"/>
        <w:bottom w:val="single" w:sz="8" w:space="0" w:color="F1F3FE" w:themeColor="accent3"/>
      </w:tblBorders>
    </w:tblPr>
    <w:tblStylePr w:type="firstRow">
      <w:pPr>
        <w:spacing w:before="0" w:after="0" w:line="240" w:lineRule="auto"/>
      </w:pPr>
      <w:rPr>
        <w:b/>
        <w:bCs/>
      </w:rPr>
      <w:tblPr/>
      <w:tcPr>
        <w:tcBorders>
          <w:top w:val="single" w:sz="8" w:space="0" w:color="F1F3FE" w:themeColor="accent3"/>
          <w:left w:val="nil"/>
          <w:bottom w:val="single" w:sz="8" w:space="0" w:color="F1F3FE" w:themeColor="accent3"/>
          <w:right w:val="nil"/>
          <w:insideH w:val="nil"/>
          <w:insideV w:val="nil"/>
        </w:tcBorders>
      </w:tcPr>
    </w:tblStylePr>
    <w:tblStylePr w:type="lastRow">
      <w:pPr>
        <w:spacing w:before="0" w:after="0" w:line="240" w:lineRule="auto"/>
      </w:pPr>
      <w:rPr>
        <w:b/>
        <w:bCs/>
      </w:rPr>
      <w:tblPr/>
      <w:tcPr>
        <w:tcBorders>
          <w:top w:val="single" w:sz="8" w:space="0" w:color="F1F3FE" w:themeColor="accent3"/>
          <w:left w:val="nil"/>
          <w:bottom w:val="single" w:sz="8" w:space="0" w:color="F1F3F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E" w:themeFill="accent3" w:themeFillTint="3F"/>
      </w:tcPr>
    </w:tblStylePr>
    <w:tblStylePr w:type="band1Horz">
      <w:tblPr/>
      <w:tcPr>
        <w:tcBorders>
          <w:left w:val="nil"/>
          <w:right w:val="nil"/>
          <w:insideH w:val="nil"/>
          <w:insideV w:val="nil"/>
        </w:tcBorders>
        <w:shd w:val="clear" w:color="auto" w:fill="FBFBFE" w:themeFill="accent3" w:themeFillTint="3F"/>
      </w:tcPr>
    </w:tblStylePr>
  </w:style>
  <w:style w:type="table" w:styleId="Lichtearcering-accent2">
    <w:name w:val="Light Shading Accent 2"/>
    <w:basedOn w:val="Standaardtabel"/>
    <w:uiPriority w:val="60"/>
    <w:rsid w:val="00E07762"/>
    <w:pPr>
      <w:spacing w:line="240" w:lineRule="auto"/>
    </w:pPr>
    <w:rPr>
      <w:color w:val="3E4E86" w:themeColor="accent2" w:themeShade="BF"/>
    </w:rPr>
    <w:tblPr>
      <w:tblStyleRowBandSize w:val="1"/>
      <w:tblStyleColBandSize w:val="1"/>
      <w:tblBorders>
        <w:top w:val="single" w:sz="8" w:space="0" w:color="566BB1" w:themeColor="accent2"/>
        <w:bottom w:val="single" w:sz="8" w:space="0" w:color="566BB1" w:themeColor="accent2"/>
      </w:tblBorders>
    </w:tblPr>
    <w:tblStylePr w:type="firstRow">
      <w:pPr>
        <w:spacing w:before="0" w:after="0" w:line="240" w:lineRule="auto"/>
      </w:pPr>
      <w:rPr>
        <w:b/>
        <w:bCs/>
      </w:rPr>
      <w:tblPr/>
      <w:tcPr>
        <w:tcBorders>
          <w:top w:val="single" w:sz="8" w:space="0" w:color="566BB1" w:themeColor="accent2"/>
          <w:left w:val="nil"/>
          <w:bottom w:val="single" w:sz="8" w:space="0" w:color="566BB1" w:themeColor="accent2"/>
          <w:right w:val="nil"/>
          <w:insideH w:val="nil"/>
          <w:insideV w:val="nil"/>
        </w:tcBorders>
      </w:tcPr>
    </w:tblStylePr>
    <w:tblStylePr w:type="lastRow">
      <w:pPr>
        <w:spacing w:before="0" w:after="0" w:line="240" w:lineRule="auto"/>
      </w:pPr>
      <w:rPr>
        <w:b/>
        <w:bCs/>
      </w:rPr>
      <w:tblPr/>
      <w:tcPr>
        <w:tcBorders>
          <w:top w:val="single" w:sz="8" w:space="0" w:color="566BB1" w:themeColor="accent2"/>
          <w:left w:val="nil"/>
          <w:bottom w:val="single" w:sz="8" w:space="0" w:color="566BB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AEB" w:themeFill="accent2" w:themeFillTint="3F"/>
      </w:tcPr>
    </w:tblStylePr>
    <w:tblStylePr w:type="band1Horz">
      <w:tblPr/>
      <w:tcPr>
        <w:tcBorders>
          <w:left w:val="nil"/>
          <w:right w:val="nil"/>
          <w:insideH w:val="nil"/>
          <w:insideV w:val="nil"/>
        </w:tcBorders>
        <w:shd w:val="clear" w:color="auto" w:fill="D5DAEB"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insideH w:val="single" w:sz="8" w:space="0" w:color="F9A13C" w:themeColor="accent6"/>
        <w:insideV w:val="single" w:sz="8" w:space="0" w:color="F9A1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A13C" w:themeColor="accent6"/>
          <w:left w:val="single" w:sz="8" w:space="0" w:color="F9A13C" w:themeColor="accent6"/>
          <w:bottom w:val="single" w:sz="18" w:space="0" w:color="F9A13C" w:themeColor="accent6"/>
          <w:right w:val="single" w:sz="8" w:space="0" w:color="F9A13C" w:themeColor="accent6"/>
          <w:insideH w:val="nil"/>
          <w:insideV w:val="single" w:sz="8" w:space="0" w:color="F9A1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A13C" w:themeColor="accent6"/>
          <w:left w:val="single" w:sz="8" w:space="0" w:color="F9A13C" w:themeColor="accent6"/>
          <w:bottom w:val="single" w:sz="8" w:space="0" w:color="F9A13C" w:themeColor="accent6"/>
          <w:right w:val="single" w:sz="8" w:space="0" w:color="F9A13C" w:themeColor="accent6"/>
          <w:insideH w:val="nil"/>
          <w:insideV w:val="single" w:sz="8" w:space="0" w:color="F9A1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tcPr>
    </w:tblStylePr>
    <w:tblStylePr w:type="band1Vert">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shd w:val="clear" w:color="auto" w:fill="FDE7CE" w:themeFill="accent6" w:themeFillTint="3F"/>
      </w:tcPr>
    </w:tblStylePr>
    <w:tblStylePr w:type="band1Horz">
      <w:tblPr/>
      <w:tcPr>
        <w:tcBorders>
          <w:top w:val="single" w:sz="8" w:space="0" w:color="F9A13C" w:themeColor="accent6"/>
          <w:left w:val="single" w:sz="8" w:space="0" w:color="F9A13C" w:themeColor="accent6"/>
          <w:bottom w:val="single" w:sz="8" w:space="0" w:color="F9A13C" w:themeColor="accent6"/>
          <w:right w:val="single" w:sz="8" w:space="0" w:color="F9A13C" w:themeColor="accent6"/>
          <w:insideV w:val="single" w:sz="8" w:space="0" w:color="F9A13C" w:themeColor="accent6"/>
        </w:tcBorders>
        <w:shd w:val="clear" w:color="auto" w:fill="FDE7CE" w:themeFill="accent6" w:themeFillTint="3F"/>
      </w:tcPr>
    </w:tblStylePr>
    <w:tblStylePr w:type="band2Horz">
      <w:tblPr/>
      <w:tcPr>
        <w:tcBorders>
          <w:top w:val="single" w:sz="8" w:space="0" w:color="F9A13C" w:themeColor="accent6"/>
          <w:left w:val="single" w:sz="8" w:space="0" w:color="F9A13C" w:themeColor="accent6"/>
          <w:bottom w:val="single" w:sz="8" w:space="0" w:color="F9A13C" w:themeColor="accent6"/>
          <w:right w:val="single" w:sz="8" w:space="0" w:color="F9A13C" w:themeColor="accent6"/>
          <w:insideV w:val="single" w:sz="8" w:space="0" w:color="F9A13C"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insideH w:val="single" w:sz="8" w:space="0" w:color="00BFA5" w:themeColor="accent5"/>
        <w:insideV w:val="single" w:sz="8" w:space="0" w:color="00BF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FA5" w:themeColor="accent5"/>
          <w:left w:val="single" w:sz="8" w:space="0" w:color="00BFA5" w:themeColor="accent5"/>
          <w:bottom w:val="single" w:sz="18" w:space="0" w:color="00BFA5" w:themeColor="accent5"/>
          <w:right w:val="single" w:sz="8" w:space="0" w:color="00BFA5" w:themeColor="accent5"/>
          <w:insideH w:val="nil"/>
          <w:insideV w:val="single" w:sz="8" w:space="0" w:color="00BF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FA5" w:themeColor="accent5"/>
          <w:left w:val="single" w:sz="8" w:space="0" w:color="00BFA5" w:themeColor="accent5"/>
          <w:bottom w:val="single" w:sz="8" w:space="0" w:color="00BFA5" w:themeColor="accent5"/>
          <w:right w:val="single" w:sz="8" w:space="0" w:color="00BFA5" w:themeColor="accent5"/>
          <w:insideH w:val="nil"/>
          <w:insideV w:val="single" w:sz="8" w:space="0" w:color="00BF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tcPr>
    </w:tblStylePr>
    <w:tblStylePr w:type="band1Vert">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shd w:val="clear" w:color="auto" w:fill="B0FFF4" w:themeFill="accent5" w:themeFillTint="3F"/>
      </w:tcPr>
    </w:tblStylePr>
    <w:tblStylePr w:type="band1Horz">
      <w:tblPr/>
      <w:tcPr>
        <w:tcBorders>
          <w:top w:val="single" w:sz="8" w:space="0" w:color="00BFA5" w:themeColor="accent5"/>
          <w:left w:val="single" w:sz="8" w:space="0" w:color="00BFA5" w:themeColor="accent5"/>
          <w:bottom w:val="single" w:sz="8" w:space="0" w:color="00BFA5" w:themeColor="accent5"/>
          <w:right w:val="single" w:sz="8" w:space="0" w:color="00BFA5" w:themeColor="accent5"/>
          <w:insideV w:val="single" w:sz="8" w:space="0" w:color="00BFA5" w:themeColor="accent5"/>
        </w:tcBorders>
        <w:shd w:val="clear" w:color="auto" w:fill="B0FFF4" w:themeFill="accent5" w:themeFillTint="3F"/>
      </w:tcPr>
    </w:tblStylePr>
    <w:tblStylePr w:type="band2Horz">
      <w:tblPr/>
      <w:tcPr>
        <w:tcBorders>
          <w:top w:val="single" w:sz="8" w:space="0" w:color="00BFA5" w:themeColor="accent5"/>
          <w:left w:val="single" w:sz="8" w:space="0" w:color="00BFA5" w:themeColor="accent5"/>
          <w:bottom w:val="single" w:sz="8" w:space="0" w:color="00BFA5" w:themeColor="accent5"/>
          <w:right w:val="single" w:sz="8" w:space="0" w:color="00BFA5" w:themeColor="accent5"/>
          <w:insideV w:val="single" w:sz="8" w:space="0" w:color="00BFA5"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insideH w:val="single" w:sz="8" w:space="0" w:color="E0E6F2" w:themeColor="accent4"/>
        <w:insideV w:val="single" w:sz="8" w:space="0" w:color="E0E6F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6F2" w:themeColor="accent4"/>
          <w:left w:val="single" w:sz="8" w:space="0" w:color="E0E6F2" w:themeColor="accent4"/>
          <w:bottom w:val="single" w:sz="18" w:space="0" w:color="E0E6F2" w:themeColor="accent4"/>
          <w:right w:val="single" w:sz="8" w:space="0" w:color="E0E6F2" w:themeColor="accent4"/>
          <w:insideH w:val="nil"/>
          <w:insideV w:val="single" w:sz="8" w:space="0" w:color="E0E6F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6F2" w:themeColor="accent4"/>
          <w:left w:val="single" w:sz="8" w:space="0" w:color="E0E6F2" w:themeColor="accent4"/>
          <w:bottom w:val="single" w:sz="8" w:space="0" w:color="E0E6F2" w:themeColor="accent4"/>
          <w:right w:val="single" w:sz="8" w:space="0" w:color="E0E6F2" w:themeColor="accent4"/>
          <w:insideH w:val="nil"/>
          <w:insideV w:val="single" w:sz="8" w:space="0" w:color="E0E6F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tcPr>
    </w:tblStylePr>
    <w:tblStylePr w:type="band1Vert">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shd w:val="clear" w:color="auto" w:fill="F7F8FB" w:themeFill="accent4" w:themeFillTint="3F"/>
      </w:tcPr>
    </w:tblStylePr>
    <w:tblStylePr w:type="band1Horz">
      <w:tblPr/>
      <w:tcPr>
        <w:tcBorders>
          <w:top w:val="single" w:sz="8" w:space="0" w:color="E0E6F2" w:themeColor="accent4"/>
          <w:left w:val="single" w:sz="8" w:space="0" w:color="E0E6F2" w:themeColor="accent4"/>
          <w:bottom w:val="single" w:sz="8" w:space="0" w:color="E0E6F2" w:themeColor="accent4"/>
          <w:right w:val="single" w:sz="8" w:space="0" w:color="E0E6F2" w:themeColor="accent4"/>
          <w:insideV w:val="single" w:sz="8" w:space="0" w:color="E0E6F2" w:themeColor="accent4"/>
        </w:tcBorders>
        <w:shd w:val="clear" w:color="auto" w:fill="F7F8FB" w:themeFill="accent4" w:themeFillTint="3F"/>
      </w:tcPr>
    </w:tblStylePr>
    <w:tblStylePr w:type="band2Horz">
      <w:tblPr/>
      <w:tcPr>
        <w:tcBorders>
          <w:top w:val="single" w:sz="8" w:space="0" w:color="E0E6F2" w:themeColor="accent4"/>
          <w:left w:val="single" w:sz="8" w:space="0" w:color="E0E6F2" w:themeColor="accent4"/>
          <w:bottom w:val="single" w:sz="8" w:space="0" w:color="E0E6F2" w:themeColor="accent4"/>
          <w:right w:val="single" w:sz="8" w:space="0" w:color="E0E6F2" w:themeColor="accent4"/>
          <w:insideV w:val="single" w:sz="8" w:space="0" w:color="E0E6F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insideH w:val="single" w:sz="8" w:space="0" w:color="F1F3FE" w:themeColor="accent3"/>
        <w:insideV w:val="single" w:sz="8" w:space="0" w:color="F1F3F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F3FE" w:themeColor="accent3"/>
          <w:left w:val="single" w:sz="8" w:space="0" w:color="F1F3FE" w:themeColor="accent3"/>
          <w:bottom w:val="single" w:sz="18" w:space="0" w:color="F1F3FE" w:themeColor="accent3"/>
          <w:right w:val="single" w:sz="8" w:space="0" w:color="F1F3FE" w:themeColor="accent3"/>
          <w:insideH w:val="nil"/>
          <w:insideV w:val="single" w:sz="8" w:space="0" w:color="F1F3F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F3FE" w:themeColor="accent3"/>
          <w:left w:val="single" w:sz="8" w:space="0" w:color="F1F3FE" w:themeColor="accent3"/>
          <w:bottom w:val="single" w:sz="8" w:space="0" w:color="F1F3FE" w:themeColor="accent3"/>
          <w:right w:val="single" w:sz="8" w:space="0" w:color="F1F3FE" w:themeColor="accent3"/>
          <w:insideH w:val="nil"/>
          <w:insideV w:val="single" w:sz="8" w:space="0" w:color="F1F3F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tcPr>
    </w:tblStylePr>
    <w:tblStylePr w:type="band1Vert">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shd w:val="clear" w:color="auto" w:fill="FBFBFE" w:themeFill="accent3" w:themeFillTint="3F"/>
      </w:tcPr>
    </w:tblStylePr>
    <w:tblStylePr w:type="band1Horz">
      <w:tblPr/>
      <w:tcPr>
        <w:tcBorders>
          <w:top w:val="single" w:sz="8" w:space="0" w:color="F1F3FE" w:themeColor="accent3"/>
          <w:left w:val="single" w:sz="8" w:space="0" w:color="F1F3FE" w:themeColor="accent3"/>
          <w:bottom w:val="single" w:sz="8" w:space="0" w:color="F1F3FE" w:themeColor="accent3"/>
          <w:right w:val="single" w:sz="8" w:space="0" w:color="F1F3FE" w:themeColor="accent3"/>
          <w:insideV w:val="single" w:sz="8" w:space="0" w:color="F1F3FE" w:themeColor="accent3"/>
        </w:tcBorders>
        <w:shd w:val="clear" w:color="auto" w:fill="FBFBFE" w:themeFill="accent3" w:themeFillTint="3F"/>
      </w:tcPr>
    </w:tblStylePr>
    <w:tblStylePr w:type="band2Horz">
      <w:tblPr/>
      <w:tcPr>
        <w:tcBorders>
          <w:top w:val="single" w:sz="8" w:space="0" w:color="F1F3FE" w:themeColor="accent3"/>
          <w:left w:val="single" w:sz="8" w:space="0" w:color="F1F3FE" w:themeColor="accent3"/>
          <w:bottom w:val="single" w:sz="8" w:space="0" w:color="F1F3FE" w:themeColor="accent3"/>
          <w:right w:val="single" w:sz="8" w:space="0" w:color="F1F3FE" w:themeColor="accent3"/>
          <w:insideV w:val="single" w:sz="8" w:space="0" w:color="F1F3FE"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insideH w:val="single" w:sz="8" w:space="0" w:color="566BB1" w:themeColor="accent2"/>
        <w:insideV w:val="single" w:sz="8" w:space="0" w:color="566BB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6BB1" w:themeColor="accent2"/>
          <w:left w:val="single" w:sz="8" w:space="0" w:color="566BB1" w:themeColor="accent2"/>
          <w:bottom w:val="single" w:sz="18" w:space="0" w:color="566BB1" w:themeColor="accent2"/>
          <w:right w:val="single" w:sz="8" w:space="0" w:color="566BB1" w:themeColor="accent2"/>
          <w:insideH w:val="nil"/>
          <w:insideV w:val="single" w:sz="8" w:space="0" w:color="566BB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6BB1" w:themeColor="accent2"/>
          <w:left w:val="single" w:sz="8" w:space="0" w:color="566BB1" w:themeColor="accent2"/>
          <w:bottom w:val="single" w:sz="8" w:space="0" w:color="566BB1" w:themeColor="accent2"/>
          <w:right w:val="single" w:sz="8" w:space="0" w:color="566BB1" w:themeColor="accent2"/>
          <w:insideH w:val="nil"/>
          <w:insideV w:val="single" w:sz="8" w:space="0" w:color="566BB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tcPr>
    </w:tblStylePr>
    <w:tblStylePr w:type="band1Vert">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shd w:val="clear" w:color="auto" w:fill="D5DAEB" w:themeFill="accent2" w:themeFillTint="3F"/>
      </w:tcPr>
    </w:tblStylePr>
    <w:tblStylePr w:type="band1Horz">
      <w:tblPr/>
      <w:tcPr>
        <w:tcBorders>
          <w:top w:val="single" w:sz="8" w:space="0" w:color="566BB1" w:themeColor="accent2"/>
          <w:left w:val="single" w:sz="8" w:space="0" w:color="566BB1" w:themeColor="accent2"/>
          <w:bottom w:val="single" w:sz="8" w:space="0" w:color="566BB1" w:themeColor="accent2"/>
          <w:right w:val="single" w:sz="8" w:space="0" w:color="566BB1" w:themeColor="accent2"/>
          <w:insideV w:val="single" w:sz="8" w:space="0" w:color="566BB1" w:themeColor="accent2"/>
        </w:tcBorders>
        <w:shd w:val="clear" w:color="auto" w:fill="D5DAEB" w:themeFill="accent2" w:themeFillTint="3F"/>
      </w:tcPr>
    </w:tblStylePr>
    <w:tblStylePr w:type="band2Horz">
      <w:tblPr/>
      <w:tcPr>
        <w:tcBorders>
          <w:top w:val="single" w:sz="8" w:space="0" w:color="566BB1" w:themeColor="accent2"/>
          <w:left w:val="single" w:sz="8" w:space="0" w:color="566BB1" w:themeColor="accent2"/>
          <w:bottom w:val="single" w:sz="8" w:space="0" w:color="566BB1" w:themeColor="accent2"/>
          <w:right w:val="single" w:sz="8" w:space="0" w:color="566BB1" w:themeColor="accent2"/>
          <w:insideV w:val="single" w:sz="8" w:space="0" w:color="566BB1"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EF5EB" w:themeFill="accent6" w:themeFillTint="19"/>
    </w:tcPr>
    <w:tblStylePr w:type="firstRow">
      <w:rPr>
        <w:b/>
        <w:bCs/>
        <w:color w:val="FFFFFF" w:themeColor="background1"/>
      </w:rPr>
      <w:tblPr/>
      <w:tcPr>
        <w:tcBorders>
          <w:bottom w:val="single" w:sz="12" w:space="0" w:color="FFFFFF" w:themeColor="background1"/>
        </w:tcBorders>
        <w:shd w:val="clear" w:color="auto" w:fill="009883" w:themeFill="accent5" w:themeFillShade="CC"/>
      </w:tcPr>
    </w:tblStylePr>
    <w:tblStylePr w:type="lastRow">
      <w:rPr>
        <w:b/>
        <w:bCs/>
        <w:color w:val="0098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E" w:themeFill="accent6" w:themeFillTint="3F"/>
      </w:tcPr>
    </w:tblStylePr>
    <w:tblStylePr w:type="band1Horz">
      <w:tblPr/>
      <w:tcPr>
        <w:shd w:val="clear" w:color="auto" w:fill="FDECD7"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DFFFFA" w:themeFill="accent5" w:themeFillTint="19"/>
    </w:tcPr>
    <w:tblStylePr w:type="firstRow">
      <w:rPr>
        <w:b/>
        <w:bCs/>
        <w:color w:val="FFFFFF" w:themeColor="background1"/>
      </w:rPr>
      <w:tblPr/>
      <w:tcPr>
        <w:tcBorders>
          <w:bottom w:val="single" w:sz="12" w:space="0" w:color="FFFFFF" w:themeColor="background1"/>
        </w:tcBorders>
        <w:shd w:val="clear" w:color="auto" w:fill="EF8307" w:themeFill="accent6" w:themeFillShade="CC"/>
      </w:tcPr>
    </w:tblStylePr>
    <w:tblStylePr w:type="lastRow">
      <w:rPr>
        <w:b/>
        <w:bCs/>
        <w:color w:val="EF830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4" w:themeFill="accent5" w:themeFillTint="3F"/>
      </w:tcPr>
    </w:tblStylePr>
    <w:tblStylePr w:type="band1Horz">
      <w:tblPr/>
      <w:tcPr>
        <w:shd w:val="clear" w:color="auto" w:fill="BFFFF6"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BFCFD" w:themeFill="accent4" w:themeFillTint="19"/>
    </w:tcPr>
    <w:tblStylePr w:type="firstRow">
      <w:rPr>
        <w:b/>
        <w:bCs/>
        <w:color w:val="FFFFFF" w:themeColor="background1"/>
      </w:rPr>
      <w:tblPr/>
      <w:tcPr>
        <w:tcBorders>
          <w:bottom w:val="single" w:sz="12" w:space="0" w:color="FFFFFF" w:themeColor="background1"/>
        </w:tcBorders>
        <w:shd w:val="clear" w:color="auto" w:fill="94A3F7" w:themeFill="accent3" w:themeFillShade="CC"/>
      </w:tcPr>
    </w:tblStylePr>
    <w:tblStylePr w:type="lastRow">
      <w:rPr>
        <w:b/>
        <w:bCs/>
        <w:color w:val="94A3F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B" w:themeFill="accent4" w:themeFillTint="3F"/>
      </w:tcPr>
    </w:tblStylePr>
    <w:tblStylePr w:type="band1Horz">
      <w:tblPr/>
      <w:tcPr>
        <w:shd w:val="clear" w:color="auto" w:fill="F8F9FC"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DFDFF" w:themeFill="accent3" w:themeFillTint="19"/>
    </w:tcPr>
    <w:tblStylePr w:type="firstRow">
      <w:rPr>
        <w:b/>
        <w:bCs/>
        <w:color w:val="FFFFFF" w:themeColor="background1"/>
      </w:rPr>
      <w:tblPr/>
      <w:tcPr>
        <w:tcBorders>
          <w:bottom w:val="single" w:sz="12" w:space="0" w:color="FFFFFF" w:themeColor="background1"/>
        </w:tcBorders>
        <w:shd w:val="clear" w:color="auto" w:fill="9EB0D6" w:themeFill="accent4" w:themeFillShade="CC"/>
      </w:tcPr>
    </w:tblStylePr>
    <w:tblStylePr w:type="lastRow">
      <w:rPr>
        <w:b/>
        <w:bCs/>
        <w:color w:val="9EB0D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E" w:themeFill="accent3" w:themeFillTint="3F"/>
      </w:tcPr>
    </w:tblStylePr>
    <w:tblStylePr w:type="band1Horz">
      <w:tblPr/>
      <w:tcPr>
        <w:shd w:val="clear" w:color="auto" w:fill="FCFCFE"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EF0F7" w:themeFill="accent2" w:themeFillTint="19"/>
    </w:tcPr>
    <w:tblStylePr w:type="firstRow">
      <w:rPr>
        <w:b/>
        <w:bCs/>
        <w:color w:val="FFFFFF" w:themeColor="background1"/>
      </w:rPr>
      <w:tblPr/>
      <w:tcPr>
        <w:tcBorders>
          <w:bottom w:val="single" w:sz="12" w:space="0" w:color="FFFFFF" w:themeColor="background1"/>
        </w:tcBorders>
        <w:shd w:val="clear" w:color="auto" w:fill="42548F" w:themeFill="accent2" w:themeFillShade="CC"/>
      </w:tcPr>
    </w:tblStylePr>
    <w:tblStylePr w:type="lastRow">
      <w:rPr>
        <w:b/>
        <w:bCs/>
        <w:color w:val="4254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AEB" w:themeFill="accent2" w:themeFillTint="3F"/>
      </w:tcPr>
    </w:tblStylePr>
    <w:tblStylePr w:type="band1Horz">
      <w:tblPr/>
      <w:tcPr>
        <w:shd w:val="clear" w:color="auto" w:fill="DDE1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E1E3F9" w:themeFill="accent1" w:themeFillTint="19"/>
    </w:tcPr>
    <w:tblStylePr w:type="firstRow">
      <w:rPr>
        <w:b/>
        <w:bCs/>
        <w:color w:val="FFFFFF" w:themeColor="background1"/>
      </w:rPr>
      <w:tblPr/>
      <w:tcPr>
        <w:tcBorders>
          <w:bottom w:val="single" w:sz="12" w:space="0" w:color="FFFFFF" w:themeColor="background1"/>
        </w:tcBorders>
        <w:shd w:val="clear" w:color="auto" w:fill="42548F" w:themeFill="accent2" w:themeFillShade="CC"/>
      </w:tcPr>
    </w:tblStylePr>
    <w:tblStylePr w:type="lastRow">
      <w:rPr>
        <w:b/>
        <w:bCs/>
        <w:color w:val="4254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BAEF" w:themeFill="accent1" w:themeFillTint="3F"/>
      </w:tcPr>
    </w:tblStylePr>
    <w:tblStylePr w:type="band1Horz">
      <w:tblPr/>
      <w:tcPr>
        <w:shd w:val="clear" w:color="auto" w:fill="C3C7F2"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00BFA5" w:themeColor="accent5"/>
        <w:left w:val="single" w:sz="4" w:space="0" w:color="F9A13C" w:themeColor="accent6"/>
        <w:bottom w:val="single" w:sz="4" w:space="0" w:color="F9A13C" w:themeColor="accent6"/>
        <w:right w:val="single" w:sz="4" w:space="0" w:color="F9A13C" w:themeColor="accent6"/>
        <w:insideH w:val="single" w:sz="4" w:space="0" w:color="FFFFFF" w:themeColor="background1"/>
        <w:insideV w:val="single" w:sz="4" w:space="0" w:color="FFFFFF" w:themeColor="background1"/>
      </w:tblBorders>
    </w:tblPr>
    <w:tcPr>
      <w:shd w:val="clear" w:color="auto" w:fill="FEF5EB" w:themeFill="accent6" w:themeFillTint="19"/>
    </w:tcPr>
    <w:tblStylePr w:type="firstRow">
      <w:rPr>
        <w:b/>
        <w:bCs/>
      </w:rPr>
      <w:tblPr/>
      <w:tcPr>
        <w:tcBorders>
          <w:top w:val="nil"/>
          <w:left w:val="nil"/>
          <w:bottom w:val="single" w:sz="24" w:space="0" w:color="00BF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6205" w:themeFill="accent6" w:themeFillShade="99"/>
      </w:tcPr>
    </w:tblStylePr>
    <w:tblStylePr w:type="firstCol">
      <w:rPr>
        <w:color w:val="FFFFFF" w:themeColor="background1"/>
      </w:rPr>
      <w:tblPr/>
      <w:tcPr>
        <w:tcBorders>
          <w:top w:val="nil"/>
          <w:left w:val="nil"/>
          <w:bottom w:val="nil"/>
          <w:right w:val="nil"/>
          <w:insideH w:val="single" w:sz="4" w:space="0" w:color="B36205" w:themeColor="accent6" w:themeShade="99"/>
          <w:insideV w:val="nil"/>
        </w:tcBorders>
        <w:shd w:val="clear" w:color="auto" w:fill="B36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6205" w:themeFill="accent6" w:themeFillShade="99"/>
      </w:tcPr>
    </w:tblStylePr>
    <w:tblStylePr w:type="band1Vert">
      <w:tblPr/>
      <w:tcPr>
        <w:shd w:val="clear" w:color="auto" w:fill="FCD9B0" w:themeFill="accent6" w:themeFillTint="66"/>
      </w:tcPr>
    </w:tblStylePr>
    <w:tblStylePr w:type="band1Horz">
      <w:tblPr/>
      <w:tcPr>
        <w:shd w:val="clear" w:color="auto" w:fill="FCCF9D"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F9A13C" w:themeColor="accent6"/>
        <w:left w:val="single" w:sz="4" w:space="0" w:color="00BFA5" w:themeColor="accent5"/>
        <w:bottom w:val="single" w:sz="4" w:space="0" w:color="00BFA5" w:themeColor="accent5"/>
        <w:right w:val="single" w:sz="4" w:space="0" w:color="00BFA5" w:themeColor="accent5"/>
        <w:insideH w:val="single" w:sz="4" w:space="0" w:color="FFFFFF" w:themeColor="background1"/>
        <w:insideV w:val="single" w:sz="4" w:space="0" w:color="FFFFFF" w:themeColor="background1"/>
      </w:tblBorders>
    </w:tblPr>
    <w:tcPr>
      <w:shd w:val="clear" w:color="auto" w:fill="DFFFFA" w:themeFill="accent5" w:themeFillTint="19"/>
    </w:tcPr>
    <w:tblStylePr w:type="firstRow">
      <w:rPr>
        <w:b/>
        <w:bCs/>
      </w:rPr>
      <w:tblPr/>
      <w:tcPr>
        <w:tcBorders>
          <w:top w:val="nil"/>
          <w:left w:val="nil"/>
          <w:bottom w:val="single" w:sz="24" w:space="0" w:color="F9A1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262" w:themeFill="accent5" w:themeFillShade="99"/>
      </w:tcPr>
    </w:tblStylePr>
    <w:tblStylePr w:type="firstCol">
      <w:rPr>
        <w:color w:val="FFFFFF" w:themeColor="background1"/>
      </w:rPr>
      <w:tblPr/>
      <w:tcPr>
        <w:tcBorders>
          <w:top w:val="nil"/>
          <w:left w:val="nil"/>
          <w:bottom w:val="nil"/>
          <w:right w:val="nil"/>
          <w:insideH w:val="single" w:sz="4" w:space="0" w:color="007262" w:themeColor="accent5" w:themeShade="99"/>
          <w:insideV w:val="nil"/>
        </w:tcBorders>
        <w:shd w:val="clear" w:color="auto" w:fill="0072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7262" w:themeFill="accent5" w:themeFillShade="99"/>
      </w:tcPr>
    </w:tblStylePr>
    <w:tblStylePr w:type="band1Vert">
      <w:tblPr/>
      <w:tcPr>
        <w:shd w:val="clear" w:color="auto" w:fill="7FFFED" w:themeFill="accent5" w:themeFillTint="66"/>
      </w:tcPr>
    </w:tblStylePr>
    <w:tblStylePr w:type="band1Horz">
      <w:tblPr/>
      <w:tcPr>
        <w:shd w:val="clear" w:color="auto" w:fill="60FFE9"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F1F3FE" w:themeColor="accent3"/>
        <w:left w:val="single" w:sz="4" w:space="0" w:color="E0E6F2" w:themeColor="accent4"/>
        <w:bottom w:val="single" w:sz="4" w:space="0" w:color="E0E6F2" w:themeColor="accent4"/>
        <w:right w:val="single" w:sz="4" w:space="0" w:color="E0E6F2" w:themeColor="accent4"/>
        <w:insideH w:val="single" w:sz="4" w:space="0" w:color="FFFFFF" w:themeColor="background1"/>
        <w:insideV w:val="single" w:sz="4" w:space="0" w:color="FFFFFF" w:themeColor="background1"/>
      </w:tblBorders>
    </w:tblPr>
    <w:tcPr>
      <w:shd w:val="clear" w:color="auto" w:fill="FBFCFD" w:themeFill="accent4" w:themeFillTint="19"/>
    </w:tcPr>
    <w:tblStylePr w:type="firstRow">
      <w:rPr>
        <w:b/>
        <w:bCs/>
      </w:rPr>
      <w:tblPr/>
      <w:tcPr>
        <w:tcBorders>
          <w:top w:val="nil"/>
          <w:left w:val="nil"/>
          <w:bottom w:val="single" w:sz="24" w:space="0" w:color="F1F3F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7BBA" w:themeFill="accent4" w:themeFillShade="99"/>
      </w:tcPr>
    </w:tblStylePr>
    <w:tblStylePr w:type="firstCol">
      <w:rPr>
        <w:color w:val="FFFFFF" w:themeColor="background1"/>
      </w:rPr>
      <w:tblPr/>
      <w:tcPr>
        <w:tcBorders>
          <w:top w:val="nil"/>
          <w:left w:val="nil"/>
          <w:bottom w:val="nil"/>
          <w:right w:val="nil"/>
          <w:insideH w:val="single" w:sz="4" w:space="0" w:color="5C7BBA" w:themeColor="accent4" w:themeShade="99"/>
          <w:insideV w:val="nil"/>
        </w:tcBorders>
        <w:shd w:val="clear" w:color="auto" w:fill="5C7BB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7BBA" w:themeFill="accent4" w:themeFillShade="99"/>
      </w:tcPr>
    </w:tblStylePr>
    <w:tblStylePr w:type="band1Vert">
      <w:tblPr/>
      <w:tcPr>
        <w:shd w:val="clear" w:color="auto" w:fill="F2F4F9" w:themeFill="accent4" w:themeFillTint="66"/>
      </w:tcPr>
    </w:tblStylePr>
    <w:tblStylePr w:type="band1Horz">
      <w:tblPr/>
      <w:tcPr>
        <w:shd w:val="clear" w:color="auto" w:fill="EFF2F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E0E6F2" w:themeColor="accent4"/>
        <w:left w:val="single" w:sz="4" w:space="0" w:color="F1F3FE" w:themeColor="accent3"/>
        <w:bottom w:val="single" w:sz="4" w:space="0" w:color="F1F3FE" w:themeColor="accent3"/>
        <w:right w:val="single" w:sz="4" w:space="0" w:color="F1F3FE" w:themeColor="accent3"/>
        <w:insideH w:val="single" w:sz="4" w:space="0" w:color="FFFFFF" w:themeColor="background1"/>
        <w:insideV w:val="single" w:sz="4" w:space="0" w:color="FFFFFF" w:themeColor="background1"/>
      </w:tblBorders>
    </w:tblPr>
    <w:tcPr>
      <w:shd w:val="clear" w:color="auto" w:fill="FDFDFF" w:themeFill="accent3" w:themeFillTint="19"/>
    </w:tcPr>
    <w:tblStylePr w:type="firstRow">
      <w:rPr>
        <w:b/>
        <w:bCs/>
      </w:rPr>
      <w:tblPr/>
      <w:tcPr>
        <w:tcBorders>
          <w:top w:val="nil"/>
          <w:left w:val="nil"/>
          <w:bottom w:val="single" w:sz="24" w:space="0" w:color="E0E6F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54F0" w:themeFill="accent3" w:themeFillShade="99"/>
      </w:tcPr>
    </w:tblStylePr>
    <w:tblStylePr w:type="firstCol">
      <w:rPr>
        <w:color w:val="FFFFFF" w:themeColor="background1"/>
      </w:rPr>
      <w:tblPr/>
      <w:tcPr>
        <w:tcBorders>
          <w:top w:val="nil"/>
          <w:left w:val="nil"/>
          <w:bottom w:val="nil"/>
          <w:right w:val="nil"/>
          <w:insideH w:val="single" w:sz="4" w:space="0" w:color="3854F0" w:themeColor="accent3" w:themeShade="99"/>
          <w:insideV w:val="nil"/>
        </w:tcBorders>
        <w:shd w:val="clear" w:color="auto" w:fill="3854F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854F0" w:themeFill="accent3" w:themeFillShade="99"/>
      </w:tcPr>
    </w:tblStylePr>
    <w:tblStylePr w:type="band1Vert">
      <w:tblPr/>
      <w:tcPr>
        <w:shd w:val="clear" w:color="auto" w:fill="F9FAFE" w:themeFill="accent3" w:themeFillTint="66"/>
      </w:tcPr>
    </w:tblStylePr>
    <w:tblStylePr w:type="band1Horz">
      <w:tblPr/>
      <w:tcPr>
        <w:shd w:val="clear" w:color="auto" w:fill="F7F8FE"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566BB1" w:themeColor="accent2"/>
        <w:left w:val="single" w:sz="4" w:space="0" w:color="566BB1" w:themeColor="accent2"/>
        <w:bottom w:val="single" w:sz="4" w:space="0" w:color="566BB1" w:themeColor="accent2"/>
        <w:right w:val="single" w:sz="4" w:space="0" w:color="566BB1" w:themeColor="accent2"/>
        <w:insideH w:val="single" w:sz="4" w:space="0" w:color="FFFFFF" w:themeColor="background1"/>
        <w:insideV w:val="single" w:sz="4" w:space="0" w:color="FFFFFF" w:themeColor="background1"/>
      </w:tblBorders>
    </w:tblPr>
    <w:tcPr>
      <w:shd w:val="clear" w:color="auto" w:fill="EEF0F7" w:themeFill="accent2" w:themeFillTint="19"/>
    </w:tcPr>
    <w:tblStylePr w:type="firstRow">
      <w:rPr>
        <w:b/>
        <w:bCs/>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F6B" w:themeFill="accent2" w:themeFillShade="99"/>
      </w:tcPr>
    </w:tblStylePr>
    <w:tblStylePr w:type="firstCol">
      <w:rPr>
        <w:color w:val="FFFFFF" w:themeColor="background1"/>
      </w:rPr>
      <w:tblPr/>
      <w:tcPr>
        <w:tcBorders>
          <w:top w:val="nil"/>
          <w:left w:val="nil"/>
          <w:bottom w:val="nil"/>
          <w:right w:val="nil"/>
          <w:insideH w:val="single" w:sz="4" w:space="0" w:color="313F6B" w:themeColor="accent2" w:themeShade="99"/>
          <w:insideV w:val="nil"/>
        </w:tcBorders>
        <w:shd w:val="clear" w:color="auto" w:fill="313F6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3F6B" w:themeFill="accent2" w:themeFillShade="99"/>
      </w:tcPr>
    </w:tblStylePr>
    <w:tblStylePr w:type="band1Vert">
      <w:tblPr/>
      <w:tcPr>
        <w:shd w:val="clear" w:color="auto" w:fill="BBC3DF" w:themeFill="accent2" w:themeFillTint="66"/>
      </w:tcPr>
    </w:tblStylePr>
    <w:tblStylePr w:type="band1Horz">
      <w:tblPr/>
      <w:tcPr>
        <w:shd w:val="clear" w:color="auto" w:fill="AAB4D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566BB1" w:themeColor="accent2"/>
        <w:left w:val="single" w:sz="4" w:space="0" w:color="1A237E" w:themeColor="accent1"/>
        <w:bottom w:val="single" w:sz="4" w:space="0" w:color="1A237E" w:themeColor="accent1"/>
        <w:right w:val="single" w:sz="4" w:space="0" w:color="1A237E" w:themeColor="accent1"/>
        <w:insideH w:val="single" w:sz="4" w:space="0" w:color="FFFFFF" w:themeColor="background1"/>
        <w:insideV w:val="single" w:sz="4" w:space="0" w:color="FFFFFF" w:themeColor="background1"/>
      </w:tblBorders>
    </w:tblPr>
    <w:tcPr>
      <w:shd w:val="clear" w:color="auto" w:fill="E1E3F9" w:themeFill="accent1" w:themeFillTint="19"/>
    </w:tcPr>
    <w:tblStylePr w:type="firstRow">
      <w:rPr>
        <w:b/>
        <w:bCs/>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44B" w:themeFill="accent1" w:themeFillShade="99"/>
      </w:tcPr>
    </w:tblStylePr>
    <w:tblStylePr w:type="firstCol">
      <w:rPr>
        <w:color w:val="FFFFFF" w:themeColor="background1"/>
      </w:rPr>
      <w:tblPr/>
      <w:tcPr>
        <w:tcBorders>
          <w:top w:val="nil"/>
          <w:left w:val="nil"/>
          <w:bottom w:val="nil"/>
          <w:right w:val="nil"/>
          <w:insideH w:val="single" w:sz="4" w:space="0" w:color="0F144B" w:themeColor="accent1" w:themeShade="99"/>
          <w:insideV w:val="nil"/>
        </w:tcBorders>
        <w:shd w:val="clear" w:color="auto" w:fill="0F14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44B" w:themeFill="accent1" w:themeFillShade="99"/>
      </w:tcPr>
    </w:tblStylePr>
    <w:tblStylePr w:type="band1Vert">
      <w:tblPr/>
      <w:tcPr>
        <w:shd w:val="clear" w:color="auto" w:fill="8890E6" w:themeFill="accent1" w:themeFillTint="66"/>
      </w:tcPr>
    </w:tblStylePr>
    <w:tblStylePr w:type="band1Horz">
      <w:tblPr/>
      <w:tcPr>
        <w:shd w:val="clear" w:color="auto" w:fill="6B75E0"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CD7" w:themeFill="accent6" w:themeFillTint="33"/>
    </w:tcPr>
    <w:tblStylePr w:type="firstRow">
      <w:rPr>
        <w:b/>
        <w:bCs/>
      </w:rPr>
      <w:tblPr/>
      <w:tcPr>
        <w:shd w:val="clear" w:color="auto" w:fill="FCD9B0" w:themeFill="accent6" w:themeFillTint="66"/>
      </w:tcPr>
    </w:tblStylePr>
    <w:tblStylePr w:type="lastRow">
      <w:rPr>
        <w:b/>
        <w:bCs/>
        <w:color w:val="000000" w:themeColor="text1"/>
      </w:rPr>
      <w:tblPr/>
      <w:tcPr>
        <w:shd w:val="clear" w:color="auto" w:fill="FCD9B0" w:themeFill="accent6" w:themeFillTint="66"/>
      </w:tcPr>
    </w:tblStylePr>
    <w:tblStylePr w:type="firstCol">
      <w:rPr>
        <w:color w:val="FFFFFF" w:themeColor="background1"/>
      </w:rPr>
      <w:tblPr/>
      <w:tcPr>
        <w:shd w:val="clear" w:color="auto" w:fill="E07A07" w:themeFill="accent6" w:themeFillShade="BF"/>
      </w:tcPr>
    </w:tblStylePr>
    <w:tblStylePr w:type="lastCol">
      <w:rPr>
        <w:color w:val="FFFFFF" w:themeColor="background1"/>
      </w:rPr>
      <w:tblPr/>
      <w:tcPr>
        <w:shd w:val="clear" w:color="auto" w:fill="E07A07" w:themeFill="accent6" w:themeFillShade="BF"/>
      </w:tcPr>
    </w:tblStylePr>
    <w:tblStylePr w:type="band1Vert">
      <w:tblPr/>
      <w:tcPr>
        <w:shd w:val="clear" w:color="auto" w:fill="FCCF9D" w:themeFill="accent6" w:themeFillTint="7F"/>
      </w:tcPr>
    </w:tblStylePr>
    <w:tblStylePr w:type="band1Horz">
      <w:tblPr/>
      <w:tcPr>
        <w:shd w:val="clear" w:color="auto" w:fill="FCCF9D"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FFFF6" w:themeFill="accent5" w:themeFillTint="33"/>
    </w:tcPr>
    <w:tblStylePr w:type="firstRow">
      <w:rPr>
        <w:b/>
        <w:bCs/>
      </w:rPr>
      <w:tblPr/>
      <w:tcPr>
        <w:shd w:val="clear" w:color="auto" w:fill="7FFFED" w:themeFill="accent5" w:themeFillTint="66"/>
      </w:tcPr>
    </w:tblStylePr>
    <w:tblStylePr w:type="lastRow">
      <w:rPr>
        <w:b/>
        <w:bCs/>
        <w:color w:val="000000" w:themeColor="text1"/>
      </w:rPr>
      <w:tblPr/>
      <w:tcPr>
        <w:shd w:val="clear" w:color="auto" w:fill="7FFFED" w:themeFill="accent5" w:themeFillTint="66"/>
      </w:tcPr>
    </w:tblStylePr>
    <w:tblStylePr w:type="firstCol">
      <w:rPr>
        <w:color w:val="FFFFFF" w:themeColor="background1"/>
      </w:rPr>
      <w:tblPr/>
      <w:tcPr>
        <w:shd w:val="clear" w:color="auto" w:fill="008F7B" w:themeFill="accent5" w:themeFillShade="BF"/>
      </w:tcPr>
    </w:tblStylePr>
    <w:tblStylePr w:type="lastCol">
      <w:rPr>
        <w:color w:val="FFFFFF" w:themeColor="background1"/>
      </w:rPr>
      <w:tblPr/>
      <w:tcPr>
        <w:shd w:val="clear" w:color="auto" w:fill="008F7B" w:themeFill="accent5" w:themeFillShade="BF"/>
      </w:tcPr>
    </w:tblStylePr>
    <w:tblStylePr w:type="band1Vert">
      <w:tblPr/>
      <w:tcPr>
        <w:shd w:val="clear" w:color="auto" w:fill="60FFE9" w:themeFill="accent5" w:themeFillTint="7F"/>
      </w:tcPr>
    </w:tblStylePr>
    <w:tblStylePr w:type="band1Horz">
      <w:tblPr/>
      <w:tcPr>
        <w:shd w:val="clear" w:color="auto" w:fill="60FFE9"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9FC" w:themeFill="accent4" w:themeFillTint="33"/>
    </w:tcPr>
    <w:tblStylePr w:type="firstRow">
      <w:rPr>
        <w:b/>
        <w:bCs/>
      </w:rPr>
      <w:tblPr/>
      <w:tcPr>
        <w:shd w:val="clear" w:color="auto" w:fill="F2F4F9" w:themeFill="accent4" w:themeFillTint="66"/>
      </w:tcPr>
    </w:tblStylePr>
    <w:tblStylePr w:type="lastRow">
      <w:rPr>
        <w:b/>
        <w:bCs/>
        <w:color w:val="000000" w:themeColor="text1"/>
      </w:rPr>
      <w:tblPr/>
      <w:tcPr>
        <w:shd w:val="clear" w:color="auto" w:fill="F2F4F9" w:themeFill="accent4" w:themeFillTint="66"/>
      </w:tcPr>
    </w:tblStylePr>
    <w:tblStylePr w:type="firstCol">
      <w:rPr>
        <w:color w:val="FFFFFF" w:themeColor="background1"/>
      </w:rPr>
      <w:tblPr/>
      <w:tcPr>
        <w:shd w:val="clear" w:color="auto" w:fill="8DA3CF" w:themeFill="accent4" w:themeFillShade="BF"/>
      </w:tcPr>
    </w:tblStylePr>
    <w:tblStylePr w:type="lastCol">
      <w:rPr>
        <w:color w:val="FFFFFF" w:themeColor="background1"/>
      </w:rPr>
      <w:tblPr/>
      <w:tcPr>
        <w:shd w:val="clear" w:color="auto" w:fill="8DA3CF" w:themeFill="accent4" w:themeFillShade="BF"/>
      </w:tcPr>
    </w:tblStylePr>
    <w:tblStylePr w:type="band1Vert">
      <w:tblPr/>
      <w:tcPr>
        <w:shd w:val="clear" w:color="auto" w:fill="EFF2F8" w:themeFill="accent4" w:themeFillTint="7F"/>
      </w:tcPr>
    </w:tblStylePr>
    <w:tblStylePr w:type="band1Horz">
      <w:tblPr/>
      <w:tcPr>
        <w:shd w:val="clear" w:color="auto" w:fill="EFF2F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CFE" w:themeFill="accent3" w:themeFillTint="33"/>
    </w:tcPr>
    <w:tblStylePr w:type="firstRow">
      <w:rPr>
        <w:b/>
        <w:bCs/>
      </w:rPr>
      <w:tblPr/>
      <w:tcPr>
        <w:shd w:val="clear" w:color="auto" w:fill="F9FAFE" w:themeFill="accent3" w:themeFillTint="66"/>
      </w:tcPr>
    </w:tblStylePr>
    <w:tblStylePr w:type="lastRow">
      <w:rPr>
        <w:b/>
        <w:bCs/>
        <w:color w:val="000000" w:themeColor="text1"/>
      </w:rPr>
      <w:tblPr/>
      <w:tcPr>
        <w:shd w:val="clear" w:color="auto" w:fill="F9FAFE" w:themeFill="accent3" w:themeFillTint="66"/>
      </w:tcPr>
    </w:tblStylePr>
    <w:tblStylePr w:type="firstCol">
      <w:rPr>
        <w:color w:val="FFFFFF" w:themeColor="background1"/>
      </w:rPr>
      <w:tblPr/>
      <w:tcPr>
        <w:shd w:val="clear" w:color="auto" w:fill="7C8FF5" w:themeFill="accent3" w:themeFillShade="BF"/>
      </w:tcPr>
    </w:tblStylePr>
    <w:tblStylePr w:type="lastCol">
      <w:rPr>
        <w:color w:val="FFFFFF" w:themeColor="background1"/>
      </w:rPr>
      <w:tblPr/>
      <w:tcPr>
        <w:shd w:val="clear" w:color="auto" w:fill="7C8FF5" w:themeFill="accent3" w:themeFillShade="BF"/>
      </w:tcPr>
    </w:tblStylePr>
    <w:tblStylePr w:type="band1Vert">
      <w:tblPr/>
      <w:tcPr>
        <w:shd w:val="clear" w:color="auto" w:fill="F7F8FE" w:themeFill="accent3" w:themeFillTint="7F"/>
      </w:tcPr>
    </w:tblStylePr>
    <w:tblStylePr w:type="band1Horz">
      <w:tblPr/>
      <w:tcPr>
        <w:shd w:val="clear" w:color="auto" w:fill="F7F8FE"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1EF" w:themeFill="accent2" w:themeFillTint="33"/>
    </w:tcPr>
    <w:tblStylePr w:type="firstRow">
      <w:rPr>
        <w:b/>
        <w:bCs/>
      </w:rPr>
      <w:tblPr/>
      <w:tcPr>
        <w:shd w:val="clear" w:color="auto" w:fill="BBC3DF" w:themeFill="accent2" w:themeFillTint="66"/>
      </w:tcPr>
    </w:tblStylePr>
    <w:tblStylePr w:type="lastRow">
      <w:rPr>
        <w:b/>
        <w:bCs/>
        <w:color w:val="000000" w:themeColor="text1"/>
      </w:rPr>
      <w:tblPr/>
      <w:tcPr>
        <w:shd w:val="clear" w:color="auto" w:fill="BBC3DF" w:themeFill="accent2" w:themeFillTint="66"/>
      </w:tcPr>
    </w:tblStylePr>
    <w:tblStylePr w:type="firstCol">
      <w:rPr>
        <w:color w:val="FFFFFF" w:themeColor="background1"/>
      </w:rPr>
      <w:tblPr/>
      <w:tcPr>
        <w:shd w:val="clear" w:color="auto" w:fill="3E4E86" w:themeFill="accent2" w:themeFillShade="BF"/>
      </w:tcPr>
    </w:tblStylePr>
    <w:tblStylePr w:type="lastCol">
      <w:rPr>
        <w:color w:val="FFFFFF" w:themeColor="background1"/>
      </w:rPr>
      <w:tblPr/>
      <w:tcPr>
        <w:shd w:val="clear" w:color="auto" w:fill="3E4E86" w:themeFill="accent2" w:themeFillShade="BF"/>
      </w:tcPr>
    </w:tblStylePr>
    <w:tblStylePr w:type="band1Vert">
      <w:tblPr/>
      <w:tcPr>
        <w:shd w:val="clear" w:color="auto" w:fill="AAB4D8" w:themeFill="accent2" w:themeFillTint="7F"/>
      </w:tcPr>
    </w:tblStylePr>
    <w:tblStylePr w:type="band1Horz">
      <w:tblPr/>
      <w:tcPr>
        <w:shd w:val="clear" w:color="auto" w:fill="AAB4D8"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3C7F2" w:themeFill="accent1" w:themeFillTint="33"/>
    </w:tcPr>
    <w:tblStylePr w:type="firstRow">
      <w:rPr>
        <w:b/>
        <w:bCs/>
      </w:rPr>
      <w:tblPr/>
      <w:tcPr>
        <w:shd w:val="clear" w:color="auto" w:fill="8890E6" w:themeFill="accent1" w:themeFillTint="66"/>
      </w:tcPr>
    </w:tblStylePr>
    <w:tblStylePr w:type="lastRow">
      <w:rPr>
        <w:b/>
        <w:bCs/>
        <w:color w:val="000000" w:themeColor="text1"/>
      </w:rPr>
      <w:tblPr/>
      <w:tcPr>
        <w:shd w:val="clear" w:color="auto" w:fill="8890E6" w:themeFill="accent1" w:themeFillTint="66"/>
      </w:tcPr>
    </w:tblStylePr>
    <w:tblStylePr w:type="firstCol">
      <w:rPr>
        <w:color w:val="FFFFFF" w:themeColor="background1"/>
      </w:rPr>
      <w:tblPr/>
      <w:tcPr>
        <w:shd w:val="clear" w:color="auto" w:fill="13195E" w:themeFill="accent1" w:themeFillShade="BF"/>
      </w:tcPr>
    </w:tblStylePr>
    <w:tblStylePr w:type="lastCol">
      <w:rPr>
        <w:color w:val="FFFFFF" w:themeColor="background1"/>
      </w:rPr>
      <w:tblPr/>
      <w:tcPr>
        <w:shd w:val="clear" w:color="auto" w:fill="13195E" w:themeFill="accent1" w:themeFillShade="BF"/>
      </w:tcPr>
    </w:tblStylePr>
    <w:tblStylePr w:type="band1Vert">
      <w:tblPr/>
      <w:tcPr>
        <w:shd w:val="clear" w:color="auto" w:fill="6B75E0" w:themeFill="accent1" w:themeFillTint="7F"/>
      </w:tcPr>
    </w:tblStylePr>
    <w:tblStylePr w:type="band1Horz">
      <w:tblPr/>
      <w:tcPr>
        <w:shd w:val="clear" w:color="auto" w:fill="6B75E0"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tblBorders>
    </w:tblPr>
    <w:tblStylePr w:type="firstRow">
      <w:rPr>
        <w:sz w:val="24"/>
        <w:szCs w:val="24"/>
      </w:rPr>
      <w:tblPr/>
      <w:tcPr>
        <w:tcBorders>
          <w:top w:val="nil"/>
          <w:left w:val="nil"/>
          <w:bottom w:val="single" w:sz="24" w:space="0" w:color="F9A13C" w:themeColor="accent6"/>
          <w:right w:val="nil"/>
          <w:insideH w:val="nil"/>
          <w:insideV w:val="nil"/>
        </w:tcBorders>
        <w:shd w:val="clear" w:color="auto" w:fill="FFFFFF" w:themeFill="background1"/>
      </w:tcPr>
    </w:tblStylePr>
    <w:tblStylePr w:type="lastRow">
      <w:tblPr/>
      <w:tcPr>
        <w:tcBorders>
          <w:top w:val="single" w:sz="8" w:space="0" w:color="F9A1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A13C" w:themeColor="accent6"/>
          <w:insideH w:val="nil"/>
          <w:insideV w:val="nil"/>
        </w:tcBorders>
        <w:shd w:val="clear" w:color="auto" w:fill="FFFFFF" w:themeFill="background1"/>
      </w:tcPr>
    </w:tblStylePr>
    <w:tblStylePr w:type="lastCol">
      <w:tblPr/>
      <w:tcPr>
        <w:tcBorders>
          <w:top w:val="nil"/>
          <w:left w:val="single" w:sz="8" w:space="0" w:color="F9A1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E" w:themeFill="accent6" w:themeFillTint="3F"/>
      </w:tcPr>
    </w:tblStylePr>
    <w:tblStylePr w:type="band1Horz">
      <w:tblPr/>
      <w:tcPr>
        <w:tcBorders>
          <w:top w:val="nil"/>
          <w:bottom w:val="nil"/>
          <w:insideH w:val="nil"/>
          <w:insideV w:val="nil"/>
        </w:tcBorders>
        <w:shd w:val="clear" w:color="auto" w:fill="FDE7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tblBorders>
    </w:tblPr>
    <w:tblStylePr w:type="firstRow">
      <w:rPr>
        <w:sz w:val="24"/>
        <w:szCs w:val="24"/>
      </w:rPr>
      <w:tblPr/>
      <w:tcPr>
        <w:tcBorders>
          <w:top w:val="nil"/>
          <w:left w:val="nil"/>
          <w:bottom w:val="single" w:sz="24" w:space="0" w:color="00BFA5" w:themeColor="accent5"/>
          <w:right w:val="nil"/>
          <w:insideH w:val="nil"/>
          <w:insideV w:val="nil"/>
        </w:tcBorders>
        <w:shd w:val="clear" w:color="auto" w:fill="FFFFFF" w:themeFill="background1"/>
      </w:tcPr>
    </w:tblStylePr>
    <w:tblStylePr w:type="lastRow">
      <w:tblPr/>
      <w:tcPr>
        <w:tcBorders>
          <w:top w:val="single" w:sz="8" w:space="0" w:color="00BF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FA5" w:themeColor="accent5"/>
          <w:insideH w:val="nil"/>
          <w:insideV w:val="nil"/>
        </w:tcBorders>
        <w:shd w:val="clear" w:color="auto" w:fill="FFFFFF" w:themeFill="background1"/>
      </w:tcPr>
    </w:tblStylePr>
    <w:tblStylePr w:type="lastCol">
      <w:tblPr/>
      <w:tcPr>
        <w:tcBorders>
          <w:top w:val="nil"/>
          <w:left w:val="single" w:sz="8" w:space="0" w:color="00BF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F4" w:themeFill="accent5" w:themeFillTint="3F"/>
      </w:tcPr>
    </w:tblStylePr>
    <w:tblStylePr w:type="band1Horz">
      <w:tblPr/>
      <w:tcPr>
        <w:tcBorders>
          <w:top w:val="nil"/>
          <w:bottom w:val="nil"/>
          <w:insideH w:val="nil"/>
          <w:insideV w:val="nil"/>
        </w:tcBorders>
        <w:shd w:val="clear" w:color="auto" w:fill="B0FF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tblBorders>
    </w:tblPr>
    <w:tblStylePr w:type="firstRow">
      <w:rPr>
        <w:sz w:val="24"/>
        <w:szCs w:val="24"/>
      </w:rPr>
      <w:tblPr/>
      <w:tcPr>
        <w:tcBorders>
          <w:top w:val="nil"/>
          <w:left w:val="nil"/>
          <w:bottom w:val="single" w:sz="24" w:space="0" w:color="E0E6F2" w:themeColor="accent4"/>
          <w:right w:val="nil"/>
          <w:insideH w:val="nil"/>
          <w:insideV w:val="nil"/>
        </w:tcBorders>
        <w:shd w:val="clear" w:color="auto" w:fill="FFFFFF" w:themeFill="background1"/>
      </w:tcPr>
    </w:tblStylePr>
    <w:tblStylePr w:type="lastRow">
      <w:tblPr/>
      <w:tcPr>
        <w:tcBorders>
          <w:top w:val="single" w:sz="8" w:space="0" w:color="E0E6F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6F2" w:themeColor="accent4"/>
          <w:insideH w:val="nil"/>
          <w:insideV w:val="nil"/>
        </w:tcBorders>
        <w:shd w:val="clear" w:color="auto" w:fill="FFFFFF" w:themeFill="background1"/>
      </w:tcPr>
    </w:tblStylePr>
    <w:tblStylePr w:type="lastCol">
      <w:tblPr/>
      <w:tcPr>
        <w:tcBorders>
          <w:top w:val="nil"/>
          <w:left w:val="single" w:sz="8" w:space="0" w:color="E0E6F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B" w:themeFill="accent4" w:themeFillTint="3F"/>
      </w:tcPr>
    </w:tblStylePr>
    <w:tblStylePr w:type="band1Horz">
      <w:tblPr/>
      <w:tcPr>
        <w:tcBorders>
          <w:top w:val="nil"/>
          <w:bottom w:val="nil"/>
          <w:insideH w:val="nil"/>
          <w:insideV w:val="nil"/>
        </w:tcBorders>
        <w:shd w:val="clear" w:color="auto" w:fill="F7F8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tblBorders>
    </w:tblPr>
    <w:tblStylePr w:type="firstRow">
      <w:rPr>
        <w:sz w:val="24"/>
        <w:szCs w:val="24"/>
      </w:rPr>
      <w:tblPr/>
      <w:tcPr>
        <w:tcBorders>
          <w:top w:val="nil"/>
          <w:left w:val="nil"/>
          <w:bottom w:val="single" w:sz="24" w:space="0" w:color="F1F3FE" w:themeColor="accent3"/>
          <w:right w:val="nil"/>
          <w:insideH w:val="nil"/>
          <w:insideV w:val="nil"/>
        </w:tcBorders>
        <w:shd w:val="clear" w:color="auto" w:fill="FFFFFF" w:themeFill="background1"/>
      </w:tcPr>
    </w:tblStylePr>
    <w:tblStylePr w:type="lastRow">
      <w:tblPr/>
      <w:tcPr>
        <w:tcBorders>
          <w:top w:val="single" w:sz="8" w:space="0" w:color="F1F3F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F3FE" w:themeColor="accent3"/>
          <w:insideH w:val="nil"/>
          <w:insideV w:val="nil"/>
        </w:tcBorders>
        <w:shd w:val="clear" w:color="auto" w:fill="FFFFFF" w:themeFill="background1"/>
      </w:tcPr>
    </w:tblStylePr>
    <w:tblStylePr w:type="lastCol">
      <w:tblPr/>
      <w:tcPr>
        <w:tcBorders>
          <w:top w:val="nil"/>
          <w:left w:val="single" w:sz="8" w:space="0" w:color="F1F3F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BFE" w:themeFill="accent3" w:themeFillTint="3F"/>
      </w:tcPr>
    </w:tblStylePr>
    <w:tblStylePr w:type="band1Horz">
      <w:tblPr/>
      <w:tcPr>
        <w:tcBorders>
          <w:top w:val="nil"/>
          <w:bottom w:val="nil"/>
          <w:insideH w:val="nil"/>
          <w:insideV w:val="nil"/>
        </w:tcBorders>
        <w:shd w:val="clear" w:color="auto" w:fill="FBFB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tblBorders>
    </w:tblPr>
    <w:tblStylePr w:type="firstRow">
      <w:rPr>
        <w:sz w:val="24"/>
        <w:szCs w:val="24"/>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tblPr/>
      <w:tcPr>
        <w:tcBorders>
          <w:top w:val="single" w:sz="8" w:space="0" w:color="566BB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6BB1" w:themeColor="accent2"/>
          <w:insideH w:val="nil"/>
          <w:insideV w:val="nil"/>
        </w:tcBorders>
        <w:shd w:val="clear" w:color="auto" w:fill="FFFFFF" w:themeFill="background1"/>
      </w:tcPr>
    </w:tblStylePr>
    <w:tblStylePr w:type="lastCol">
      <w:tblPr/>
      <w:tcPr>
        <w:tcBorders>
          <w:top w:val="nil"/>
          <w:left w:val="single" w:sz="8" w:space="0" w:color="566BB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AEB" w:themeFill="accent2" w:themeFillTint="3F"/>
      </w:tcPr>
    </w:tblStylePr>
    <w:tblStylePr w:type="band1Horz">
      <w:tblPr/>
      <w:tcPr>
        <w:tcBorders>
          <w:top w:val="nil"/>
          <w:bottom w:val="nil"/>
          <w:insideH w:val="nil"/>
          <w:insideV w:val="nil"/>
        </w:tcBorders>
        <w:shd w:val="clear" w:color="auto" w:fill="D5DA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tblBorders>
    </w:tblPr>
    <w:tblStylePr w:type="firstRow">
      <w:rPr>
        <w:sz w:val="24"/>
        <w:szCs w:val="24"/>
      </w:rPr>
      <w:tblPr/>
      <w:tcPr>
        <w:tcBorders>
          <w:top w:val="nil"/>
          <w:left w:val="nil"/>
          <w:bottom w:val="single" w:sz="24" w:space="0" w:color="1A237E" w:themeColor="accent1"/>
          <w:right w:val="nil"/>
          <w:insideH w:val="nil"/>
          <w:insideV w:val="nil"/>
        </w:tcBorders>
        <w:shd w:val="clear" w:color="auto" w:fill="FFFFFF" w:themeFill="background1"/>
      </w:tcPr>
    </w:tblStylePr>
    <w:tblStylePr w:type="lastRow">
      <w:tblPr/>
      <w:tcPr>
        <w:tcBorders>
          <w:top w:val="single" w:sz="8" w:space="0" w:color="1A237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237E" w:themeColor="accent1"/>
          <w:insideH w:val="nil"/>
          <w:insideV w:val="nil"/>
        </w:tcBorders>
        <w:shd w:val="clear" w:color="auto" w:fill="FFFFFF" w:themeFill="background1"/>
      </w:tcPr>
    </w:tblStylePr>
    <w:tblStylePr w:type="lastCol">
      <w:tblPr/>
      <w:tcPr>
        <w:tcBorders>
          <w:top w:val="nil"/>
          <w:left w:val="single" w:sz="8" w:space="0" w:color="1A237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BAEF" w:themeFill="accent1" w:themeFillTint="3F"/>
      </w:tcPr>
    </w:tblStylePr>
    <w:tblStylePr w:type="band1Horz">
      <w:tblPr/>
      <w:tcPr>
        <w:tcBorders>
          <w:top w:val="nil"/>
          <w:bottom w:val="nil"/>
          <w:insideH w:val="nil"/>
          <w:insideV w:val="nil"/>
        </w:tcBorders>
        <w:shd w:val="clear" w:color="auto" w:fill="B5BA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F9A13C" w:themeColor="accent6"/>
        <w:bottom w:val="single" w:sz="8" w:space="0" w:color="F9A13C" w:themeColor="accent6"/>
      </w:tblBorders>
    </w:tblPr>
    <w:tblStylePr w:type="firstRow">
      <w:rPr>
        <w:rFonts w:asciiTheme="majorHAnsi" w:eastAsiaTheme="majorEastAsia" w:hAnsiTheme="majorHAnsi" w:cstheme="majorBidi"/>
      </w:rPr>
      <w:tblPr/>
      <w:tcPr>
        <w:tcBorders>
          <w:top w:val="nil"/>
          <w:bottom w:val="single" w:sz="8" w:space="0" w:color="F9A13C" w:themeColor="accent6"/>
        </w:tcBorders>
      </w:tcPr>
    </w:tblStylePr>
    <w:tblStylePr w:type="lastRow">
      <w:rPr>
        <w:b/>
        <w:bCs/>
        <w:color w:val="000000" w:themeColor="text2"/>
      </w:rPr>
      <w:tblPr/>
      <w:tcPr>
        <w:tcBorders>
          <w:top w:val="single" w:sz="8" w:space="0" w:color="F9A13C" w:themeColor="accent6"/>
          <w:bottom w:val="single" w:sz="8" w:space="0" w:color="F9A13C" w:themeColor="accent6"/>
        </w:tcBorders>
      </w:tcPr>
    </w:tblStylePr>
    <w:tblStylePr w:type="firstCol">
      <w:rPr>
        <w:b/>
        <w:bCs/>
      </w:rPr>
    </w:tblStylePr>
    <w:tblStylePr w:type="lastCol">
      <w:rPr>
        <w:b/>
        <w:bCs/>
      </w:rPr>
      <w:tblPr/>
      <w:tcPr>
        <w:tcBorders>
          <w:top w:val="single" w:sz="8" w:space="0" w:color="F9A13C" w:themeColor="accent6"/>
          <w:bottom w:val="single" w:sz="8" w:space="0" w:color="F9A13C" w:themeColor="accent6"/>
        </w:tcBorders>
      </w:tcPr>
    </w:tblStylePr>
    <w:tblStylePr w:type="band1Vert">
      <w:tblPr/>
      <w:tcPr>
        <w:shd w:val="clear" w:color="auto" w:fill="FDE7CE" w:themeFill="accent6" w:themeFillTint="3F"/>
      </w:tcPr>
    </w:tblStylePr>
    <w:tblStylePr w:type="band1Horz">
      <w:tblPr/>
      <w:tcPr>
        <w:shd w:val="clear" w:color="auto" w:fill="FDE7CE"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00BFA5" w:themeColor="accent5"/>
        <w:bottom w:val="single" w:sz="8" w:space="0" w:color="00BFA5" w:themeColor="accent5"/>
      </w:tblBorders>
    </w:tblPr>
    <w:tblStylePr w:type="firstRow">
      <w:rPr>
        <w:rFonts w:asciiTheme="majorHAnsi" w:eastAsiaTheme="majorEastAsia" w:hAnsiTheme="majorHAnsi" w:cstheme="majorBidi"/>
      </w:rPr>
      <w:tblPr/>
      <w:tcPr>
        <w:tcBorders>
          <w:top w:val="nil"/>
          <w:bottom w:val="single" w:sz="8" w:space="0" w:color="00BFA5" w:themeColor="accent5"/>
        </w:tcBorders>
      </w:tcPr>
    </w:tblStylePr>
    <w:tblStylePr w:type="lastRow">
      <w:rPr>
        <w:b/>
        <w:bCs/>
        <w:color w:val="000000" w:themeColor="text2"/>
      </w:rPr>
      <w:tblPr/>
      <w:tcPr>
        <w:tcBorders>
          <w:top w:val="single" w:sz="8" w:space="0" w:color="00BFA5" w:themeColor="accent5"/>
          <w:bottom w:val="single" w:sz="8" w:space="0" w:color="00BFA5" w:themeColor="accent5"/>
        </w:tcBorders>
      </w:tcPr>
    </w:tblStylePr>
    <w:tblStylePr w:type="firstCol">
      <w:rPr>
        <w:b/>
        <w:bCs/>
      </w:rPr>
    </w:tblStylePr>
    <w:tblStylePr w:type="lastCol">
      <w:rPr>
        <w:b/>
        <w:bCs/>
      </w:rPr>
      <w:tblPr/>
      <w:tcPr>
        <w:tcBorders>
          <w:top w:val="single" w:sz="8" w:space="0" w:color="00BFA5" w:themeColor="accent5"/>
          <w:bottom w:val="single" w:sz="8" w:space="0" w:color="00BFA5" w:themeColor="accent5"/>
        </w:tcBorders>
      </w:tcPr>
    </w:tblStylePr>
    <w:tblStylePr w:type="band1Vert">
      <w:tblPr/>
      <w:tcPr>
        <w:shd w:val="clear" w:color="auto" w:fill="B0FFF4" w:themeFill="accent5" w:themeFillTint="3F"/>
      </w:tcPr>
    </w:tblStylePr>
    <w:tblStylePr w:type="band1Horz">
      <w:tblPr/>
      <w:tcPr>
        <w:shd w:val="clear" w:color="auto" w:fill="B0FFF4"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E0E6F2" w:themeColor="accent4"/>
        <w:bottom w:val="single" w:sz="8" w:space="0" w:color="E0E6F2" w:themeColor="accent4"/>
      </w:tblBorders>
    </w:tblPr>
    <w:tblStylePr w:type="firstRow">
      <w:rPr>
        <w:rFonts w:asciiTheme="majorHAnsi" w:eastAsiaTheme="majorEastAsia" w:hAnsiTheme="majorHAnsi" w:cstheme="majorBidi"/>
      </w:rPr>
      <w:tblPr/>
      <w:tcPr>
        <w:tcBorders>
          <w:top w:val="nil"/>
          <w:bottom w:val="single" w:sz="8" w:space="0" w:color="E0E6F2" w:themeColor="accent4"/>
        </w:tcBorders>
      </w:tcPr>
    </w:tblStylePr>
    <w:tblStylePr w:type="lastRow">
      <w:rPr>
        <w:b/>
        <w:bCs/>
        <w:color w:val="000000" w:themeColor="text2"/>
      </w:rPr>
      <w:tblPr/>
      <w:tcPr>
        <w:tcBorders>
          <w:top w:val="single" w:sz="8" w:space="0" w:color="E0E6F2" w:themeColor="accent4"/>
          <w:bottom w:val="single" w:sz="8" w:space="0" w:color="E0E6F2" w:themeColor="accent4"/>
        </w:tcBorders>
      </w:tcPr>
    </w:tblStylePr>
    <w:tblStylePr w:type="firstCol">
      <w:rPr>
        <w:b/>
        <w:bCs/>
      </w:rPr>
    </w:tblStylePr>
    <w:tblStylePr w:type="lastCol">
      <w:rPr>
        <w:b/>
        <w:bCs/>
      </w:rPr>
      <w:tblPr/>
      <w:tcPr>
        <w:tcBorders>
          <w:top w:val="single" w:sz="8" w:space="0" w:color="E0E6F2" w:themeColor="accent4"/>
          <w:bottom w:val="single" w:sz="8" w:space="0" w:color="E0E6F2" w:themeColor="accent4"/>
        </w:tcBorders>
      </w:tcPr>
    </w:tblStylePr>
    <w:tblStylePr w:type="band1Vert">
      <w:tblPr/>
      <w:tcPr>
        <w:shd w:val="clear" w:color="auto" w:fill="F7F8FB" w:themeFill="accent4" w:themeFillTint="3F"/>
      </w:tcPr>
    </w:tblStylePr>
    <w:tblStylePr w:type="band1Horz">
      <w:tblPr/>
      <w:tcPr>
        <w:shd w:val="clear" w:color="auto" w:fill="F7F8FB"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F1F3FE" w:themeColor="accent3"/>
        <w:bottom w:val="single" w:sz="8" w:space="0" w:color="F1F3FE" w:themeColor="accent3"/>
      </w:tblBorders>
    </w:tblPr>
    <w:tblStylePr w:type="firstRow">
      <w:rPr>
        <w:rFonts w:asciiTheme="majorHAnsi" w:eastAsiaTheme="majorEastAsia" w:hAnsiTheme="majorHAnsi" w:cstheme="majorBidi"/>
      </w:rPr>
      <w:tblPr/>
      <w:tcPr>
        <w:tcBorders>
          <w:top w:val="nil"/>
          <w:bottom w:val="single" w:sz="8" w:space="0" w:color="F1F3FE" w:themeColor="accent3"/>
        </w:tcBorders>
      </w:tcPr>
    </w:tblStylePr>
    <w:tblStylePr w:type="lastRow">
      <w:rPr>
        <w:b/>
        <w:bCs/>
        <w:color w:val="000000" w:themeColor="text2"/>
      </w:rPr>
      <w:tblPr/>
      <w:tcPr>
        <w:tcBorders>
          <w:top w:val="single" w:sz="8" w:space="0" w:color="F1F3FE" w:themeColor="accent3"/>
          <w:bottom w:val="single" w:sz="8" w:space="0" w:color="F1F3FE" w:themeColor="accent3"/>
        </w:tcBorders>
      </w:tcPr>
    </w:tblStylePr>
    <w:tblStylePr w:type="firstCol">
      <w:rPr>
        <w:b/>
        <w:bCs/>
      </w:rPr>
    </w:tblStylePr>
    <w:tblStylePr w:type="lastCol">
      <w:rPr>
        <w:b/>
        <w:bCs/>
      </w:rPr>
      <w:tblPr/>
      <w:tcPr>
        <w:tcBorders>
          <w:top w:val="single" w:sz="8" w:space="0" w:color="F1F3FE" w:themeColor="accent3"/>
          <w:bottom w:val="single" w:sz="8" w:space="0" w:color="F1F3FE" w:themeColor="accent3"/>
        </w:tcBorders>
      </w:tcPr>
    </w:tblStylePr>
    <w:tblStylePr w:type="band1Vert">
      <w:tblPr/>
      <w:tcPr>
        <w:shd w:val="clear" w:color="auto" w:fill="FBFBFE" w:themeFill="accent3" w:themeFillTint="3F"/>
      </w:tcPr>
    </w:tblStylePr>
    <w:tblStylePr w:type="band1Horz">
      <w:tblPr/>
      <w:tcPr>
        <w:shd w:val="clear" w:color="auto" w:fill="FBFBFE"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566BB1" w:themeColor="accent2"/>
        <w:bottom w:val="single" w:sz="8" w:space="0" w:color="566BB1" w:themeColor="accent2"/>
      </w:tblBorders>
    </w:tblPr>
    <w:tblStylePr w:type="firstRow">
      <w:rPr>
        <w:rFonts w:asciiTheme="majorHAnsi" w:eastAsiaTheme="majorEastAsia" w:hAnsiTheme="majorHAnsi" w:cstheme="majorBidi"/>
      </w:rPr>
      <w:tblPr/>
      <w:tcPr>
        <w:tcBorders>
          <w:top w:val="nil"/>
          <w:bottom w:val="single" w:sz="8" w:space="0" w:color="566BB1" w:themeColor="accent2"/>
        </w:tcBorders>
      </w:tcPr>
    </w:tblStylePr>
    <w:tblStylePr w:type="lastRow">
      <w:rPr>
        <w:b/>
        <w:bCs/>
        <w:color w:val="000000" w:themeColor="text2"/>
      </w:rPr>
      <w:tblPr/>
      <w:tcPr>
        <w:tcBorders>
          <w:top w:val="single" w:sz="8" w:space="0" w:color="566BB1" w:themeColor="accent2"/>
          <w:bottom w:val="single" w:sz="8" w:space="0" w:color="566BB1" w:themeColor="accent2"/>
        </w:tcBorders>
      </w:tcPr>
    </w:tblStylePr>
    <w:tblStylePr w:type="firstCol">
      <w:rPr>
        <w:b/>
        <w:bCs/>
      </w:rPr>
    </w:tblStylePr>
    <w:tblStylePr w:type="lastCol">
      <w:rPr>
        <w:b/>
        <w:bCs/>
      </w:rPr>
      <w:tblPr/>
      <w:tcPr>
        <w:tcBorders>
          <w:top w:val="single" w:sz="8" w:space="0" w:color="566BB1" w:themeColor="accent2"/>
          <w:bottom w:val="single" w:sz="8" w:space="0" w:color="566BB1" w:themeColor="accent2"/>
        </w:tcBorders>
      </w:tcPr>
    </w:tblStylePr>
    <w:tblStylePr w:type="band1Vert">
      <w:tblPr/>
      <w:tcPr>
        <w:shd w:val="clear" w:color="auto" w:fill="D5DAEB" w:themeFill="accent2" w:themeFillTint="3F"/>
      </w:tcPr>
    </w:tblStylePr>
    <w:tblStylePr w:type="band1Horz">
      <w:tblPr/>
      <w:tcPr>
        <w:shd w:val="clear" w:color="auto" w:fill="D5DAEB"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A1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A13C" w:themeFill="accent6"/>
      </w:tcPr>
    </w:tblStylePr>
    <w:tblStylePr w:type="lastCol">
      <w:rPr>
        <w:b/>
        <w:bCs/>
        <w:color w:val="FFFFFF" w:themeColor="background1"/>
      </w:rPr>
      <w:tblPr/>
      <w:tcPr>
        <w:tcBorders>
          <w:left w:val="nil"/>
          <w:right w:val="nil"/>
          <w:insideH w:val="nil"/>
          <w:insideV w:val="nil"/>
        </w:tcBorders>
        <w:shd w:val="clear" w:color="auto" w:fill="F9A1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F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FA5" w:themeFill="accent5"/>
      </w:tcPr>
    </w:tblStylePr>
    <w:tblStylePr w:type="lastCol">
      <w:rPr>
        <w:b/>
        <w:bCs/>
        <w:color w:val="FFFFFF" w:themeColor="background1"/>
      </w:rPr>
      <w:tblPr/>
      <w:tcPr>
        <w:tcBorders>
          <w:left w:val="nil"/>
          <w:right w:val="nil"/>
          <w:insideH w:val="nil"/>
          <w:insideV w:val="nil"/>
        </w:tcBorders>
        <w:shd w:val="clear" w:color="auto" w:fill="00BF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6F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6F2" w:themeFill="accent4"/>
      </w:tcPr>
    </w:tblStylePr>
    <w:tblStylePr w:type="lastCol">
      <w:rPr>
        <w:b/>
        <w:bCs/>
        <w:color w:val="FFFFFF" w:themeColor="background1"/>
      </w:rPr>
      <w:tblPr/>
      <w:tcPr>
        <w:tcBorders>
          <w:left w:val="nil"/>
          <w:right w:val="nil"/>
          <w:insideH w:val="nil"/>
          <w:insideV w:val="nil"/>
        </w:tcBorders>
        <w:shd w:val="clear" w:color="auto" w:fill="E0E6F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F3F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F3FE" w:themeFill="accent3"/>
      </w:tcPr>
    </w:tblStylePr>
    <w:tblStylePr w:type="lastCol">
      <w:rPr>
        <w:b/>
        <w:bCs/>
        <w:color w:val="FFFFFF" w:themeColor="background1"/>
      </w:rPr>
      <w:tblPr/>
      <w:tcPr>
        <w:tcBorders>
          <w:left w:val="nil"/>
          <w:right w:val="nil"/>
          <w:insideH w:val="nil"/>
          <w:insideV w:val="nil"/>
        </w:tcBorders>
        <w:shd w:val="clear" w:color="auto" w:fill="F1F3F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6BB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6BB1" w:themeFill="accent2"/>
      </w:tcPr>
    </w:tblStylePr>
    <w:tblStylePr w:type="lastCol">
      <w:rPr>
        <w:b/>
        <w:bCs/>
        <w:color w:val="FFFFFF" w:themeColor="background1"/>
      </w:rPr>
      <w:tblPr/>
      <w:tcPr>
        <w:tcBorders>
          <w:left w:val="nil"/>
          <w:right w:val="nil"/>
          <w:insideH w:val="nil"/>
          <w:insideV w:val="nil"/>
        </w:tcBorders>
        <w:shd w:val="clear" w:color="auto" w:fill="566BB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single" w:sz="8" w:space="0" w:color="FAB86C" w:themeColor="accent6" w:themeTint="BF"/>
      </w:tblBorders>
    </w:tblPr>
    <w:tblStylePr w:type="firstRow">
      <w:pPr>
        <w:spacing w:before="0" w:after="0" w:line="240" w:lineRule="auto"/>
      </w:pPr>
      <w:rPr>
        <w:b/>
        <w:bCs/>
        <w:color w:val="FFFFFF" w:themeColor="background1"/>
      </w:rPr>
      <w:tblPr/>
      <w:tcPr>
        <w:tcBorders>
          <w:top w:val="single" w:sz="8"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nil"/>
          <w:insideV w:val="nil"/>
        </w:tcBorders>
        <w:shd w:val="clear" w:color="auto" w:fill="F9A13C" w:themeFill="accent6"/>
      </w:tcPr>
    </w:tblStylePr>
    <w:tblStylePr w:type="lastRow">
      <w:pPr>
        <w:spacing w:before="0" w:after="0" w:line="240" w:lineRule="auto"/>
      </w:pPr>
      <w:rPr>
        <w:b/>
        <w:bCs/>
      </w:rPr>
      <w:tblPr/>
      <w:tcPr>
        <w:tcBorders>
          <w:top w:val="double" w:sz="6"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E" w:themeFill="accent6" w:themeFillTint="3F"/>
      </w:tcPr>
    </w:tblStylePr>
    <w:tblStylePr w:type="band1Horz">
      <w:tblPr/>
      <w:tcPr>
        <w:tcBorders>
          <w:insideH w:val="nil"/>
          <w:insideV w:val="nil"/>
        </w:tcBorders>
        <w:shd w:val="clear" w:color="auto" w:fill="FDE7CE"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single" w:sz="8" w:space="0" w:color="10FFDE" w:themeColor="accent5" w:themeTint="BF"/>
      </w:tblBorders>
    </w:tblPr>
    <w:tblStylePr w:type="firstRow">
      <w:pPr>
        <w:spacing w:before="0" w:after="0" w:line="240" w:lineRule="auto"/>
      </w:pPr>
      <w:rPr>
        <w:b/>
        <w:bCs/>
        <w:color w:val="FFFFFF" w:themeColor="background1"/>
      </w:rPr>
      <w:tblPr/>
      <w:tcPr>
        <w:tcBorders>
          <w:top w:val="single" w:sz="8"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nil"/>
          <w:insideV w:val="nil"/>
        </w:tcBorders>
        <w:shd w:val="clear" w:color="auto" w:fill="00BFA5" w:themeFill="accent5"/>
      </w:tcPr>
    </w:tblStylePr>
    <w:tblStylePr w:type="lastRow">
      <w:pPr>
        <w:spacing w:before="0" w:after="0" w:line="240" w:lineRule="auto"/>
      </w:pPr>
      <w:rPr>
        <w:b/>
        <w:bCs/>
      </w:rPr>
      <w:tblPr/>
      <w:tcPr>
        <w:tcBorders>
          <w:top w:val="double" w:sz="6"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B0FFF4" w:themeFill="accent5" w:themeFillTint="3F"/>
      </w:tcPr>
    </w:tblStylePr>
    <w:tblStylePr w:type="band1Horz">
      <w:tblPr/>
      <w:tcPr>
        <w:tcBorders>
          <w:insideH w:val="nil"/>
          <w:insideV w:val="nil"/>
        </w:tcBorders>
        <w:shd w:val="clear" w:color="auto" w:fill="B0FFF4"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single" w:sz="8" w:space="0" w:color="E7ECF5" w:themeColor="accent4" w:themeTint="BF"/>
      </w:tblBorders>
    </w:tblPr>
    <w:tblStylePr w:type="firstRow">
      <w:pPr>
        <w:spacing w:before="0" w:after="0" w:line="240" w:lineRule="auto"/>
      </w:pPr>
      <w:rPr>
        <w:b/>
        <w:bCs/>
        <w:color w:val="FFFFFF" w:themeColor="background1"/>
      </w:rPr>
      <w:tblPr/>
      <w:tcPr>
        <w:tcBorders>
          <w:top w:val="single" w:sz="8"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nil"/>
          <w:insideV w:val="nil"/>
        </w:tcBorders>
        <w:shd w:val="clear" w:color="auto" w:fill="E0E6F2" w:themeFill="accent4"/>
      </w:tcPr>
    </w:tblStylePr>
    <w:tblStylePr w:type="lastRow">
      <w:pPr>
        <w:spacing w:before="0" w:after="0" w:line="240" w:lineRule="auto"/>
      </w:pPr>
      <w:rPr>
        <w:b/>
        <w:bCs/>
      </w:rPr>
      <w:tblPr/>
      <w:tcPr>
        <w:tcBorders>
          <w:top w:val="double" w:sz="6"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F8FB" w:themeFill="accent4" w:themeFillTint="3F"/>
      </w:tcPr>
    </w:tblStylePr>
    <w:tblStylePr w:type="band1Horz">
      <w:tblPr/>
      <w:tcPr>
        <w:tcBorders>
          <w:insideH w:val="nil"/>
          <w:insideV w:val="nil"/>
        </w:tcBorders>
        <w:shd w:val="clear" w:color="auto" w:fill="F7F8FB"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single" w:sz="8" w:space="0" w:color="F4F5FE" w:themeColor="accent3" w:themeTint="BF"/>
      </w:tblBorders>
    </w:tblPr>
    <w:tblStylePr w:type="firstRow">
      <w:pPr>
        <w:spacing w:before="0" w:after="0" w:line="240" w:lineRule="auto"/>
      </w:pPr>
      <w:rPr>
        <w:b/>
        <w:bCs/>
        <w:color w:val="FFFFFF" w:themeColor="background1"/>
      </w:rPr>
      <w:tblPr/>
      <w:tcPr>
        <w:tcBorders>
          <w:top w:val="single" w:sz="8"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nil"/>
          <w:insideV w:val="nil"/>
        </w:tcBorders>
        <w:shd w:val="clear" w:color="auto" w:fill="F1F3FE" w:themeFill="accent3"/>
      </w:tcPr>
    </w:tblStylePr>
    <w:tblStylePr w:type="lastRow">
      <w:pPr>
        <w:spacing w:before="0" w:after="0" w:line="240" w:lineRule="auto"/>
      </w:pPr>
      <w:rPr>
        <w:b/>
        <w:bCs/>
      </w:rPr>
      <w:tblPr/>
      <w:tcPr>
        <w:tcBorders>
          <w:top w:val="double" w:sz="6"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BFE" w:themeFill="accent3" w:themeFillTint="3F"/>
      </w:tcPr>
    </w:tblStylePr>
    <w:tblStylePr w:type="band1Horz">
      <w:tblPr/>
      <w:tcPr>
        <w:tcBorders>
          <w:insideH w:val="nil"/>
          <w:insideV w:val="nil"/>
        </w:tcBorders>
        <w:shd w:val="clear" w:color="auto" w:fill="FBFBFE"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single" w:sz="8" w:space="0" w:color="808FC4" w:themeColor="accent2" w:themeTint="BF"/>
      </w:tblBorders>
    </w:tblPr>
    <w:tblStylePr w:type="firstRow">
      <w:pPr>
        <w:spacing w:before="0" w:after="0" w:line="240" w:lineRule="auto"/>
      </w:pPr>
      <w:rPr>
        <w:b/>
        <w:bCs/>
        <w:color w:val="FFFFFF" w:themeColor="background1"/>
      </w:rPr>
      <w:tblPr/>
      <w:tcPr>
        <w:tcBorders>
          <w:top w:val="single" w:sz="8"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nil"/>
          <w:insideV w:val="nil"/>
        </w:tcBorders>
        <w:shd w:val="clear" w:color="auto" w:fill="566BB1" w:themeFill="accent2"/>
      </w:tcPr>
    </w:tblStylePr>
    <w:tblStylePr w:type="lastRow">
      <w:pPr>
        <w:spacing w:before="0" w:after="0" w:line="240" w:lineRule="auto"/>
      </w:pPr>
      <w:rPr>
        <w:b/>
        <w:bCs/>
      </w:rPr>
      <w:tblPr/>
      <w:tcPr>
        <w:tcBorders>
          <w:top w:val="double" w:sz="6"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AEB" w:themeFill="accent2" w:themeFillTint="3F"/>
      </w:tcPr>
    </w:tblStylePr>
    <w:tblStylePr w:type="band1Horz">
      <w:tblPr/>
      <w:tcPr>
        <w:tcBorders>
          <w:insideH w:val="nil"/>
          <w:insideV w:val="nil"/>
        </w:tcBorders>
        <w:shd w:val="clear" w:color="auto" w:fill="D5DAEB"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A1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A1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A1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A1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F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F9D"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F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F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F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F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FF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FFE9"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6F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6F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6F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6F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B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F3F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F3F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F3F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F3F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8F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8FE"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A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6BB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6BB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6BB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6BB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4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4D8"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BA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23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23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23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23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75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75E0"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insideH w:val="single" w:sz="8" w:space="0" w:color="F9A13C" w:themeColor="accent6"/>
        <w:insideV w:val="single" w:sz="8" w:space="0" w:color="F9A13C" w:themeColor="accent6"/>
      </w:tblBorders>
    </w:tblPr>
    <w:tcPr>
      <w:shd w:val="clear" w:color="auto" w:fill="FDE7CE" w:themeFill="accent6" w:themeFillTint="3F"/>
    </w:tcPr>
    <w:tblStylePr w:type="firstRow">
      <w:rPr>
        <w:b/>
        <w:bCs/>
        <w:color w:val="000000" w:themeColor="text1"/>
      </w:rPr>
      <w:tblPr/>
      <w:tcPr>
        <w:shd w:val="clear" w:color="auto" w:fill="FEF5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7" w:themeFill="accent6" w:themeFillTint="33"/>
      </w:tcPr>
    </w:tblStylePr>
    <w:tblStylePr w:type="band1Vert">
      <w:tblPr/>
      <w:tcPr>
        <w:shd w:val="clear" w:color="auto" w:fill="FCCF9D" w:themeFill="accent6" w:themeFillTint="7F"/>
      </w:tcPr>
    </w:tblStylePr>
    <w:tblStylePr w:type="band1Horz">
      <w:tblPr/>
      <w:tcPr>
        <w:tcBorders>
          <w:insideH w:val="single" w:sz="6" w:space="0" w:color="F9A13C" w:themeColor="accent6"/>
          <w:insideV w:val="single" w:sz="6" w:space="0" w:color="F9A13C" w:themeColor="accent6"/>
        </w:tcBorders>
        <w:shd w:val="clear" w:color="auto" w:fill="FCCF9D"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insideH w:val="single" w:sz="8" w:space="0" w:color="00BFA5" w:themeColor="accent5"/>
        <w:insideV w:val="single" w:sz="8" w:space="0" w:color="00BFA5" w:themeColor="accent5"/>
      </w:tblBorders>
    </w:tblPr>
    <w:tcPr>
      <w:shd w:val="clear" w:color="auto" w:fill="B0FFF4" w:themeFill="accent5" w:themeFillTint="3F"/>
    </w:tcPr>
    <w:tblStylePr w:type="firstRow">
      <w:rPr>
        <w:b/>
        <w:bCs/>
        <w:color w:val="000000" w:themeColor="text1"/>
      </w:rPr>
      <w:tblPr/>
      <w:tcPr>
        <w:shd w:val="clear" w:color="auto" w:fill="DFFF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F6" w:themeFill="accent5" w:themeFillTint="33"/>
      </w:tcPr>
    </w:tblStylePr>
    <w:tblStylePr w:type="band1Vert">
      <w:tblPr/>
      <w:tcPr>
        <w:shd w:val="clear" w:color="auto" w:fill="60FFE9" w:themeFill="accent5" w:themeFillTint="7F"/>
      </w:tcPr>
    </w:tblStylePr>
    <w:tblStylePr w:type="band1Horz">
      <w:tblPr/>
      <w:tcPr>
        <w:tcBorders>
          <w:insideH w:val="single" w:sz="6" w:space="0" w:color="00BFA5" w:themeColor="accent5"/>
          <w:insideV w:val="single" w:sz="6" w:space="0" w:color="00BFA5" w:themeColor="accent5"/>
        </w:tcBorders>
        <w:shd w:val="clear" w:color="auto" w:fill="60FFE9"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insideH w:val="single" w:sz="8" w:space="0" w:color="E0E6F2" w:themeColor="accent4"/>
        <w:insideV w:val="single" w:sz="8" w:space="0" w:color="E0E6F2" w:themeColor="accent4"/>
      </w:tblBorders>
    </w:tblPr>
    <w:tcPr>
      <w:shd w:val="clear" w:color="auto" w:fill="F7F8FB" w:themeFill="accent4" w:themeFillTint="3F"/>
    </w:tcPr>
    <w:tblStylePr w:type="firstRow">
      <w:rPr>
        <w:b/>
        <w:bCs/>
        <w:color w:val="000000" w:themeColor="text1"/>
      </w:rPr>
      <w:tblPr/>
      <w:tcPr>
        <w:shd w:val="clear" w:color="auto" w:fill="FB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9FC" w:themeFill="accent4" w:themeFillTint="33"/>
      </w:tcPr>
    </w:tblStylePr>
    <w:tblStylePr w:type="band1Vert">
      <w:tblPr/>
      <w:tcPr>
        <w:shd w:val="clear" w:color="auto" w:fill="EFF2F8" w:themeFill="accent4" w:themeFillTint="7F"/>
      </w:tcPr>
    </w:tblStylePr>
    <w:tblStylePr w:type="band1Horz">
      <w:tblPr/>
      <w:tcPr>
        <w:tcBorders>
          <w:insideH w:val="single" w:sz="6" w:space="0" w:color="E0E6F2" w:themeColor="accent4"/>
          <w:insideV w:val="single" w:sz="6" w:space="0" w:color="E0E6F2" w:themeColor="accent4"/>
        </w:tcBorders>
        <w:shd w:val="clear" w:color="auto" w:fill="EFF2F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insideH w:val="single" w:sz="8" w:space="0" w:color="F1F3FE" w:themeColor="accent3"/>
        <w:insideV w:val="single" w:sz="8" w:space="0" w:color="F1F3FE" w:themeColor="accent3"/>
      </w:tblBorders>
    </w:tblPr>
    <w:tcPr>
      <w:shd w:val="clear" w:color="auto" w:fill="FBFBFE" w:themeFill="accent3" w:themeFillTint="3F"/>
    </w:tcPr>
    <w:tblStylePr w:type="firstRow">
      <w:rPr>
        <w:b/>
        <w:bCs/>
        <w:color w:val="000000" w:themeColor="text1"/>
      </w:rPr>
      <w:tblPr/>
      <w:tcPr>
        <w:shd w:val="clear" w:color="auto" w:fill="FD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E" w:themeFill="accent3" w:themeFillTint="33"/>
      </w:tcPr>
    </w:tblStylePr>
    <w:tblStylePr w:type="band1Vert">
      <w:tblPr/>
      <w:tcPr>
        <w:shd w:val="clear" w:color="auto" w:fill="F7F8FE" w:themeFill="accent3" w:themeFillTint="7F"/>
      </w:tcPr>
    </w:tblStylePr>
    <w:tblStylePr w:type="band1Horz">
      <w:tblPr/>
      <w:tcPr>
        <w:tcBorders>
          <w:insideH w:val="single" w:sz="6" w:space="0" w:color="F1F3FE" w:themeColor="accent3"/>
          <w:insideV w:val="single" w:sz="6" w:space="0" w:color="F1F3FE" w:themeColor="accent3"/>
        </w:tcBorders>
        <w:shd w:val="clear" w:color="auto" w:fill="F7F8FE"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insideH w:val="single" w:sz="8" w:space="0" w:color="566BB1" w:themeColor="accent2"/>
        <w:insideV w:val="single" w:sz="8" w:space="0" w:color="566BB1" w:themeColor="accent2"/>
      </w:tblBorders>
    </w:tblPr>
    <w:tcPr>
      <w:shd w:val="clear" w:color="auto" w:fill="D5DAEB" w:themeFill="accent2" w:themeFillTint="3F"/>
    </w:tcPr>
    <w:tblStylePr w:type="firstRow">
      <w:rPr>
        <w:b/>
        <w:bCs/>
        <w:color w:val="000000" w:themeColor="text1"/>
      </w:rPr>
      <w:tblPr/>
      <w:tcPr>
        <w:shd w:val="clear" w:color="auto" w:fill="EEF0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1EF" w:themeFill="accent2" w:themeFillTint="33"/>
      </w:tcPr>
    </w:tblStylePr>
    <w:tblStylePr w:type="band1Vert">
      <w:tblPr/>
      <w:tcPr>
        <w:shd w:val="clear" w:color="auto" w:fill="AAB4D8" w:themeFill="accent2" w:themeFillTint="7F"/>
      </w:tcPr>
    </w:tblStylePr>
    <w:tblStylePr w:type="band1Horz">
      <w:tblPr/>
      <w:tcPr>
        <w:tcBorders>
          <w:insideH w:val="single" w:sz="6" w:space="0" w:color="566BB1" w:themeColor="accent2"/>
          <w:insideV w:val="single" w:sz="6" w:space="0" w:color="566BB1" w:themeColor="accent2"/>
        </w:tcBorders>
        <w:shd w:val="clear" w:color="auto" w:fill="AAB4D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insideH w:val="single" w:sz="8" w:space="0" w:color="1A237E" w:themeColor="accent1"/>
        <w:insideV w:val="single" w:sz="8" w:space="0" w:color="1A237E" w:themeColor="accent1"/>
      </w:tblBorders>
    </w:tblPr>
    <w:tcPr>
      <w:shd w:val="clear" w:color="auto" w:fill="B5BAEF" w:themeFill="accent1" w:themeFillTint="3F"/>
    </w:tcPr>
    <w:tblStylePr w:type="firstRow">
      <w:rPr>
        <w:b/>
        <w:bCs/>
        <w:color w:val="000000" w:themeColor="text1"/>
      </w:rPr>
      <w:tblPr/>
      <w:tcPr>
        <w:shd w:val="clear" w:color="auto" w:fill="E1E3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C7F2" w:themeFill="accent1" w:themeFillTint="33"/>
      </w:tcPr>
    </w:tblStylePr>
    <w:tblStylePr w:type="band1Vert">
      <w:tblPr/>
      <w:tcPr>
        <w:shd w:val="clear" w:color="auto" w:fill="6B75E0" w:themeFill="accent1" w:themeFillTint="7F"/>
      </w:tcPr>
    </w:tblStylePr>
    <w:tblStylePr w:type="band1Horz">
      <w:tblPr/>
      <w:tcPr>
        <w:tcBorders>
          <w:insideH w:val="single" w:sz="6" w:space="0" w:color="1A237E" w:themeColor="accent1"/>
          <w:insideV w:val="single" w:sz="6" w:space="0" w:color="1A237E" w:themeColor="accent1"/>
        </w:tcBorders>
        <w:shd w:val="clear" w:color="auto" w:fill="6B75E0"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single" w:sz="8" w:space="0" w:color="FAB86C" w:themeColor="accent6" w:themeTint="BF"/>
        <w:insideV w:val="single" w:sz="8" w:space="0" w:color="FAB86C" w:themeColor="accent6" w:themeTint="BF"/>
      </w:tblBorders>
    </w:tblPr>
    <w:tcPr>
      <w:shd w:val="clear" w:color="auto" w:fill="FDE7CE" w:themeFill="accent6" w:themeFillTint="3F"/>
    </w:tcPr>
    <w:tblStylePr w:type="firstRow">
      <w:rPr>
        <w:b/>
        <w:bCs/>
      </w:rPr>
    </w:tblStylePr>
    <w:tblStylePr w:type="lastRow">
      <w:rPr>
        <w:b/>
        <w:bCs/>
      </w:rPr>
      <w:tblPr/>
      <w:tcPr>
        <w:tcBorders>
          <w:top w:val="single" w:sz="18" w:space="0" w:color="FAB86C" w:themeColor="accent6" w:themeTint="BF"/>
        </w:tcBorders>
      </w:tcPr>
    </w:tblStylePr>
    <w:tblStylePr w:type="firstCol">
      <w:rPr>
        <w:b/>
        <w:bCs/>
      </w:rPr>
    </w:tblStylePr>
    <w:tblStylePr w:type="lastCol">
      <w:rPr>
        <w:b/>
        <w:bCs/>
      </w:rPr>
    </w:tblStylePr>
    <w:tblStylePr w:type="band1Vert">
      <w:tblPr/>
      <w:tcPr>
        <w:shd w:val="clear" w:color="auto" w:fill="FCCF9D" w:themeFill="accent6" w:themeFillTint="7F"/>
      </w:tcPr>
    </w:tblStylePr>
    <w:tblStylePr w:type="band1Horz">
      <w:tblPr/>
      <w:tcPr>
        <w:shd w:val="clear" w:color="auto" w:fill="FCCF9D"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single" w:sz="8" w:space="0" w:color="10FFDE" w:themeColor="accent5" w:themeTint="BF"/>
        <w:insideV w:val="single" w:sz="8" w:space="0" w:color="10FFDE" w:themeColor="accent5" w:themeTint="BF"/>
      </w:tblBorders>
    </w:tblPr>
    <w:tcPr>
      <w:shd w:val="clear" w:color="auto" w:fill="B0FFF4" w:themeFill="accent5" w:themeFillTint="3F"/>
    </w:tcPr>
    <w:tblStylePr w:type="firstRow">
      <w:rPr>
        <w:b/>
        <w:bCs/>
      </w:rPr>
    </w:tblStylePr>
    <w:tblStylePr w:type="lastRow">
      <w:rPr>
        <w:b/>
        <w:bCs/>
      </w:rPr>
      <w:tblPr/>
      <w:tcPr>
        <w:tcBorders>
          <w:top w:val="single" w:sz="18" w:space="0" w:color="10FFDE" w:themeColor="accent5" w:themeTint="BF"/>
        </w:tcBorders>
      </w:tcPr>
    </w:tblStylePr>
    <w:tblStylePr w:type="firstCol">
      <w:rPr>
        <w:b/>
        <w:bCs/>
      </w:rPr>
    </w:tblStylePr>
    <w:tblStylePr w:type="lastCol">
      <w:rPr>
        <w:b/>
        <w:bCs/>
      </w:rPr>
    </w:tblStylePr>
    <w:tblStylePr w:type="band1Vert">
      <w:tblPr/>
      <w:tcPr>
        <w:shd w:val="clear" w:color="auto" w:fill="60FFE9" w:themeFill="accent5" w:themeFillTint="7F"/>
      </w:tcPr>
    </w:tblStylePr>
    <w:tblStylePr w:type="band1Horz">
      <w:tblPr/>
      <w:tcPr>
        <w:shd w:val="clear" w:color="auto" w:fill="60FFE9"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single" w:sz="8" w:space="0" w:color="E7ECF5" w:themeColor="accent4" w:themeTint="BF"/>
        <w:insideV w:val="single" w:sz="8" w:space="0" w:color="E7ECF5" w:themeColor="accent4" w:themeTint="BF"/>
      </w:tblBorders>
    </w:tblPr>
    <w:tcPr>
      <w:shd w:val="clear" w:color="auto" w:fill="F7F8FB" w:themeFill="accent4" w:themeFillTint="3F"/>
    </w:tcPr>
    <w:tblStylePr w:type="firstRow">
      <w:rPr>
        <w:b/>
        <w:bCs/>
      </w:rPr>
    </w:tblStylePr>
    <w:tblStylePr w:type="lastRow">
      <w:rPr>
        <w:b/>
        <w:bCs/>
      </w:rPr>
      <w:tblPr/>
      <w:tcPr>
        <w:tcBorders>
          <w:top w:val="single" w:sz="18" w:space="0" w:color="E7ECF5" w:themeColor="accent4" w:themeTint="BF"/>
        </w:tcBorders>
      </w:tcPr>
    </w:tblStylePr>
    <w:tblStylePr w:type="firstCol">
      <w:rPr>
        <w:b/>
        <w:bCs/>
      </w:rPr>
    </w:tblStylePr>
    <w:tblStylePr w:type="lastCol">
      <w:rPr>
        <w:b/>
        <w:bCs/>
      </w:rPr>
    </w:tblStylePr>
    <w:tblStylePr w:type="band1Vert">
      <w:tblPr/>
      <w:tcPr>
        <w:shd w:val="clear" w:color="auto" w:fill="EFF2F8" w:themeFill="accent4" w:themeFillTint="7F"/>
      </w:tcPr>
    </w:tblStylePr>
    <w:tblStylePr w:type="band1Horz">
      <w:tblPr/>
      <w:tcPr>
        <w:shd w:val="clear" w:color="auto" w:fill="EFF2F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single" w:sz="8" w:space="0" w:color="F4F5FE" w:themeColor="accent3" w:themeTint="BF"/>
        <w:insideV w:val="single" w:sz="8" w:space="0" w:color="F4F5FE" w:themeColor="accent3" w:themeTint="BF"/>
      </w:tblBorders>
    </w:tblPr>
    <w:tcPr>
      <w:shd w:val="clear" w:color="auto" w:fill="FBFBFE" w:themeFill="accent3" w:themeFillTint="3F"/>
    </w:tcPr>
    <w:tblStylePr w:type="firstRow">
      <w:rPr>
        <w:b/>
        <w:bCs/>
      </w:rPr>
    </w:tblStylePr>
    <w:tblStylePr w:type="lastRow">
      <w:rPr>
        <w:b/>
        <w:bCs/>
      </w:rPr>
      <w:tblPr/>
      <w:tcPr>
        <w:tcBorders>
          <w:top w:val="single" w:sz="18" w:space="0" w:color="F4F5FE" w:themeColor="accent3" w:themeTint="BF"/>
        </w:tcBorders>
      </w:tcPr>
    </w:tblStylePr>
    <w:tblStylePr w:type="firstCol">
      <w:rPr>
        <w:b/>
        <w:bCs/>
      </w:rPr>
    </w:tblStylePr>
    <w:tblStylePr w:type="lastCol">
      <w:rPr>
        <w:b/>
        <w:bCs/>
      </w:rPr>
    </w:tblStylePr>
    <w:tblStylePr w:type="band1Vert">
      <w:tblPr/>
      <w:tcPr>
        <w:shd w:val="clear" w:color="auto" w:fill="F7F8FE" w:themeFill="accent3" w:themeFillTint="7F"/>
      </w:tcPr>
    </w:tblStylePr>
    <w:tblStylePr w:type="band1Horz">
      <w:tblPr/>
      <w:tcPr>
        <w:shd w:val="clear" w:color="auto" w:fill="F7F8FE"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single" w:sz="8" w:space="0" w:color="808FC4" w:themeColor="accent2" w:themeTint="BF"/>
        <w:insideV w:val="single" w:sz="8" w:space="0" w:color="808FC4" w:themeColor="accent2" w:themeTint="BF"/>
      </w:tblBorders>
    </w:tblPr>
    <w:tcPr>
      <w:shd w:val="clear" w:color="auto" w:fill="D5DAEB" w:themeFill="accent2" w:themeFillTint="3F"/>
    </w:tcPr>
    <w:tblStylePr w:type="firstRow">
      <w:rPr>
        <w:b/>
        <w:bCs/>
      </w:rPr>
    </w:tblStylePr>
    <w:tblStylePr w:type="lastRow">
      <w:rPr>
        <w:b/>
        <w:bCs/>
      </w:rPr>
      <w:tblPr/>
      <w:tcPr>
        <w:tcBorders>
          <w:top w:val="single" w:sz="18" w:space="0" w:color="808FC4" w:themeColor="accent2" w:themeTint="BF"/>
        </w:tcBorders>
      </w:tcPr>
    </w:tblStylePr>
    <w:tblStylePr w:type="firstCol">
      <w:rPr>
        <w:b/>
        <w:bCs/>
      </w:rPr>
    </w:tblStylePr>
    <w:tblStylePr w:type="lastCol">
      <w:rPr>
        <w:b/>
        <w:bCs/>
      </w:rPr>
    </w:tblStylePr>
    <w:tblStylePr w:type="band1Vert">
      <w:tblPr/>
      <w:tcPr>
        <w:shd w:val="clear" w:color="auto" w:fill="AAB4D8" w:themeFill="accent2" w:themeFillTint="7F"/>
      </w:tcPr>
    </w:tblStylePr>
    <w:tblStylePr w:type="band1Horz">
      <w:tblPr/>
      <w:tcPr>
        <w:shd w:val="clear" w:color="auto" w:fill="AAB4D8"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single" w:sz="8" w:space="0" w:color="2937C8" w:themeColor="accent1" w:themeTint="BF"/>
        <w:insideV w:val="single" w:sz="8" w:space="0" w:color="2937C8" w:themeColor="accent1" w:themeTint="BF"/>
      </w:tblBorders>
    </w:tblPr>
    <w:tcPr>
      <w:shd w:val="clear" w:color="auto" w:fill="B5BAEF" w:themeFill="accent1" w:themeFillTint="3F"/>
    </w:tcPr>
    <w:tblStylePr w:type="firstRow">
      <w:rPr>
        <w:b/>
        <w:bCs/>
      </w:rPr>
    </w:tblStylePr>
    <w:tblStylePr w:type="lastRow">
      <w:rPr>
        <w:b/>
        <w:bCs/>
      </w:rPr>
      <w:tblPr/>
      <w:tcPr>
        <w:tcBorders>
          <w:top w:val="single" w:sz="18" w:space="0" w:color="2937C8" w:themeColor="accent1" w:themeTint="BF"/>
        </w:tcBorders>
      </w:tcPr>
    </w:tblStylePr>
    <w:tblStylePr w:type="firstCol">
      <w:rPr>
        <w:b/>
        <w:bCs/>
      </w:rPr>
    </w:tblStylePr>
    <w:tblStylePr w:type="lastCol">
      <w:rPr>
        <w:b/>
        <w:bCs/>
      </w:rPr>
    </w:tblStylePr>
    <w:tblStylePr w:type="band1Vert">
      <w:tblPr/>
      <w:tcPr>
        <w:shd w:val="clear" w:color="auto" w:fill="6B75E0" w:themeFill="accent1" w:themeFillTint="7F"/>
      </w:tcPr>
    </w:tblStylePr>
    <w:tblStylePr w:type="band1Horz">
      <w:tblPr/>
      <w:tcPr>
        <w:shd w:val="clear" w:color="auto" w:fill="6B75E0"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F9A1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51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7A0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7A07" w:themeFill="accent6" w:themeFillShade="BF"/>
      </w:tcPr>
    </w:tblStylePr>
    <w:tblStylePr w:type="band1Vert">
      <w:tblPr/>
      <w:tcPr>
        <w:tcBorders>
          <w:top w:val="nil"/>
          <w:left w:val="nil"/>
          <w:bottom w:val="nil"/>
          <w:right w:val="nil"/>
          <w:insideH w:val="nil"/>
          <w:insideV w:val="nil"/>
        </w:tcBorders>
        <w:shd w:val="clear" w:color="auto" w:fill="E07A07" w:themeFill="accent6" w:themeFillShade="BF"/>
      </w:tcPr>
    </w:tblStylePr>
    <w:tblStylePr w:type="band1Horz">
      <w:tblPr/>
      <w:tcPr>
        <w:tcBorders>
          <w:top w:val="nil"/>
          <w:left w:val="nil"/>
          <w:bottom w:val="nil"/>
          <w:right w:val="nil"/>
          <w:insideH w:val="nil"/>
          <w:insideV w:val="nil"/>
        </w:tcBorders>
        <w:shd w:val="clear" w:color="auto" w:fill="E07A07"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00BF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5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F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F7B" w:themeFill="accent5" w:themeFillShade="BF"/>
      </w:tcPr>
    </w:tblStylePr>
    <w:tblStylePr w:type="band1Vert">
      <w:tblPr/>
      <w:tcPr>
        <w:tcBorders>
          <w:top w:val="nil"/>
          <w:left w:val="nil"/>
          <w:bottom w:val="nil"/>
          <w:right w:val="nil"/>
          <w:insideH w:val="nil"/>
          <w:insideV w:val="nil"/>
        </w:tcBorders>
        <w:shd w:val="clear" w:color="auto" w:fill="008F7B" w:themeFill="accent5" w:themeFillShade="BF"/>
      </w:tcPr>
    </w:tblStylePr>
    <w:tblStylePr w:type="band1Horz">
      <w:tblPr/>
      <w:tcPr>
        <w:tcBorders>
          <w:top w:val="nil"/>
          <w:left w:val="nil"/>
          <w:bottom w:val="nil"/>
          <w:right w:val="nil"/>
          <w:insideH w:val="nil"/>
          <w:insideV w:val="nil"/>
        </w:tcBorders>
        <w:shd w:val="clear" w:color="auto" w:fill="008F7B"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E0E6F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A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DA3C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DA3CF" w:themeFill="accent4" w:themeFillShade="BF"/>
      </w:tcPr>
    </w:tblStylePr>
    <w:tblStylePr w:type="band1Vert">
      <w:tblPr/>
      <w:tcPr>
        <w:tcBorders>
          <w:top w:val="nil"/>
          <w:left w:val="nil"/>
          <w:bottom w:val="nil"/>
          <w:right w:val="nil"/>
          <w:insideH w:val="nil"/>
          <w:insideV w:val="nil"/>
        </w:tcBorders>
        <w:shd w:val="clear" w:color="auto" w:fill="8DA3CF" w:themeFill="accent4" w:themeFillShade="BF"/>
      </w:tcPr>
    </w:tblStylePr>
    <w:tblStylePr w:type="band1Horz">
      <w:tblPr/>
      <w:tcPr>
        <w:tcBorders>
          <w:top w:val="nil"/>
          <w:left w:val="nil"/>
          <w:bottom w:val="nil"/>
          <w:right w:val="nil"/>
          <w:insideH w:val="nil"/>
          <w:insideV w:val="nil"/>
        </w:tcBorders>
        <w:shd w:val="clear" w:color="auto" w:fill="8DA3CF"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F1F3F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31E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C8FF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C8FF5" w:themeFill="accent3" w:themeFillShade="BF"/>
      </w:tcPr>
    </w:tblStylePr>
    <w:tblStylePr w:type="band1Vert">
      <w:tblPr/>
      <w:tcPr>
        <w:tcBorders>
          <w:top w:val="nil"/>
          <w:left w:val="nil"/>
          <w:bottom w:val="nil"/>
          <w:right w:val="nil"/>
          <w:insideH w:val="nil"/>
          <w:insideV w:val="nil"/>
        </w:tcBorders>
        <w:shd w:val="clear" w:color="auto" w:fill="7C8FF5" w:themeFill="accent3" w:themeFillShade="BF"/>
      </w:tcPr>
    </w:tblStylePr>
    <w:tblStylePr w:type="band1Horz">
      <w:tblPr/>
      <w:tcPr>
        <w:tcBorders>
          <w:top w:val="nil"/>
          <w:left w:val="nil"/>
          <w:bottom w:val="nil"/>
          <w:right w:val="nil"/>
          <w:insideH w:val="nil"/>
          <w:insideV w:val="nil"/>
        </w:tcBorders>
        <w:shd w:val="clear" w:color="auto" w:fill="7C8FF5"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566BB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4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4E8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4E86" w:themeFill="accent2" w:themeFillShade="BF"/>
      </w:tcPr>
    </w:tblStylePr>
    <w:tblStylePr w:type="band1Vert">
      <w:tblPr/>
      <w:tcPr>
        <w:tcBorders>
          <w:top w:val="nil"/>
          <w:left w:val="nil"/>
          <w:bottom w:val="nil"/>
          <w:right w:val="nil"/>
          <w:insideH w:val="nil"/>
          <w:insideV w:val="nil"/>
        </w:tcBorders>
        <w:shd w:val="clear" w:color="auto" w:fill="3E4E86" w:themeFill="accent2" w:themeFillShade="BF"/>
      </w:tcPr>
    </w:tblStylePr>
    <w:tblStylePr w:type="band1Horz">
      <w:tblPr/>
      <w:tcPr>
        <w:tcBorders>
          <w:top w:val="nil"/>
          <w:left w:val="nil"/>
          <w:bottom w:val="nil"/>
          <w:right w:val="nil"/>
          <w:insideH w:val="nil"/>
          <w:insideV w:val="nil"/>
        </w:tcBorders>
        <w:shd w:val="clear" w:color="auto" w:fill="3E4E86"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1A237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19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195E" w:themeFill="accent1" w:themeFillShade="BF"/>
      </w:tcPr>
    </w:tblStylePr>
    <w:tblStylePr w:type="band1Vert">
      <w:tblPr/>
      <w:tcPr>
        <w:tcBorders>
          <w:top w:val="nil"/>
          <w:left w:val="nil"/>
          <w:bottom w:val="nil"/>
          <w:right w:val="nil"/>
          <w:insideH w:val="nil"/>
          <w:insideV w:val="nil"/>
        </w:tcBorders>
        <w:shd w:val="clear" w:color="auto" w:fill="13195E" w:themeFill="accent1" w:themeFillShade="BF"/>
      </w:tcPr>
    </w:tblStylePr>
    <w:tblStylePr w:type="band1Horz">
      <w:tblPr/>
      <w:tcPr>
        <w:tcBorders>
          <w:top w:val="nil"/>
          <w:left w:val="nil"/>
          <w:bottom w:val="nil"/>
          <w:right w:val="nil"/>
          <w:insideH w:val="nil"/>
          <w:insideV w:val="nil"/>
        </w:tcBorders>
        <w:shd w:val="clear" w:color="auto" w:fill="13195E" w:themeFill="accent1" w:themeFillShade="BF"/>
      </w:tcPr>
    </w:tblStylePr>
  </w:style>
  <w:style w:type="paragraph" w:styleId="Bibliografie">
    <w:name w:val="Bibliography"/>
    <w:basedOn w:val="ZsysbasisKNMT"/>
    <w:next w:val="BasistekstKNMT"/>
    <w:uiPriority w:val="98"/>
    <w:semiHidden/>
    <w:rsid w:val="00E07762"/>
  </w:style>
  <w:style w:type="paragraph" w:styleId="Citaat">
    <w:name w:val="Quote"/>
    <w:basedOn w:val="ZsysbasisKNMT"/>
    <w:next w:val="BasistekstKNMT"/>
    <w:link w:val="CitaatChar"/>
    <w:uiPriority w:val="98"/>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uiPriority w:val="98"/>
    <w:semiHidden/>
    <w:rsid w:val="00E07762"/>
    <w:rPr>
      <w:vertAlign w:val="superscript"/>
    </w:rPr>
  </w:style>
  <w:style w:type="paragraph" w:styleId="Geenafstand">
    <w:name w:val="No Spacing"/>
    <w:basedOn w:val="ZsysbasisKNMT"/>
    <w:next w:val="BasistekstKNMT"/>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KNMT"/>
    <w:next w:val="BasistekstKNMT"/>
    <w:uiPriority w:val="98"/>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KNMT">
    <w:name w:val="Kopnummering KNMT"/>
    <w:uiPriority w:val="99"/>
    <w:semiHidden/>
    <w:rsid w:val="00B01DA1"/>
    <w:pPr>
      <w:numPr>
        <w:numId w:val="4"/>
      </w:numPr>
    </w:pPr>
  </w:style>
  <w:style w:type="paragraph" w:customStyle="1" w:styleId="ZsyseenpuntKNMT">
    <w:name w:val="Zsyseenpunt KNMT"/>
    <w:basedOn w:val="ZsysbasisKNMT"/>
    <w:uiPriority w:val="98"/>
    <w:semiHidden/>
    <w:rsid w:val="00756C31"/>
    <w:pPr>
      <w:spacing w:line="20" w:lineRule="exact"/>
    </w:pPr>
    <w:rPr>
      <w:sz w:val="2"/>
    </w:rPr>
  </w:style>
  <w:style w:type="paragraph" w:customStyle="1" w:styleId="ZsysbasisdocumentgegevensKNMT">
    <w:name w:val="Zsysbasisdocumentgegevens KNMT"/>
    <w:basedOn w:val="ZsysbasisKNMT"/>
    <w:uiPriority w:val="98"/>
    <w:semiHidden/>
    <w:rsid w:val="006306BA"/>
    <w:pPr>
      <w:spacing w:line="253" w:lineRule="exact"/>
    </w:pPr>
    <w:rPr>
      <w:noProof/>
    </w:rPr>
  </w:style>
  <w:style w:type="paragraph" w:customStyle="1" w:styleId="DocumentgegevenskopjeKNMT">
    <w:name w:val="Documentgegevens kopje KNMT"/>
    <w:basedOn w:val="ZsysbasisdocumentgegevensKNMT"/>
    <w:uiPriority w:val="98"/>
    <w:semiHidden/>
    <w:rsid w:val="00756C31"/>
    <w:rPr>
      <w:b/>
    </w:rPr>
  </w:style>
  <w:style w:type="paragraph" w:customStyle="1" w:styleId="DocumentgegevensKNMT">
    <w:name w:val="Documentgegevens KNMT"/>
    <w:basedOn w:val="ZsysbasisdocumentgegevensKNMT"/>
    <w:uiPriority w:val="98"/>
    <w:semiHidden/>
    <w:rsid w:val="00756C31"/>
  </w:style>
  <w:style w:type="paragraph" w:customStyle="1" w:styleId="DocumentgegevensdatumKNMT">
    <w:name w:val="Documentgegevens datum KNMT"/>
    <w:basedOn w:val="ZsysbasisdocumentgegevensKNMT"/>
    <w:uiPriority w:val="98"/>
    <w:semiHidden/>
    <w:rsid w:val="00756C31"/>
  </w:style>
  <w:style w:type="paragraph" w:customStyle="1" w:styleId="DocumentgegevensonderwerpKNMT">
    <w:name w:val="Documentgegevens onderwerp KNMT"/>
    <w:basedOn w:val="ZsysbasisdocumentgegevensKNMT"/>
    <w:uiPriority w:val="98"/>
    <w:semiHidden/>
    <w:rsid w:val="00756C31"/>
  </w:style>
  <w:style w:type="paragraph" w:customStyle="1" w:styleId="DocumentgegevensextraKNMT">
    <w:name w:val="Documentgegevens extra KNMT"/>
    <w:basedOn w:val="ZsysbasisdocumentgegevensKNMT"/>
    <w:uiPriority w:val="98"/>
    <w:semiHidden/>
    <w:rsid w:val="00756C31"/>
  </w:style>
  <w:style w:type="paragraph" w:customStyle="1" w:styleId="PaginanummerKNMT">
    <w:name w:val="Paginanummer KNMT"/>
    <w:basedOn w:val="ZsysbasisKNMT"/>
    <w:uiPriority w:val="98"/>
    <w:semiHidden/>
    <w:rsid w:val="007361EE"/>
  </w:style>
  <w:style w:type="paragraph" w:customStyle="1" w:styleId="AfzendergegevensKNMT">
    <w:name w:val="Afzendergegevens KNMT"/>
    <w:basedOn w:val="ZsysbasisdocumentgegevensKNMT"/>
    <w:uiPriority w:val="98"/>
    <w:semiHidden/>
    <w:rsid w:val="00135E7B"/>
  </w:style>
  <w:style w:type="paragraph" w:customStyle="1" w:styleId="AfzendergegevenskopjeKNMT">
    <w:name w:val="Afzendergegevens kopje KNMT"/>
    <w:basedOn w:val="ZsysbasisdocumentgegevensKNMT"/>
    <w:uiPriority w:val="98"/>
    <w:semiHidden/>
    <w:rsid w:val="00135E7B"/>
  </w:style>
  <w:style w:type="numbering" w:customStyle="1" w:styleId="OpsommingtekenKNMT">
    <w:name w:val="Opsomming teken KNMT"/>
    <w:uiPriority w:val="98"/>
    <w:semiHidden/>
    <w:rsid w:val="00C92515"/>
    <w:pPr>
      <w:numPr>
        <w:numId w:val="22"/>
      </w:numPr>
    </w:pPr>
  </w:style>
  <w:style w:type="paragraph" w:customStyle="1" w:styleId="AlineavoorafbeeldingKNMT">
    <w:name w:val="Alinea voor afbeelding KNMT"/>
    <w:basedOn w:val="ZsysbasisKNMT"/>
    <w:next w:val="BasistekstKNMT"/>
    <w:uiPriority w:val="98"/>
    <w:semiHidden/>
    <w:rsid w:val="00364E1D"/>
    <w:pPr>
      <w:spacing w:line="200" w:lineRule="atLeast"/>
    </w:pPr>
  </w:style>
  <w:style w:type="paragraph" w:customStyle="1" w:styleId="TitelKNMT">
    <w:name w:val="Titel KNMT"/>
    <w:basedOn w:val="ZsysbasisKNMT"/>
    <w:next w:val="BasistekstKNMT"/>
    <w:uiPriority w:val="98"/>
    <w:semiHidden/>
    <w:rsid w:val="000E1539"/>
    <w:pPr>
      <w:keepLines/>
      <w:spacing w:line="575" w:lineRule="atLeast"/>
    </w:pPr>
    <w:rPr>
      <w:b/>
      <w:sz w:val="50"/>
    </w:rPr>
  </w:style>
  <w:style w:type="paragraph" w:customStyle="1" w:styleId="SubtitelKNMT">
    <w:name w:val="Subtitel KNMT"/>
    <w:basedOn w:val="ZsysbasisKNMT"/>
    <w:next w:val="BasistekstKNMT"/>
    <w:uiPriority w:val="98"/>
    <w:semiHidden/>
    <w:rsid w:val="000E1539"/>
    <w:pPr>
      <w:keepLines/>
    </w:pPr>
  </w:style>
  <w:style w:type="numbering" w:customStyle="1" w:styleId="BijlagenummeringKNMT">
    <w:name w:val="Bijlagenummering KNMT"/>
    <w:uiPriority w:val="98"/>
    <w:semiHidden/>
    <w:rsid w:val="00C92515"/>
    <w:pPr>
      <w:numPr>
        <w:numId w:val="15"/>
      </w:numPr>
    </w:pPr>
  </w:style>
  <w:style w:type="paragraph" w:customStyle="1" w:styleId="Bijlagekop1KNMT">
    <w:name w:val="Bijlage kop 1 KNMT"/>
    <w:basedOn w:val="ZsysbasisKNMT"/>
    <w:next w:val="BasistekstKNMT"/>
    <w:uiPriority w:val="3"/>
    <w:qFormat/>
    <w:rsid w:val="00C92515"/>
    <w:pPr>
      <w:keepNext/>
      <w:keepLines/>
      <w:numPr>
        <w:numId w:val="15"/>
      </w:numPr>
      <w:spacing w:line="400" w:lineRule="atLeast"/>
      <w:outlineLvl w:val="0"/>
    </w:pPr>
    <w:rPr>
      <w:b/>
      <w:bCs/>
      <w:color w:val="1A237E" w:themeColor="accent1"/>
      <w:sz w:val="32"/>
      <w:szCs w:val="32"/>
    </w:rPr>
  </w:style>
  <w:style w:type="paragraph" w:customStyle="1" w:styleId="Bijlagekop2KNMT">
    <w:name w:val="Bijlage kop 2 KNMT"/>
    <w:basedOn w:val="ZsysbasisKNMT"/>
    <w:next w:val="BasistekstKNMT"/>
    <w:uiPriority w:val="4"/>
    <w:qFormat/>
    <w:rsid w:val="00C92515"/>
    <w:pPr>
      <w:keepNext/>
      <w:keepLines/>
      <w:numPr>
        <w:ilvl w:val="1"/>
        <w:numId w:val="15"/>
      </w:numPr>
      <w:spacing w:before="255" w:line="360" w:lineRule="atLeast"/>
      <w:outlineLvl w:val="1"/>
    </w:pPr>
    <w:rPr>
      <w:b/>
      <w:bCs/>
      <w:iCs/>
      <w:color w:val="1A237E" w:themeColor="accent1"/>
      <w:sz w:val="28"/>
      <w:szCs w:val="28"/>
    </w:rPr>
  </w:style>
  <w:style w:type="paragraph" w:styleId="Onderwerpvanopmerking">
    <w:name w:val="annotation subject"/>
    <w:basedOn w:val="ZsysbasisKNMT"/>
    <w:next w:val="BasistekstKNMT"/>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uiPriority w:val="98"/>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uiPriority w:val="98"/>
    <w:semiHidden/>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uiPriority w:val="98"/>
    <w:semiHidden/>
    <w:rsid w:val="00EF534C"/>
    <w:pPr>
      <w:spacing w:before="100" w:after="120" w:line="240" w:lineRule="exact"/>
    </w:pPr>
    <w:rPr>
      <w:rFonts w:ascii="KIX Barcode" w:hAnsi="KIX Barcode"/>
    </w:rPr>
  </w:style>
  <w:style w:type="paragraph" w:customStyle="1" w:styleId="Zsysframeeven11KNMT">
    <w:name w:val="Zsysframe_even1_1 KNMT"/>
    <w:uiPriority w:val="98"/>
    <w:semiHidden/>
    <w:rsid w:val="007939D0"/>
    <w:pPr>
      <w:framePr w:w="7473" w:h="6237" w:hRule="exact" w:wrap="around" w:vAnchor="page" w:hAnchor="text" w:yAlign="bottom"/>
      <w:suppressAutoHyphens/>
    </w:pPr>
    <w:rPr>
      <w:rFonts w:ascii="Corbel" w:hAnsi="Corbel" w:cs="Maiandra GD"/>
      <w:sz w:val="22"/>
      <w:szCs w:val="18"/>
    </w:rPr>
  </w:style>
  <w:style w:type="character" w:styleId="Hashtag">
    <w:name w:val="Hashtag"/>
    <w:basedOn w:val="Standaardalinea-lettertype"/>
    <w:uiPriority w:val="98"/>
    <w:semiHidden/>
    <w:rsid w:val="006D372D"/>
    <w:rPr>
      <w:color w:val="2B579A"/>
      <w:shd w:val="clear" w:color="auto" w:fill="E1DFDD"/>
    </w:rPr>
  </w:style>
  <w:style w:type="character" w:styleId="Onopgelostemelding">
    <w:name w:val="Unresolved Mention"/>
    <w:basedOn w:val="Standaardalinea-lettertype"/>
    <w:uiPriority w:val="98"/>
    <w:semiHidden/>
    <w:rsid w:val="006D372D"/>
    <w:rPr>
      <w:color w:val="605E5C"/>
      <w:shd w:val="clear" w:color="auto" w:fill="E1DFDD"/>
    </w:rPr>
  </w:style>
  <w:style w:type="character" w:styleId="Slimmehyperlink">
    <w:name w:val="Smart Hyperlink"/>
    <w:basedOn w:val="Standaardalinea-lettertype"/>
    <w:uiPriority w:val="98"/>
    <w:semiHidden/>
    <w:rsid w:val="006D372D"/>
    <w:rPr>
      <w:u w:val="dotted"/>
    </w:rPr>
  </w:style>
  <w:style w:type="character" w:styleId="SmartLink">
    <w:name w:val="Smart Link"/>
    <w:basedOn w:val="Standaardalinea-lettertype"/>
    <w:uiPriority w:val="98"/>
    <w:semiHidden/>
    <w:rsid w:val="006D372D"/>
    <w:rPr>
      <w:color w:val="0000FF"/>
      <w:u w:val="single"/>
      <w:shd w:val="clear" w:color="auto" w:fill="F3F2F1"/>
    </w:rPr>
  </w:style>
  <w:style w:type="character" w:styleId="Vermelding">
    <w:name w:val="Mention"/>
    <w:basedOn w:val="Standaardalinea-lettertype"/>
    <w:uiPriority w:val="98"/>
    <w:semiHidden/>
    <w:rsid w:val="006D372D"/>
    <w:rPr>
      <w:color w:val="2B579A"/>
      <w:shd w:val="clear" w:color="auto" w:fill="E1DFDD"/>
    </w:rPr>
  </w:style>
  <w:style w:type="table" w:styleId="Donkerelijst">
    <w:name w:val="Dark List"/>
    <w:basedOn w:val="Standaardtabel"/>
    <w:uiPriority w:val="70"/>
    <w:semiHidden/>
    <w:unhideWhenUsed/>
    <w:rsid w:val="00207B8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emiddeldraster1">
    <w:name w:val="Medium Grid 1"/>
    <w:basedOn w:val="Standaardtabel"/>
    <w:uiPriority w:val="67"/>
    <w:semiHidden/>
    <w:unhideWhenUsed/>
    <w:rsid w:val="00207B8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207B8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207B8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207B8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207B8A"/>
    <w:pPr>
      <w:spacing w:line="240" w:lineRule="auto"/>
    </w:pPr>
    <w:tblPr>
      <w:tblStyleRowBandSize w:val="1"/>
      <w:tblStyleColBandSize w:val="1"/>
      <w:tblBorders>
        <w:top w:val="single" w:sz="8"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single" w:sz="8" w:space="0" w:color="2937C8" w:themeColor="accent1" w:themeTint="BF"/>
      </w:tblBorders>
    </w:tblPr>
    <w:tblStylePr w:type="firstRow">
      <w:pPr>
        <w:spacing w:before="0" w:after="0" w:line="240" w:lineRule="auto"/>
      </w:pPr>
      <w:rPr>
        <w:b/>
        <w:bCs/>
        <w:color w:val="FFFFFF" w:themeColor="background1"/>
      </w:rPr>
      <w:tblPr/>
      <w:tcPr>
        <w:tcBorders>
          <w:top w:val="single" w:sz="8"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nil"/>
          <w:insideV w:val="nil"/>
        </w:tcBorders>
        <w:shd w:val="clear" w:color="auto" w:fill="1A237E" w:themeFill="accent1"/>
      </w:tcPr>
    </w:tblStylePr>
    <w:tblStylePr w:type="lastRow">
      <w:pPr>
        <w:spacing w:before="0" w:after="0" w:line="240" w:lineRule="auto"/>
      </w:pPr>
      <w:rPr>
        <w:b/>
        <w:bCs/>
      </w:rPr>
      <w:tblPr/>
      <w:tcPr>
        <w:tcBorders>
          <w:top w:val="double" w:sz="6"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BAEF" w:themeFill="accent1" w:themeFillTint="3F"/>
      </w:tcPr>
    </w:tblStylePr>
    <w:tblStylePr w:type="band1Horz">
      <w:tblPr/>
      <w:tcPr>
        <w:tcBorders>
          <w:insideH w:val="nil"/>
          <w:insideV w:val="nil"/>
        </w:tcBorders>
        <w:shd w:val="clear" w:color="auto" w:fill="B5BAE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207B8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207B8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237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237E" w:themeFill="accent1"/>
      </w:tcPr>
    </w:tblStylePr>
    <w:tblStylePr w:type="lastCol">
      <w:rPr>
        <w:b/>
        <w:bCs/>
        <w:color w:val="FFFFFF" w:themeColor="background1"/>
      </w:rPr>
      <w:tblPr/>
      <w:tcPr>
        <w:tcBorders>
          <w:left w:val="nil"/>
          <w:right w:val="nil"/>
          <w:insideH w:val="nil"/>
          <w:insideV w:val="nil"/>
        </w:tcBorders>
        <w:shd w:val="clear" w:color="auto" w:fill="1A237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207B8A"/>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207B8A"/>
    <w:pPr>
      <w:spacing w:line="240" w:lineRule="auto"/>
    </w:pPr>
    <w:rPr>
      <w:color w:val="000000" w:themeColor="text1"/>
    </w:rPr>
    <w:tblPr>
      <w:tblStyleRowBandSize w:val="1"/>
      <w:tblStyleColBandSize w:val="1"/>
      <w:tblBorders>
        <w:top w:val="single" w:sz="8" w:space="0" w:color="1A237E" w:themeColor="accent1"/>
        <w:bottom w:val="single" w:sz="8" w:space="0" w:color="1A237E" w:themeColor="accent1"/>
      </w:tblBorders>
    </w:tblPr>
    <w:tblStylePr w:type="firstRow">
      <w:rPr>
        <w:rFonts w:asciiTheme="majorHAnsi" w:eastAsiaTheme="majorEastAsia" w:hAnsiTheme="majorHAnsi" w:cstheme="majorBidi"/>
      </w:rPr>
      <w:tblPr/>
      <w:tcPr>
        <w:tcBorders>
          <w:top w:val="nil"/>
          <w:bottom w:val="single" w:sz="8" w:space="0" w:color="1A237E" w:themeColor="accent1"/>
        </w:tcBorders>
      </w:tcPr>
    </w:tblStylePr>
    <w:tblStylePr w:type="lastRow">
      <w:rPr>
        <w:b/>
        <w:bCs/>
        <w:color w:val="000000" w:themeColor="text2"/>
      </w:rPr>
      <w:tblPr/>
      <w:tcPr>
        <w:tcBorders>
          <w:top w:val="single" w:sz="8" w:space="0" w:color="1A237E" w:themeColor="accent1"/>
          <w:bottom w:val="single" w:sz="8" w:space="0" w:color="1A237E" w:themeColor="accent1"/>
        </w:tcBorders>
      </w:tcPr>
    </w:tblStylePr>
    <w:tblStylePr w:type="firstCol">
      <w:rPr>
        <w:b/>
        <w:bCs/>
      </w:rPr>
    </w:tblStylePr>
    <w:tblStylePr w:type="lastCol">
      <w:rPr>
        <w:b/>
        <w:bCs/>
      </w:rPr>
      <w:tblPr/>
      <w:tcPr>
        <w:tcBorders>
          <w:top w:val="single" w:sz="8" w:space="0" w:color="1A237E" w:themeColor="accent1"/>
          <w:bottom w:val="single" w:sz="8" w:space="0" w:color="1A237E" w:themeColor="accent1"/>
        </w:tcBorders>
      </w:tcPr>
    </w:tblStylePr>
    <w:tblStylePr w:type="band1Vert">
      <w:tblPr/>
      <w:tcPr>
        <w:shd w:val="clear" w:color="auto" w:fill="B5BAEF" w:themeFill="accent1" w:themeFillTint="3F"/>
      </w:tcPr>
    </w:tblStylePr>
    <w:tblStylePr w:type="band1Horz">
      <w:tblPr/>
      <w:tcPr>
        <w:shd w:val="clear" w:color="auto" w:fill="B5BAEF" w:themeFill="accent1" w:themeFillTint="3F"/>
      </w:tcPr>
    </w:tblStylePr>
  </w:style>
  <w:style w:type="table" w:styleId="Gemiddeldelijst2">
    <w:name w:val="Medium List 2"/>
    <w:basedOn w:val="Standaardtabel"/>
    <w:uiPriority w:val="66"/>
    <w:semiHidden/>
    <w:unhideWhenUsed/>
    <w:rsid w:val="00207B8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207B8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207B8A"/>
    <w:pPr>
      <w:spacing w:line="240" w:lineRule="auto"/>
    </w:pPr>
    <w:rPr>
      <w:color w:val="000000" w:themeColor="text1"/>
    </w:rPr>
    <w:tblPr>
      <w:tblStyleRowBandSize w:val="1"/>
      <w:tblStyleColBandSize w:val="1"/>
      <w:tblBorders>
        <w:top w:val="single" w:sz="24" w:space="0" w:color="566BB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207B8A"/>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548F" w:themeFill="accent2" w:themeFillShade="CC"/>
      </w:tcPr>
    </w:tblStylePr>
    <w:tblStylePr w:type="lastRow">
      <w:rPr>
        <w:b/>
        <w:bCs/>
        <w:color w:val="4254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207B8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207B8A"/>
    <w:pPr>
      <w:spacing w:line="240" w:lineRule="auto"/>
    </w:p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insideH w:val="single" w:sz="8" w:space="0" w:color="1A237E" w:themeColor="accent1"/>
        <w:insideV w:val="single" w:sz="8" w:space="0" w:color="1A237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237E" w:themeColor="accent1"/>
          <w:left w:val="single" w:sz="8" w:space="0" w:color="1A237E" w:themeColor="accent1"/>
          <w:bottom w:val="single" w:sz="18" w:space="0" w:color="1A237E" w:themeColor="accent1"/>
          <w:right w:val="single" w:sz="8" w:space="0" w:color="1A237E" w:themeColor="accent1"/>
          <w:insideH w:val="nil"/>
          <w:insideV w:val="single" w:sz="8" w:space="0" w:color="1A237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237E" w:themeColor="accent1"/>
          <w:left w:val="single" w:sz="8" w:space="0" w:color="1A237E" w:themeColor="accent1"/>
          <w:bottom w:val="single" w:sz="8" w:space="0" w:color="1A237E" w:themeColor="accent1"/>
          <w:right w:val="single" w:sz="8" w:space="0" w:color="1A237E" w:themeColor="accent1"/>
          <w:insideH w:val="nil"/>
          <w:insideV w:val="single" w:sz="8" w:space="0" w:color="1A237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tcPr>
    </w:tblStylePr>
    <w:tblStylePr w:type="band1Vert">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shd w:val="clear" w:color="auto" w:fill="B5BAEF" w:themeFill="accent1" w:themeFillTint="3F"/>
      </w:tcPr>
    </w:tblStylePr>
    <w:tblStylePr w:type="band1Horz">
      <w:tblPr/>
      <w:tcPr>
        <w:tcBorders>
          <w:top w:val="single" w:sz="8" w:space="0" w:color="1A237E" w:themeColor="accent1"/>
          <w:left w:val="single" w:sz="8" w:space="0" w:color="1A237E" w:themeColor="accent1"/>
          <w:bottom w:val="single" w:sz="8" w:space="0" w:color="1A237E" w:themeColor="accent1"/>
          <w:right w:val="single" w:sz="8" w:space="0" w:color="1A237E" w:themeColor="accent1"/>
          <w:insideV w:val="single" w:sz="8" w:space="0" w:color="1A237E" w:themeColor="accent1"/>
        </w:tcBorders>
        <w:shd w:val="clear" w:color="auto" w:fill="B5BAEF" w:themeFill="accent1" w:themeFillTint="3F"/>
      </w:tcPr>
    </w:tblStylePr>
    <w:tblStylePr w:type="band2Horz">
      <w:tblPr/>
      <w:tcPr>
        <w:tcBorders>
          <w:top w:val="single" w:sz="8" w:space="0" w:color="1A237E" w:themeColor="accent1"/>
          <w:left w:val="single" w:sz="8" w:space="0" w:color="1A237E" w:themeColor="accent1"/>
          <w:bottom w:val="single" w:sz="8" w:space="0" w:color="1A237E" w:themeColor="accent1"/>
          <w:right w:val="single" w:sz="8" w:space="0" w:color="1A237E" w:themeColor="accent1"/>
          <w:insideV w:val="single" w:sz="8" w:space="0" w:color="1A237E" w:themeColor="accent1"/>
        </w:tcBorders>
      </w:tcPr>
    </w:tblStylePr>
  </w:style>
  <w:style w:type="table" w:styleId="Lichtearcering">
    <w:name w:val="Light Shading"/>
    <w:basedOn w:val="Standaardtabel"/>
    <w:uiPriority w:val="60"/>
    <w:semiHidden/>
    <w:unhideWhenUsed/>
    <w:rsid w:val="00207B8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207B8A"/>
    <w:pPr>
      <w:spacing w:line="240" w:lineRule="auto"/>
    </w:pPr>
    <w:rPr>
      <w:color w:val="13195E" w:themeColor="accent1" w:themeShade="BF"/>
    </w:rPr>
    <w:tblPr>
      <w:tblStyleRowBandSize w:val="1"/>
      <w:tblStyleColBandSize w:val="1"/>
      <w:tblBorders>
        <w:top w:val="single" w:sz="8" w:space="0" w:color="1A237E" w:themeColor="accent1"/>
        <w:bottom w:val="single" w:sz="8" w:space="0" w:color="1A237E" w:themeColor="accent1"/>
      </w:tblBorders>
    </w:tblPr>
    <w:tblStylePr w:type="firstRow">
      <w:pPr>
        <w:spacing w:before="0" w:after="0" w:line="240" w:lineRule="auto"/>
      </w:pPr>
      <w:rPr>
        <w:b/>
        <w:bCs/>
      </w:rPr>
      <w:tblPr/>
      <w:tcPr>
        <w:tcBorders>
          <w:top w:val="single" w:sz="8" w:space="0" w:color="1A237E" w:themeColor="accent1"/>
          <w:left w:val="nil"/>
          <w:bottom w:val="single" w:sz="8" w:space="0" w:color="1A237E" w:themeColor="accent1"/>
          <w:right w:val="nil"/>
          <w:insideH w:val="nil"/>
          <w:insideV w:val="nil"/>
        </w:tcBorders>
      </w:tcPr>
    </w:tblStylePr>
    <w:tblStylePr w:type="lastRow">
      <w:pPr>
        <w:spacing w:before="0" w:after="0" w:line="240" w:lineRule="auto"/>
      </w:pPr>
      <w:rPr>
        <w:b/>
        <w:bCs/>
      </w:rPr>
      <w:tblPr/>
      <w:tcPr>
        <w:tcBorders>
          <w:top w:val="single" w:sz="8" w:space="0" w:color="1A237E" w:themeColor="accent1"/>
          <w:left w:val="nil"/>
          <w:bottom w:val="single" w:sz="8" w:space="0" w:color="1A23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BAEF" w:themeFill="accent1" w:themeFillTint="3F"/>
      </w:tcPr>
    </w:tblStylePr>
    <w:tblStylePr w:type="band1Horz">
      <w:tblPr/>
      <w:tcPr>
        <w:tcBorders>
          <w:left w:val="nil"/>
          <w:right w:val="nil"/>
          <w:insideH w:val="nil"/>
          <w:insideV w:val="nil"/>
        </w:tcBorders>
        <w:shd w:val="clear" w:color="auto" w:fill="B5BAEF" w:themeFill="accent1" w:themeFillTint="3F"/>
      </w:tcPr>
    </w:tblStylePr>
  </w:style>
  <w:style w:type="table" w:styleId="Lichtelijst">
    <w:name w:val="Light List"/>
    <w:basedOn w:val="Standaardtabel"/>
    <w:uiPriority w:val="61"/>
    <w:semiHidden/>
    <w:unhideWhenUsed/>
    <w:rsid w:val="00207B8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207B8A"/>
    <w:pPr>
      <w:spacing w:line="240" w:lineRule="auto"/>
    </w:p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tblBorders>
    </w:tblPr>
    <w:tblStylePr w:type="firstRow">
      <w:pPr>
        <w:spacing w:before="0" w:after="0" w:line="240" w:lineRule="auto"/>
      </w:pPr>
      <w:rPr>
        <w:b/>
        <w:bCs/>
        <w:color w:val="FFFFFF" w:themeColor="background1"/>
      </w:rPr>
      <w:tblPr/>
      <w:tcPr>
        <w:shd w:val="clear" w:color="auto" w:fill="1A237E" w:themeFill="accent1"/>
      </w:tcPr>
    </w:tblStylePr>
    <w:tblStylePr w:type="lastRow">
      <w:pPr>
        <w:spacing w:before="0" w:after="0" w:line="240" w:lineRule="auto"/>
      </w:pPr>
      <w:rPr>
        <w:b/>
        <w:bCs/>
      </w:rPr>
      <w:tblPr/>
      <w:tcPr>
        <w:tcBorders>
          <w:top w:val="double" w:sz="6" w:space="0" w:color="1A237E" w:themeColor="accent1"/>
          <w:left w:val="single" w:sz="8" w:space="0" w:color="1A237E" w:themeColor="accent1"/>
          <w:bottom w:val="single" w:sz="8" w:space="0" w:color="1A237E" w:themeColor="accent1"/>
          <w:right w:val="single" w:sz="8" w:space="0" w:color="1A237E" w:themeColor="accent1"/>
        </w:tcBorders>
      </w:tcPr>
    </w:tblStylePr>
    <w:tblStylePr w:type="firstCol">
      <w:rPr>
        <w:b/>
        <w:bCs/>
      </w:rPr>
    </w:tblStylePr>
    <w:tblStylePr w:type="lastCol">
      <w:rPr>
        <w:b/>
        <w:bCs/>
      </w:rPr>
    </w:tblStylePr>
    <w:tblStylePr w:type="band1Vert">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tcPr>
    </w:tblStylePr>
    <w:tblStylePr w:type="band1Horz">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tcPr>
    </w:tblStylePr>
  </w:style>
  <w:style w:type="table" w:styleId="Lijsttabel1licht">
    <w:name w:val="List Table 1 Light"/>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4C58DA" w:themeColor="accent1" w:themeTint="99"/>
        </w:tcBorders>
      </w:tcPr>
    </w:tblStylePr>
    <w:tblStylePr w:type="lastRow">
      <w:rPr>
        <w:b/>
        <w:bCs/>
      </w:rPr>
      <w:tblPr/>
      <w:tcPr>
        <w:tcBorders>
          <w:top w:val="single" w:sz="4" w:space="0" w:color="4C58DA" w:themeColor="accent1" w:themeTint="99"/>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1licht-Accent2">
    <w:name w:val="List Table 1 Light Accent 2"/>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99A5D0" w:themeColor="accent2" w:themeTint="99"/>
        </w:tcBorders>
      </w:tcPr>
    </w:tblStylePr>
    <w:tblStylePr w:type="lastRow">
      <w:rPr>
        <w:b/>
        <w:bCs/>
      </w:rPr>
      <w:tblPr/>
      <w:tcPr>
        <w:tcBorders>
          <w:top w:val="single" w:sz="4" w:space="0" w:color="99A5D0" w:themeColor="accent2" w:themeTint="99"/>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1licht-Accent3">
    <w:name w:val="List Table 1 Light Accent 3"/>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F6F7FE" w:themeColor="accent3" w:themeTint="99"/>
        </w:tcBorders>
      </w:tcPr>
    </w:tblStylePr>
    <w:tblStylePr w:type="lastRow">
      <w:rPr>
        <w:b/>
        <w:bCs/>
      </w:rPr>
      <w:tblPr/>
      <w:tcPr>
        <w:tcBorders>
          <w:top w:val="single" w:sz="4" w:space="0" w:color="F6F7FE" w:themeColor="accent3" w:themeTint="99"/>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1licht-Accent4">
    <w:name w:val="List Table 1 Light Accent 4"/>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ECEFF7" w:themeColor="accent4" w:themeTint="99"/>
        </w:tcBorders>
      </w:tcPr>
    </w:tblStylePr>
    <w:tblStylePr w:type="lastRow">
      <w:rPr>
        <w:b/>
        <w:bCs/>
      </w:rPr>
      <w:tblPr/>
      <w:tcPr>
        <w:tcBorders>
          <w:top w:val="single" w:sz="4" w:space="0" w:color="ECEFF7" w:themeColor="accent4" w:themeTint="99"/>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1licht-Accent5">
    <w:name w:val="List Table 1 Light Accent 5"/>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3FFFE4" w:themeColor="accent5" w:themeTint="99"/>
        </w:tcBorders>
      </w:tcPr>
    </w:tblStylePr>
    <w:tblStylePr w:type="lastRow">
      <w:rPr>
        <w:b/>
        <w:bCs/>
      </w:rPr>
      <w:tblPr/>
      <w:tcPr>
        <w:tcBorders>
          <w:top w:val="single" w:sz="4" w:space="0" w:color="3FFFE4" w:themeColor="accent5" w:themeTint="99"/>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1licht-Accent6">
    <w:name w:val="List Table 1 Light Accent 6"/>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FBC689" w:themeColor="accent6" w:themeTint="99"/>
        </w:tcBorders>
      </w:tcPr>
    </w:tblStylePr>
    <w:tblStylePr w:type="lastRow">
      <w:rPr>
        <w:b/>
        <w:bCs/>
      </w:rPr>
      <w:tblPr/>
      <w:tcPr>
        <w:tcBorders>
          <w:top w:val="single" w:sz="4" w:space="0" w:color="FBC689" w:themeColor="accent6" w:themeTint="99"/>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2">
    <w:name w:val="List Table 2"/>
    <w:basedOn w:val="Standaardtabel"/>
    <w:uiPriority w:val="47"/>
    <w:rsid w:val="00207B8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207B8A"/>
    <w:pPr>
      <w:spacing w:line="240" w:lineRule="auto"/>
    </w:pPr>
    <w:tblPr>
      <w:tblStyleRowBandSize w:val="1"/>
      <w:tblStyleColBandSize w:val="1"/>
      <w:tblBorders>
        <w:top w:val="single" w:sz="4" w:space="0" w:color="4C58DA" w:themeColor="accent1" w:themeTint="99"/>
        <w:bottom w:val="single" w:sz="4" w:space="0" w:color="4C58DA" w:themeColor="accent1" w:themeTint="99"/>
        <w:insideH w:val="single" w:sz="4" w:space="0" w:color="4C58D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2-Accent2">
    <w:name w:val="List Table 2 Accent 2"/>
    <w:basedOn w:val="Standaardtabel"/>
    <w:uiPriority w:val="47"/>
    <w:rsid w:val="00207B8A"/>
    <w:pPr>
      <w:spacing w:line="240" w:lineRule="auto"/>
    </w:pPr>
    <w:tblPr>
      <w:tblStyleRowBandSize w:val="1"/>
      <w:tblStyleColBandSize w:val="1"/>
      <w:tblBorders>
        <w:top w:val="single" w:sz="4" w:space="0" w:color="99A5D0" w:themeColor="accent2" w:themeTint="99"/>
        <w:bottom w:val="single" w:sz="4" w:space="0" w:color="99A5D0" w:themeColor="accent2" w:themeTint="99"/>
        <w:insideH w:val="single" w:sz="4" w:space="0" w:color="99A5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2-Accent3">
    <w:name w:val="List Table 2 Accent 3"/>
    <w:basedOn w:val="Standaardtabel"/>
    <w:uiPriority w:val="47"/>
    <w:rsid w:val="00207B8A"/>
    <w:pPr>
      <w:spacing w:line="240" w:lineRule="auto"/>
    </w:pPr>
    <w:tblPr>
      <w:tblStyleRowBandSize w:val="1"/>
      <w:tblStyleColBandSize w:val="1"/>
      <w:tblBorders>
        <w:top w:val="single" w:sz="4" w:space="0" w:color="F6F7FE" w:themeColor="accent3" w:themeTint="99"/>
        <w:bottom w:val="single" w:sz="4" w:space="0" w:color="F6F7FE" w:themeColor="accent3" w:themeTint="99"/>
        <w:insideH w:val="single" w:sz="4" w:space="0" w:color="F6F7F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2-Accent4">
    <w:name w:val="List Table 2 Accent 4"/>
    <w:basedOn w:val="Standaardtabel"/>
    <w:uiPriority w:val="47"/>
    <w:rsid w:val="00207B8A"/>
    <w:pPr>
      <w:spacing w:line="240" w:lineRule="auto"/>
    </w:pPr>
    <w:tblPr>
      <w:tblStyleRowBandSize w:val="1"/>
      <w:tblStyleColBandSize w:val="1"/>
      <w:tblBorders>
        <w:top w:val="single" w:sz="4" w:space="0" w:color="ECEFF7" w:themeColor="accent4" w:themeTint="99"/>
        <w:bottom w:val="single" w:sz="4" w:space="0" w:color="ECEFF7" w:themeColor="accent4" w:themeTint="99"/>
        <w:insideH w:val="single" w:sz="4" w:space="0" w:color="ECEFF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2-Accent5">
    <w:name w:val="List Table 2 Accent 5"/>
    <w:basedOn w:val="Standaardtabel"/>
    <w:uiPriority w:val="47"/>
    <w:rsid w:val="00207B8A"/>
    <w:pPr>
      <w:spacing w:line="240" w:lineRule="auto"/>
    </w:pPr>
    <w:tblPr>
      <w:tblStyleRowBandSize w:val="1"/>
      <w:tblStyleColBandSize w:val="1"/>
      <w:tblBorders>
        <w:top w:val="single" w:sz="4" w:space="0" w:color="3FFFE4" w:themeColor="accent5" w:themeTint="99"/>
        <w:bottom w:val="single" w:sz="4" w:space="0" w:color="3FFFE4" w:themeColor="accent5" w:themeTint="99"/>
        <w:insideH w:val="single" w:sz="4" w:space="0" w:color="3FF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2-Accent6">
    <w:name w:val="List Table 2 Accent 6"/>
    <w:basedOn w:val="Standaardtabel"/>
    <w:uiPriority w:val="47"/>
    <w:rsid w:val="00207B8A"/>
    <w:pPr>
      <w:spacing w:line="240" w:lineRule="auto"/>
    </w:pPr>
    <w:tblPr>
      <w:tblStyleRowBandSize w:val="1"/>
      <w:tblStyleColBandSize w:val="1"/>
      <w:tblBorders>
        <w:top w:val="single" w:sz="4" w:space="0" w:color="FBC689" w:themeColor="accent6" w:themeTint="99"/>
        <w:bottom w:val="single" w:sz="4" w:space="0" w:color="FBC689" w:themeColor="accent6" w:themeTint="99"/>
        <w:insideH w:val="single" w:sz="4" w:space="0" w:color="FBC68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3">
    <w:name w:val="List Table 3"/>
    <w:basedOn w:val="Standaardtabel"/>
    <w:uiPriority w:val="48"/>
    <w:rsid w:val="00207B8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207B8A"/>
    <w:pPr>
      <w:spacing w:line="240" w:lineRule="auto"/>
    </w:pPr>
    <w:tblPr>
      <w:tblStyleRowBandSize w:val="1"/>
      <w:tblStyleColBandSize w:val="1"/>
      <w:tblBorders>
        <w:top w:val="single" w:sz="4" w:space="0" w:color="1A237E" w:themeColor="accent1"/>
        <w:left w:val="single" w:sz="4" w:space="0" w:color="1A237E" w:themeColor="accent1"/>
        <w:bottom w:val="single" w:sz="4" w:space="0" w:color="1A237E" w:themeColor="accent1"/>
        <w:right w:val="single" w:sz="4" w:space="0" w:color="1A237E" w:themeColor="accent1"/>
      </w:tblBorders>
    </w:tblPr>
    <w:tblStylePr w:type="firstRow">
      <w:rPr>
        <w:b/>
        <w:bCs/>
        <w:color w:val="FFFFFF" w:themeColor="background1"/>
      </w:rPr>
      <w:tblPr/>
      <w:tcPr>
        <w:shd w:val="clear" w:color="auto" w:fill="1A237E" w:themeFill="accent1"/>
      </w:tcPr>
    </w:tblStylePr>
    <w:tblStylePr w:type="lastRow">
      <w:rPr>
        <w:b/>
        <w:bCs/>
      </w:rPr>
      <w:tblPr/>
      <w:tcPr>
        <w:tcBorders>
          <w:top w:val="double" w:sz="4" w:space="0" w:color="1A23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237E" w:themeColor="accent1"/>
          <w:right w:val="single" w:sz="4" w:space="0" w:color="1A237E" w:themeColor="accent1"/>
        </w:tcBorders>
      </w:tcPr>
    </w:tblStylePr>
    <w:tblStylePr w:type="band1Horz">
      <w:tblPr/>
      <w:tcPr>
        <w:tcBorders>
          <w:top w:val="single" w:sz="4" w:space="0" w:color="1A237E" w:themeColor="accent1"/>
          <w:bottom w:val="single" w:sz="4" w:space="0" w:color="1A23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237E" w:themeColor="accent1"/>
          <w:left w:val="nil"/>
        </w:tcBorders>
      </w:tcPr>
    </w:tblStylePr>
    <w:tblStylePr w:type="swCell">
      <w:tblPr/>
      <w:tcPr>
        <w:tcBorders>
          <w:top w:val="double" w:sz="4" w:space="0" w:color="1A237E" w:themeColor="accent1"/>
          <w:right w:val="nil"/>
        </w:tcBorders>
      </w:tcPr>
    </w:tblStylePr>
  </w:style>
  <w:style w:type="table" w:styleId="Lijsttabel3-Accent2">
    <w:name w:val="List Table 3 Accent 2"/>
    <w:basedOn w:val="Standaardtabel"/>
    <w:uiPriority w:val="48"/>
    <w:rsid w:val="00207B8A"/>
    <w:pPr>
      <w:spacing w:line="240" w:lineRule="auto"/>
    </w:pPr>
    <w:tblPr>
      <w:tblStyleRowBandSize w:val="1"/>
      <w:tblStyleColBandSize w:val="1"/>
      <w:tblBorders>
        <w:top w:val="single" w:sz="4" w:space="0" w:color="566BB1" w:themeColor="accent2"/>
        <w:left w:val="single" w:sz="4" w:space="0" w:color="566BB1" w:themeColor="accent2"/>
        <w:bottom w:val="single" w:sz="4" w:space="0" w:color="566BB1" w:themeColor="accent2"/>
        <w:right w:val="single" w:sz="4" w:space="0" w:color="566BB1" w:themeColor="accent2"/>
      </w:tblBorders>
    </w:tblPr>
    <w:tblStylePr w:type="firstRow">
      <w:rPr>
        <w:b/>
        <w:bCs/>
        <w:color w:val="FFFFFF" w:themeColor="background1"/>
      </w:rPr>
      <w:tblPr/>
      <w:tcPr>
        <w:shd w:val="clear" w:color="auto" w:fill="566BB1" w:themeFill="accent2"/>
      </w:tcPr>
    </w:tblStylePr>
    <w:tblStylePr w:type="lastRow">
      <w:rPr>
        <w:b/>
        <w:bCs/>
      </w:rPr>
      <w:tblPr/>
      <w:tcPr>
        <w:tcBorders>
          <w:top w:val="double" w:sz="4" w:space="0" w:color="566BB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6BB1" w:themeColor="accent2"/>
          <w:right w:val="single" w:sz="4" w:space="0" w:color="566BB1" w:themeColor="accent2"/>
        </w:tcBorders>
      </w:tcPr>
    </w:tblStylePr>
    <w:tblStylePr w:type="band1Horz">
      <w:tblPr/>
      <w:tcPr>
        <w:tcBorders>
          <w:top w:val="single" w:sz="4" w:space="0" w:color="566BB1" w:themeColor="accent2"/>
          <w:bottom w:val="single" w:sz="4" w:space="0" w:color="566BB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6BB1" w:themeColor="accent2"/>
          <w:left w:val="nil"/>
        </w:tcBorders>
      </w:tcPr>
    </w:tblStylePr>
    <w:tblStylePr w:type="swCell">
      <w:tblPr/>
      <w:tcPr>
        <w:tcBorders>
          <w:top w:val="double" w:sz="4" w:space="0" w:color="566BB1" w:themeColor="accent2"/>
          <w:right w:val="nil"/>
        </w:tcBorders>
      </w:tcPr>
    </w:tblStylePr>
  </w:style>
  <w:style w:type="table" w:styleId="Lijsttabel3-Accent3">
    <w:name w:val="List Table 3 Accent 3"/>
    <w:basedOn w:val="Standaardtabel"/>
    <w:uiPriority w:val="48"/>
    <w:rsid w:val="00207B8A"/>
    <w:pPr>
      <w:spacing w:line="240" w:lineRule="auto"/>
    </w:pPr>
    <w:tblPr>
      <w:tblStyleRowBandSize w:val="1"/>
      <w:tblStyleColBandSize w:val="1"/>
      <w:tblBorders>
        <w:top w:val="single" w:sz="4" w:space="0" w:color="F1F3FE" w:themeColor="accent3"/>
        <w:left w:val="single" w:sz="4" w:space="0" w:color="F1F3FE" w:themeColor="accent3"/>
        <w:bottom w:val="single" w:sz="4" w:space="0" w:color="F1F3FE" w:themeColor="accent3"/>
        <w:right w:val="single" w:sz="4" w:space="0" w:color="F1F3FE" w:themeColor="accent3"/>
      </w:tblBorders>
    </w:tblPr>
    <w:tblStylePr w:type="firstRow">
      <w:rPr>
        <w:b/>
        <w:bCs/>
        <w:color w:val="FFFFFF" w:themeColor="background1"/>
      </w:rPr>
      <w:tblPr/>
      <w:tcPr>
        <w:shd w:val="clear" w:color="auto" w:fill="F1F3FE" w:themeFill="accent3"/>
      </w:tcPr>
    </w:tblStylePr>
    <w:tblStylePr w:type="lastRow">
      <w:rPr>
        <w:b/>
        <w:bCs/>
      </w:rPr>
      <w:tblPr/>
      <w:tcPr>
        <w:tcBorders>
          <w:top w:val="double" w:sz="4" w:space="0" w:color="F1F3F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F3FE" w:themeColor="accent3"/>
          <w:right w:val="single" w:sz="4" w:space="0" w:color="F1F3FE" w:themeColor="accent3"/>
        </w:tcBorders>
      </w:tcPr>
    </w:tblStylePr>
    <w:tblStylePr w:type="band1Horz">
      <w:tblPr/>
      <w:tcPr>
        <w:tcBorders>
          <w:top w:val="single" w:sz="4" w:space="0" w:color="F1F3FE" w:themeColor="accent3"/>
          <w:bottom w:val="single" w:sz="4" w:space="0" w:color="F1F3F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F3FE" w:themeColor="accent3"/>
          <w:left w:val="nil"/>
        </w:tcBorders>
      </w:tcPr>
    </w:tblStylePr>
    <w:tblStylePr w:type="swCell">
      <w:tblPr/>
      <w:tcPr>
        <w:tcBorders>
          <w:top w:val="double" w:sz="4" w:space="0" w:color="F1F3FE" w:themeColor="accent3"/>
          <w:right w:val="nil"/>
        </w:tcBorders>
      </w:tcPr>
    </w:tblStylePr>
  </w:style>
  <w:style w:type="table" w:styleId="Lijsttabel3-Accent4">
    <w:name w:val="List Table 3 Accent 4"/>
    <w:basedOn w:val="Standaardtabel"/>
    <w:uiPriority w:val="48"/>
    <w:rsid w:val="00207B8A"/>
    <w:pPr>
      <w:spacing w:line="240" w:lineRule="auto"/>
    </w:pPr>
    <w:tblPr>
      <w:tblStyleRowBandSize w:val="1"/>
      <w:tblStyleColBandSize w:val="1"/>
      <w:tblBorders>
        <w:top w:val="single" w:sz="4" w:space="0" w:color="E0E6F2" w:themeColor="accent4"/>
        <w:left w:val="single" w:sz="4" w:space="0" w:color="E0E6F2" w:themeColor="accent4"/>
        <w:bottom w:val="single" w:sz="4" w:space="0" w:color="E0E6F2" w:themeColor="accent4"/>
        <w:right w:val="single" w:sz="4" w:space="0" w:color="E0E6F2" w:themeColor="accent4"/>
      </w:tblBorders>
    </w:tblPr>
    <w:tblStylePr w:type="firstRow">
      <w:rPr>
        <w:b/>
        <w:bCs/>
        <w:color w:val="FFFFFF" w:themeColor="background1"/>
      </w:rPr>
      <w:tblPr/>
      <w:tcPr>
        <w:shd w:val="clear" w:color="auto" w:fill="E0E6F2" w:themeFill="accent4"/>
      </w:tcPr>
    </w:tblStylePr>
    <w:tblStylePr w:type="lastRow">
      <w:rPr>
        <w:b/>
        <w:bCs/>
      </w:rPr>
      <w:tblPr/>
      <w:tcPr>
        <w:tcBorders>
          <w:top w:val="double" w:sz="4" w:space="0" w:color="E0E6F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6F2" w:themeColor="accent4"/>
          <w:right w:val="single" w:sz="4" w:space="0" w:color="E0E6F2" w:themeColor="accent4"/>
        </w:tcBorders>
      </w:tcPr>
    </w:tblStylePr>
    <w:tblStylePr w:type="band1Horz">
      <w:tblPr/>
      <w:tcPr>
        <w:tcBorders>
          <w:top w:val="single" w:sz="4" w:space="0" w:color="E0E6F2" w:themeColor="accent4"/>
          <w:bottom w:val="single" w:sz="4" w:space="0" w:color="E0E6F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6F2" w:themeColor="accent4"/>
          <w:left w:val="nil"/>
        </w:tcBorders>
      </w:tcPr>
    </w:tblStylePr>
    <w:tblStylePr w:type="swCell">
      <w:tblPr/>
      <w:tcPr>
        <w:tcBorders>
          <w:top w:val="double" w:sz="4" w:space="0" w:color="E0E6F2" w:themeColor="accent4"/>
          <w:right w:val="nil"/>
        </w:tcBorders>
      </w:tcPr>
    </w:tblStylePr>
  </w:style>
  <w:style w:type="table" w:styleId="Lijsttabel3-Accent5">
    <w:name w:val="List Table 3 Accent 5"/>
    <w:basedOn w:val="Standaardtabel"/>
    <w:uiPriority w:val="48"/>
    <w:rsid w:val="00207B8A"/>
    <w:pPr>
      <w:spacing w:line="240" w:lineRule="auto"/>
    </w:pPr>
    <w:tblPr>
      <w:tblStyleRowBandSize w:val="1"/>
      <w:tblStyleColBandSize w:val="1"/>
      <w:tblBorders>
        <w:top w:val="single" w:sz="4" w:space="0" w:color="00BFA5" w:themeColor="accent5"/>
        <w:left w:val="single" w:sz="4" w:space="0" w:color="00BFA5" w:themeColor="accent5"/>
        <w:bottom w:val="single" w:sz="4" w:space="0" w:color="00BFA5" w:themeColor="accent5"/>
        <w:right w:val="single" w:sz="4" w:space="0" w:color="00BFA5" w:themeColor="accent5"/>
      </w:tblBorders>
    </w:tblPr>
    <w:tblStylePr w:type="firstRow">
      <w:rPr>
        <w:b/>
        <w:bCs/>
        <w:color w:val="FFFFFF" w:themeColor="background1"/>
      </w:rPr>
      <w:tblPr/>
      <w:tcPr>
        <w:shd w:val="clear" w:color="auto" w:fill="00BFA5" w:themeFill="accent5"/>
      </w:tcPr>
    </w:tblStylePr>
    <w:tblStylePr w:type="lastRow">
      <w:rPr>
        <w:b/>
        <w:bCs/>
      </w:rPr>
      <w:tblPr/>
      <w:tcPr>
        <w:tcBorders>
          <w:top w:val="double" w:sz="4" w:space="0" w:color="00BF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FA5" w:themeColor="accent5"/>
          <w:right w:val="single" w:sz="4" w:space="0" w:color="00BFA5" w:themeColor="accent5"/>
        </w:tcBorders>
      </w:tcPr>
    </w:tblStylePr>
    <w:tblStylePr w:type="band1Horz">
      <w:tblPr/>
      <w:tcPr>
        <w:tcBorders>
          <w:top w:val="single" w:sz="4" w:space="0" w:color="00BFA5" w:themeColor="accent5"/>
          <w:bottom w:val="single" w:sz="4" w:space="0" w:color="00BF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FA5" w:themeColor="accent5"/>
          <w:left w:val="nil"/>
        </w:tcBorders>
      </w:tcPr>
    </w:tblStylePr>
    <w:tblStylePr w:type="swCell">
      <w:tblPr/>
      <w:tcPr>
        <w:tcBorders>
          <w:top w:val="double" w:sz="4" w:space="0" w:color="00BFA5" w:themeColor="accent5"/>
          <w:right w:val="nil"/>
        </w:tcBorders>
      </w:tcPr>
    </w:tblStylePr>
  </w:style>
  <w:style w:type="table" w:styleId="Lijsttabel3-Accent6">
    <w:name w:val="List Table 3 Accent 6"/>
    <w:basedOn w:val="Standaardtabel"/>
    <w:uiPriority w:val="48"/>
    <w:rsid w:val="00207B8A"/>
    <w:pPr>
      <w:spacing w:line="240" w:lineRule="auto"/>
    </w:pPr>
    <w:tblPr>
      <w:tblStyleRowBandSize w:val="1"/>
      <w:tblStyleColBandSize w:val="1"/>
      <w:tblBorders>
        <w:top w:val="single" w:sz="4" w:space="0" w:color="F9A13C" w:themeColor="accent6"/>
        <w:left w:val="single" w:sz="4" w:space="0" w:color="F9A13C" w:themeColor="accent6"/>
        <w:bottom w:val="single" w:sz="4" w:space="0" w:color="F9A13C" w:themeColor="accent6"/>
        <w:right w:val="single" w:sz="4" w:space="0" w:color="F9A13C" w:themeColor="accent6"/>
      </w:tblBorders>
    </w:tblPr>
    <w:tblStylePr w:type="firstRow">
      <w:rPr>
        <w:b/>
        <w:bCs/>
        <w:color w:val="FFFFFF" w:themeColor="background1"/>
      </w:rPr>
      <w:tblPr/>
      <w:tcPr>
        <w:shd w:val="clear" w:color="auto" w:fill="F9A13C" w:themeFill="accent6"/>
      </w:tcPr>
    </w:tblStylePr>
    <w:tblStylePr w:type="lastRow">
      <w:rPr>
        <w:b/>
        <w:bCs/>
      </w:rPr>
      <w:tblPr/>
      <w:tcPr>
        <w:tcBorders>
          <w:top w:val="double" w:sz="4" w:space="0" w:color="F9A1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13C" w:themeColor="accent6"/>
          <w:right w:val="single" w:sz="4" w:space="0" w:color="F9A13C" w:themeColor="accent6"/>
        </w:tcBorders>
      </w:tcPr>
    </w:tblStylePr>
    <w:tblStylePr w:type="band1Horz">
      <w:tblPr/>
      <w:tcPr>
        <w:tcBorders>
          <w:top w:val="single" w:sz="4" w:space="0" w:color="F9A13C" w:themeColor="accent6"/>
          <w:bottom w:val="single" w:sz="4" w:space="0" w:color="F9A1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13C" w:themeColor="accent6"/>
          <w:left w:val="nil"/>
        </w:tcBorders>
      </w:tcPr>
    </w:tblStylePr>
    <w:tblStylePr w:type="swCell">
      <w:tblPr/>
      <w:tcPr>
        <w:tcBorders>
          <w:top w:val="double" w:sz="4" w:space="0" w:color="F9A13C" w:themeColor="accent6"/>
          <w:right w:val="nil"/>
        </w:tcBorders>
      </w:tcPr>
    </w:tblStylePr>
  </w:style>
  <w:style w:type="table" w:styleId="Lijsttabel4">
    <w:name w:val="List Table 4"/>
    <w:basedOn w:val="Standaardtabel"/>
    <w:uiPriority w:val="49"/>
    <w:rsid w:val="00207B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207B8A"/>
    <w:pPr>
      <w:spacing w:line="240" w:lineRule="auto"/>
    </w:p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tblBorders>
    </w:tblPr>
    <w:tblStylePr w:type="firstRow">
      <w:rPr>
        <w:b/>
        <w:bCs/>
        <w:color w:val="FFFFFF" w:themeColor="background1"/>
      </w:rPr>
      <w:tblPr/>
      <w:tcPr>
        <w:tcBorders>
          <w:top w:val="single" w:sz="4" w:space="0" w:color="1A237E" w:themeColor="accent1"/>
          <w:left w:val="single" w:sz="4" w:space="0" w:color="1A237E" w:themeColor="accent1"/>
          <w:bottom w:val="single" w:sz="4" w:space="0" w:color="1A237E" w:themeColor="accent1"/>
          <w:right w:val="single" w:sz="4" w:space="0" w:color="1A237E" w:themeColor="accent1"/>
          <w:insideH w:val="nil"/>
        </w:tcBorders>
        <w:shd w:val="clear" w:color="auto" w:fill="1A237E" w:themeFill="accent1"/>
      </w:tcPr>
    </w:tblStylePr>
    <w:tblStylePr w:type="lastRow">
      <w:rPr>
        <w:b/>
        <w:bCs/>
      </w:rPr>
      <w:tblPr/>
      <w:tcPr>
        <w:tcBorders>
          <w:top w:val="double" w:sz="4" w:space="0" w:color="4C58DA" w:themeColor="accent1" w:themeTint="99"/>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4-Accent2">
    <w:name w:val="List Table 4 Accent 2"/>
    <w:basedOn w:val="Standaardtabel"/>
    <w:uiPriority w:val="49"/>
    <w:rsid w:val="00207B8A"/>
    <w:pPr>
      <w:spacing w:line="240" w:lineRule="auto"/>
    </w:p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tblBorders>
    </w:tblPr>
    <w:tblStylePr w:type="firstRow">
      <w:rPr>
        <w:b/>
        <w:bCs/>
        <w:color w:val="FFFFFF" w:themeColor="background1"/>
      </w:rPr>
      <w:tblPr/>
      <w:tcPr>
        <w:tcBorders>
          <w:top w:val="single" w:sz="4" w:space="0" w:color="566BB1" w:themeColor="accent2"/>
          <w:left w:val="single" w:sz="4" w:space="0" w:color="566BB1" w:themeColor="accent2"/>
          <w:bottom w:val="single" w:sz="4" w:space="0" w:color="566BB1" w:themeColor="accent2"/>
          <w:right w:val="single" w:sz="4" w:space="0" w:color="566BB1" w:themeColor="accent2"/>
          <w:insideH w:val="nil"/>
        </w:tcBorders>
        <w:shd w:val="clear" w:color="auto" w:fill="566BB1" w:themeFill="accent2"/>
      </w:tcPr>
    </w:tblStylePr>
    <w:tblStylePr w:type="lastRow">
      <w:rPr>
        <w:b/>
        <w:bCs/>
      </w:rPr>
      <w:tblPr/>
      <w:tcPr>
        <w:tcBorders>
          <w:top w:val="double" w:sz="4" w:space="0" w:color="99A5D0" w:themeColor="accent2" w:themeTint="99"/>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4-Accent3">
    <w:name w:val="List Table 4 Accent 3"/>
    <w:basedOn w:val="Standaardtabel"/>
    <w:uiPriority w:val="49"/>
    <w:rsid w:val="00207B8A"/>
    <w:pPr>
      <w:spacing w:line="240" w:lineRule="auto"/>
    </w:p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tblBorders>
    </w:tblPr>
    <w:tblStylePr w:type="firstRow">
      <w:rPr>
        <w:b/>
        <w:bCs/>
        <w:color w:val="FFFFFF" w:themeColor="background1"/>
      </w:rPr>
      <w:tblPr/>
      <w:tcPr>
        <w:tcBorders>
          <w:top w:val="single" w:sz="4" w:space="0" w:color="F1F3FE" w:themeColor="accent3"/>
          <w:left w:val="single" w:sz="4" w:space="0" w:color="F1F3FE" w:themeColor="accent3"/>
          <w:bottom w:val="single" w:sz="4" w:space="0" w:color="F1F3FE" w:themeColor="accent3"/>
          <w:right w:val="single" w:sz="4" w:space="0" w:color="F1F3FE" w:themeColor="accent3"/>
          <w:insideH w:val="nil"/>
        </w:tcBorders>
        <w:shd w:val="clear" w:color="auto" w:fill="F1F3FE" w:themeFill="accent3"/>
      </w:tcPr>
    </w:tblStylePr>
    <w:tblStylePr w:type="lastRow">
      <w:rPr>
        <w:b/>
        <w:bCs/>
      </w:rPr>
      <w:tblPr/>
      <w:tcPr>
        <w:tcBorders>
          <w:top w:val="double" w:sz="4" w:space="0" w:color="F6F7FE" w:themeColor="accent3" w:themeTint="99"/>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4-Accent4">
    <w:name w:val="List Table 4 Accent 4"/>
    <w:basedOn w:val="Standaardtabel"/>
    <w:uiPriority w:val="49"/>
    <w:rsid w:val="00207B8A"/>
    <w:pPr>
      <w:spacing w:line="240" w:lineRule="auto"/>
    </w:p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tblBorders>
    </w:tblPr>
    <w:tblStylePr w:type="firstRow">
      <w:rPr>
        <w:b/>
        <w:bCs/>
        <w:color w:val="FFFFFF" w:themeColor="background1"/>
      </w:rPr>
      <w:tblPr/>
      <w:tcPr>
        <w:tcBorders>
          <w:top w:val="single" w:sz="4" w:space="0" w:color="E0E6F2" w:themeColor="accent4"/>
          <w:left w:val="single" w:sz="4" w:space="0" w:color="E0E6F2" w:themeColor="accent4"/>
          <w:bottom w:val="single" w:sz="4" w:space="0" w:color="E0E6F2" w:themeColor="accent4"/>
          <w:right w:val="single" w:sz="4" w:space="0" w:color="E0E6F2" w:themeColor="accent4"/>
          <w:insideH w:val="nil"/>
        </w:tcBorders>
        <w:shd w:val="clear" w:color="auto" w:fill="E0E6F2" w:themeFill="accent4"/>
      </w:tcPr>
    </w:tblStylePr>
    <w:tblStylePr w:type="lastRow">
      <w:rPr>
        <w:b/>
        <w:bCs/>
      </w:rPr>
      <w:tblPr/>
      <w:tcPr>
        <w:tcBorders>
          <w:top w:val="double" w:sz="4" w:space="0" w:color="ECEFF7" w:themeColor="accent4" w:themeTint="99"/>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4-Accent5">
    <w:name w:val="List Table 4 Accent 5"/>
    <w:basedOn w:val="Standaardtabel"/>
    <w:uiPriority w:val="49"/>
    <w:rsid w:val="00207B8A"/>
    <w:pPr>
      <w:spacing w:line="240" w:lineRule="auto"/>
    </w:p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tblBorders>
    </w:tblPr>
    <w:tblStylePr w:type="firstRow">
      <w:rPr>
        <w:b/>
        <w:bCs/>
        <w:color w:val="FFFFFF" w:themeColor="background1"/>
      </w:rPr>
      <w:tblPr/>
      <w:tcPr>
        <w:tcBorders>
          <w:top w:val="single" w:sz="4" w:space="0" w:color="00BFA5" w:themeColor="accent5"/>
          <w:left w:val="single" w:sz="4" w:space="0" w:color="00BFA5" w:themeColor="accent5"/>
          <w:bottom w:val="single" w:sz="4" w:space="0" w:color="00BFA5" w:themeColor="accent5"/>
          <w:right w:val="single" w:sz="4" w:space="0" w:color="00BFA5" w:themeColor="accent5"/>
          <w:insideH w:val="nil"/>
        </w:tcBorders>
        <w:shd w:val="clear" w:color="auto" w:fill="00BFA5" w:themeFill="accent5"/>
      </w:tcPr>
    </w:tblStylePr>
    <w:tblStylePr w:type="lastRow">
      <w:rPr>
        <w:b/>
        <w:bCs/>
      </w:rPr>
      <w:tblPr/>
      <w:tcPr>
        <w:tcBorders>
          <w:top w:val="double" w:sz="4" w:space="0" w:color="3FFFE4" w:themeColor="accent5" w:themeTint="99"/>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4-Accent6">
    <w:name w:val="List Table 4 Accent 6"/>
    <w:basedOn w:val="Standaardtabel"/>
    <w:uiPriority w:val="49"/>
    <w:rsid w:val="00207B8A"/>
    <w:pPr>
      <w:spacing w:line="240" w:lineRule="auto"/>
    </w:p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tblBorders>
    </w:tblPr>
    <w:tblStylePr w:type="firstRow">
      <w:rPr>
        <w:b/>
        <w:bCs/>
        <w:color w:val="FFFFFF" w:themeColor="background1"/>
      </w:rPr>
      <w:tblPr/>
      <w:tcPr>
        <w:tcBorders>
          <w:top w:val="single" w:sz="4" w:space="0" w:color="F9A13C" w:themeColor="accent6"/>
          <w:left w:val="single" w:sz="4" w:space="0" w:color="F9A13C" w:themeColor="accent6"/>
          <w:bottom w:val="single" w:sz="4" w:space="0" w:color="F9A13C" w:themeColor="accent6"/>
          <w:right w:val="single" w:sz="4" w:space="0" w:color="F9A13C" w:themeColor="accent6"/>
          <w:insideH w:val="nil"/>
        </w:tcBorders>
        <w:shd w:val="clear" w:color="auto" w:fill="F9A13C" w:themeFill="accent6"/>
      </w:tcPr>
    </w:tblStylePr>
    <w:tblStylePr w:type="lastRow">
      <w:rPr>
        <w:b/>
        <w:bCs/>
      </w:rPr>
      <w:tblPr/>
      <w:tcPr>
        <w:tcBorders>
          <w:top w:val="double" w:sz="4" w:space="0" w:color="FBC689" w:themeColor="accent6" w:themeTint="99"/>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5donker">
    <w:name w:val="List Table 5 Dark"/>
    <w:basedOn w:val="Standaardtabel"/>
    <w:uiPriority w:val="50"/>
    <w:rsid w:val="00207B8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207B8A"/>
    <w:pPr>
      <w:spacing w:line="240" w:lineRule="auto"/>
    </w:pPr>
    <w:rPr>
      <w:color w:val="FFFFFF" w:themeColor="background1"/>
    </w:rPr>
    <w:tblPr>
      <w:tblStyleRowBandSize w:val="1"/>
      <w:tblStyleColBandSize w:val="1"/>
      <w:tblBorders>
        <w:top w:val="single" w:sz="24" w:space="0" w:color="1A237E" w:themeColor="accent1"/>
        <w:left w:val="single" w:sz="24" w:space="0" w:color="1A237E" w:themeColor="accent1"/>
        <w:bottom w:val="single" w:sz="24" w:space="0" w:color="1A237E" w:themeColor="accent1"/>
        <w:right w:val="single" w:sz="24" w:space="0" w:color="1A237E" w:themeColor="accent1"/>
      </w:tblBorders>
    </w:tblPr>
    <w:tcPr>
      <w:shd w:val="clear" w:color="auto" w:fill="1A237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207B8A"/>
    <w:pPr>
      <w:spacing w:line="240" w:lineRule="auto"/>
    </w:pPr>
    <w:rPr>
      <w:color w:val="FFFFFF" w:themeColor="background1"/>
    </w:rPr>
    <w:tblPr>
      <w:tblStyleRowBandSize w:val="1"/>
      <w:tblStyleColBandSize w:val="1"/>
      <w:tblBorders>
        <w:top w:val="single" w:sz="24" w:space="0" w:color="566BB1" w:themeColor="accent2"/>
        <w:left w:val="single" w:sz="24" w:space="0" w:color="566BB1" w:themeColor="accent2"/>
        <w:bottom w:val="single" w:sz="24" w:space="0" w:color="566BB1" w:themeColor="accent2"/>
        <w:right w:val="single" w:sz="24" w:space="0" w:color="566BB1" w:themeColor="accent2"/>
      </w:tblBorders>
    </w:tblPr>
    <w:tcPr>
      <w:shd w:val="clear" w:color="auto" w:fill="566BB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207B8A"/>
    <w:pPr>
      <w:spacing w:line="240" w:lineRule="auto"/>
    </w:pPr>
    <w:rPr>
      <w:color w:val="FFFFFF" w:themeColor="background1"/>
    </w:rPr>
    <w:tblPr>
      <w:tblStyleRowBandSize w:val="1"/>
      <w:tblStyleColBandSize w:val="1"/>
      <w:tblBorders>
        <w:top w:val="single" w:sz="24" w:space="0" w:color="F1F3FE" w:themeColor="accent3"/>
        <w:left w:val="single" w:sz="24" w:space="0" w:color="F1F3FE" w:themeColor="accent3"/>
        <w:bottom w:val="single" w:sz="24" w:space="0" w:color="F1F3FE" w:themeColor="accent3"/>
        <w:right w:val="single" w:sz="24" w:space="0" w:color="F1F3FE" w:themeColor="accent3"/>
      </w:tblBorders>
    </w:tblPr>
    <w:tcPr>
      <w:shd w:val="clear" w:color="auto" w:fill="F1F3F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207B8A"/>
    <w:pPr>
      <w:spacing w:line="240" w:lineRule="auto"/>
    </w:pPr>
    <w:rPr>
      <w:color w:val="FFFFFF" w:themeColor="background1"/>
    </w:rPr>
    <w:tblPr>
      <w:tblStyleRowBandSize w:val="1"/>
      <w:tblStyleColBandSize w:val="1"/>
      <w:tblBorders>
        <w:top w:val="single" w:sz="24" w:space="0" w:color="E0E6F2" w:themeColor="accent4"/>
        <w:left w:val="single" w:sz="24" w:space="0" w:color="E0E6F2" w:themeColor="accent4"/>
        <w:bottom w:val="single" w:sz="24" w:space="0" w:color="E0E6F2" w:themeColor="accent4"/>
        <w:right w:val="single" w:sz="24" w:space="0" w:color="E0E6F2" w:themeColor="accent4"/>
      </w:tblBorders>
    </w:tblPr>
    <w:tcPr>
      <w:shd w:val="clear" w:color="auto" w:fill="E0E6F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207B8A"/>
    <w:pPr>
      <w:spacing w:line="240" w:lineRule="auto"/>
    </w:pPr>
    <w:rPr>
      <w:color w:val="FFFFFF" w:themeColor="background1"/>
    </w:rPr>
    <w:tblPr>
      <w:tblStyleRowBandSize w:val="1"/>
      <w:tblStyleColBandSize w:val="1"/>
      <w:tblBorders>
        <w:top w:val="single" w:sz="24" w:space="0" w:color="00BFA5" w:themeColor="accent5"/>
        <w:left w:val="single" w:sz="24" w:space="0" w:color="00BFA5" w:themeColor="accent5"/>
        <w:bottom w:val="single" w:sz="24" w:space="0" w:color="00BFA5" w:themeColor="accent5"/>
        <w:right w:val="single" w:sz="24" w:space="0" w:color="00BFA5" w:themeColor="accent5"/>
      </w:tblBorders>
    </w:tblPr>
    <w:tcPr>
      <w:shd w:val="clear" w:color="auto" w:fill="00BF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207B8A"/>
    <w:pPr>
      <w:spacing w:line="240" w:lineRule="auto"/>
    </w:pPr>
    <w:rPr>
      <w:color w:val="FFFFFF" w:themeColor="background1"/>
    </w:rPr>
    <w:tblPr>
      <w:tblStyleRowBandSize w:val="1"/>
      <w:tblStyleColBandSize w:val="1"/>
      <w:tblBorders>
        <w:top w:val="single" w:sz="24" w:space="0" w:color="F9A13C" w:themeColor="accent6"/>
        <w:left w:val="single" w:sz="24" w:space="0" w:color="F9A13C" w:themeColor="accent6"/>
        <w:bottom w:val="single" w:sz="24" w:space="0" w:color="F9A13C" w:themeColor="accent6"/>
        <w:right w:val="single" w:sz="24" w:space="0" w:color="F9A13C" w:themeColor="accent6"/>
      </w:tblBorders>
    </w:tblPr>
    <w:tcPr>
      <w:shd w:val="clear" w:color="auto" w:fill="F9A1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207B8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207B8A"/>
    <w:pPr>
      <w:spacing w:line="240" w:lineRule="auto"/>
    </w:pPr>
    <w:rPr>
      <w:color w:val="13195E" w:themeColor="accent1" w:themeShade="BF"/>
    </w:rPr>
    <w:tblPr>
      <w:tblStyleRowBandSize w:val="1"/>
      <w:tblStyleColBandSize w:val="1"/>
      <w:tblBorders>
        <w:top w:val="single" w:sz="4" w:space="0" w:color="1A237E" w:themeColor="accent1"/>
        <w:bottom w:val="single" w:sz="4" w:space="0" w:color="1A237E" w:themeColor="accent1"/>
      </w:tblBorders>
    </w:tblPr>
    <w:tblStylePr w:type="firstRow">
      <w:rPr>
        <w:b/>
        <w:bCs/>
      </w:rPr>
      <w:tblPr/>
      <w:tcPr>
        <w:tcBorders>
          <w:bottom w:val="single" w:sz="4" w:space="0" w:color="1A237E" w:themeColor="accent1"/>
        </w:tcBorders>
      </w:tcPr>
    </w:tblStylePr>
    <w:tblStylePr w:type="lastRow">
      <w:rPr>
        <w:b/>
        <w:bCs/>
      </w:rPr>
      <w:tblPr/>
      <w:tcPr>
        <w:tcBorders>
          <w:top w:val="double" w:sz="4" w:space="0" w:color="1A237E" w:themeColor="accent1"/>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6kleurrijk-Accent2">
    <w:name w:val="List Table 6 Colorful Accent 2"/>
    <w:basedOn w:val="Standaardtabel"/>
    <w:uiPriority w:val="51"/>
    <w:rsid w:val="00207B8A"/>
    <w:pPr>
      <w:spacing w:line="240" w:lineRule="auto"/>
    </w:pPr>
    <w:rPr>
      <w:color w:val="3E4E86" w:themeColor="accent2" w:themeShade="BF"/>
    </w:rPr>
    <w:tblPr>
      <w:tblStyleRowBandSize w:val="1"/>
      <w:tblStyleColBandSize w:val="1"/>
      <w:tblBorders>
        <w:top w:val="single" w:sz="4" w:space="0" w:color="566BB1" w:themeColor="accent2"/>
        <w:bottom w:val="single" w:sz="4" w:space="0" w:color="566BB1" w:themeColor="accent2"/>
      </w:tblBorders>
    </w:tblPr>
    <w:tblStylePr w:type="firstRow">
      <w:rPr>
        <w:b/>
        <w:bCs/>
      </w:rPr>
      <w:tblPr/>
      <w:tcPr>
        <w:tcBorders>
          <w:bottom w:val="single" w:sz="4" w:space="0" w:color="566BB1" w:themeColor="accent2"/>
        </w:tcBorders>
      </w:tcPr>
    </w:tblStylePr>
    <w:tblStylePr w:type="lastRow">
      <w:rPr>
        <w:b/>
        <w:bCs/>
      </w:rPr>
      <w:tblPr/>
      <w:tcPr>
        <w:tcBorders>
          <w:top w:val="double" w:sz="4" w:space="0" w:color="566BB1" w:themeColor="accent2"/>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6kleurrijk-Accent3">
    <w:name w:val="List Table 6 Colorful Accent 3"/>
    <w:basedOn w:val="Standaardtabel"/>
    <w:uiPriority w:val="51"/>
    <w:rsid w:val="00207B8A"/>
    <w:pPr>
      <w:spacing w:line="240" w:lineRule="auto"/>
    </w:pPr>
    <w:rPr>
      <w:color w:val="7C8FF5" w:themeColor="accent3" w:themeShade="BF"/>
    </w:rPr>
    <w:tblPr>
      <w:tblStyleRowBandSize w:val="1"/>
      <w:tblStyleColBandSize w:val="1"/>
      <w:tblBorders>
        <w:top w:val="single" w:sz="4" w:space="0" w:color="F1F3FE" w:themeColor="accent3"/>
        <w:bottom w:val="single" w:sz="4" w:space="0" w:color="F1F3FE" w:themeColor="accent3"/>
      </w:tblBorders>
    </w:tblPr>
    <w:tblStylePr w:type="firstRow">
      <w:rPr>
        <w:b/>
        <w:bCs/>
      </w:rPr>
      <w:tblPr/>
      <w:tcPr>
        <w:tcBorders>
          <w:bottom w:val="single" w:sz="4" w:space="0" w:color="F1F3FE" w:themeColor="accent3"/>
        </w:tcBorders>
      </w:tcPr>
    </w:tblStylePr>
    <w:tblStylePr w:type="lastRow">
      <w:rPr>
        <w:b/>
        <w:bCs/>
      </w:rPr>
      <w:tblPr/>
      <w:tcPr>
        <w:tcBorders>
          <w:top w:val="double" w:sz="4" w:space="0" w:color="F1F3FE" w:themeColor="accent3"/>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6kleurrijk-Accent4">
    <w:name w:val="List Table 6 Colorful Accent 4"/>
    <w:basedOn w:val="Standaardtabel"/>
    <w:uiPriority w:val="51"/>
    <w:rsid w:val="00207B8A"/>
    <w:pPr>
      <w:spacing w:line="240" w:lineRule="auto"/>
    </w:pPr>
    <w:rPr>
      <w:color w:val="8DA3CF" w:themeColor="accent4" w:themeShade="BF"/>
    </w:rPr>
    <w:tblPr>
      <w:tblStyleRowBandSize w:val="1"/>
      <w:tblStyleColBandSize w:val="1"/>
      <w:tblBorders>
        <w:top w:val="single" w:sz="4" w:space="0" w:color="E0E6F2" w:themeColor="accent4"/>
        <w:bottom w:val="single" w:sz="4" w:space="0" w:color="E0E6F2" w:themeColor="accent4"/>
      </w:tblBorders>
    </w:tblPr>
    <w:tblStylePr w:type="firstRow">
      <w:rPr>
        <w:b/>
        <w:bCs/>
      </w:rPr>
      <w:tblPr/>
      <w:tcPr>
        <w:tcBorders>
          <w:bottom w:val="single" w:sz="4" w:space="0" w:color="E0E6F2" w:themeColor="accent4"/>
        </w:tcBorders>
      </w:tcPr>
    </w:tblStylePr>
    <w:tblStylePr w:type="lastRow">
      <w:rPr>
        <w:b/>
        <w:bCs/>
      </w:rPr>
      <w:tblPr/>
      <w:tcPr>
        <w:tcBorders>
          <w:top w:val="double" w:sz="4" w:space="0" w:color="E0E6F2" w:themeColor="accent4"/>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6kleurrijk-Accent5">
    <w:name w:val="List Table 6 Colorful Accent 5"/>
    <w:basedOn w:val="Standaardtabel"/>
    <w:uiPriority w:val="51"/>
    <w:rsid w:val="00207B8A"/>
    <w:pPr>
      <w:spacing w:line="240" w:lineRule="auto"/>
    </w:pPr>
    <w:rPr>
      <w:color w:val="008F7B" w:themeColor="accent5" w:themeShade="BF"/>
    </w:rPr>
    <w:tblPr>
      <w:tblStyleRowBandSize w:val="1"/>
      <w:tblStyleColBandSize w:val="1"/>
      <w:tblBorders>
        <w:top w:val="single" w:sz="4" w:space="0" w:color="00BFA5" w:themeColor="accent5"/>
        <w:bottom w:val="single" w:sz="4" w:space="0" w:color="00BFA5" w:themeColor="accent5"/>
      </w:tblBorders>
    </w:tblPr>
    <w:tblStylePr w:type="firstRow">
      <w:rPr>
        <w:b/>
        <w:bCs/>
      </w:rPr>
      <w:tblPr/>
      <w:tcPr>
        <w:tcBorders>
          <w:bottom w:val="single" w:sz="4" w:space="0" w:color="00BFA5" w:themeColor="accent5"/>
        </w:tcBorders>
      </w:tcPr>
    </w:tblStylePr>
    <w:tblStylePr w:type="lastRow">
      <w:rPr>
        <w:b/>
        <w:bCs/>
      </w:rPr>
      <w:tblPr/>
      <w:tcPr>
        <w:tcBorders>
          <w:top w:val="double" w:sz="4" w:space="0" w:color="00BFA5" w:themeColor="accent5"/>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6kleurrijk-Accent6">
    <w:name w:val="List Table 6 Colorful Accent 6"/>
    <w:basedOn w:val="Standaardtabel"/>
    <w:uiPriority w:val="51"/>
    <w:rsid w:val="00207B8A"/>
    <w:pPr>
      <w:spacing w:line="240" w:lineRule="auto"/>
    </w:pPr>
    <w:rPr>
      <w:color w:val="E07A07" w:themeColor="accent6" w:themeShade="BF"/>
    </w:rPr>
    <w:tblPr>
      <w:tblStyleRowBandSize w:val="1"/>
      <w:tblStyleColBandSize w:val="1"/>
      <w:tblBorders>
        <w:top w:val="single" w:sz="4" w:space="0" w:color="F9A13C" w:themeColor="accent6"/>
        <w:bottom w:val="single" w:sz="4" w:space="0" w:color="F9A13C" w:themeColor="accent6"/>
      </w:tblBorders>
    </w:tblPr>
    <w:tblStylePr w:type="firstRow">
      <w:rPr>
        <w:b/>
        <w:bCs/>
      </w:rPr>
      <w:tblPr/>
      <w:tcPr>
        <w:tcBorders>
          <w:bottom w:val="single" w:sz="4" w:space="0" w:color="F9A13C" w:themeColor="accent6"/>
        </w:tcBorders>
      </w:tcPr>
    </w:tblStylePr>
    <w:tblStylePr w:type="lastRow">
      <w:rPr>
        <w:b/>
        <w:bCs/>
      </w:rPr>
      <w:tblPr/>
      <w:tcPr>
        <w:tcBorders>
          <w:top w:val="double" w:sz="4" w:space="0" w:color="F9A13C" w:themeColor="accent6"/>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7kleurrijk">
    <w:name w:val="List Table 7 Colorful"/>
    <w:basedOn w:val="Standaardtabel"/>
    <w:uiPriority w:val="52"/>
    <w:rsid w:val="00207B8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207B8A"/>
    <w:pPr>
      <w:spacing w:line="240" w:lineRule="auto"/>
    </w:pPr>
    <w:rPr>
      <w:color w:val="1319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237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237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237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237E" w:themeColor="accent1"/>
        </w:tcBorders>
        <w:shd w:val="clear" w:color="auto" w:fill="FFFFFF" w:themeFill="background1"/>
      </w:tcPr>
    </w:tblStylePr>
    <w:tblStylePr w:type="band1Vert">
      <w:tblPr/>
      <w:tcPr>
        <w:shd w:val="clear" w:color="auto" w:fill="C3C7F2" w:themeFill="accent1" w:themeFillTint="33"/>
      </w:tcPr>
    </w:tblStylePr>
    <w:tblStylePr w:type="band1Horz">
      <w:tblPr/>
      <w:tcPr>
        <w:shd w:val="clear" w:color="auto" w:fill="C3C7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207B8A"/>
    <w:pPr>
      <w:spacing w:line="240" w:lineRule="auto"/>
    </w:pPr>
    <w:rPr>
      <w:color w:val="3E4E8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6BB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6BB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6BB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6BB1" w:themeColor="accent2"/>
        </w:tcBorders>
        <w:shd w:val="clear" w:color="auto" w:fill="FFFFFF" w:themeFill="background1"/>
      </w:tcPr>
    </w:tblStylePr>
    <w:tblStylePr w:type="band1Vert">
      <w:tblPr/>
      <w:tcPr>
        <w:shd w:val="clear" w:color="auto" w:fill="DDE1EF" w:themeFill="accent2" w:themeFillTint="33"/>
      </w:tcPr>
    </w:tblStylePr>
    <w:tblStylePr w:type="band1Horz">
      <w:tblPr/>
      <w:tcPr>
        <w:shd w:val="clear" w:color="auto" w:fill="DDE1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207B8A"/>
    <w:pPr>
      <w:spacing w:line="240" w:lineRule="auto"/>
    </w:pPr>
    <w:rPr>
      <w:color w:val="7C8FF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F3F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F3F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F3F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F3FE" w:themeColor="accent3"/>
        </w:tcBorders>
        <w:shd w:val="clear" w:color="auto" w:fill="FFFFFF" w:themeFill="background1"/>
      </w:tcPr>
    </w:tblStylePr>
    <w:tblStylePr w:type="band1Vert">
      <w:tblPr/>
      <w:tcPr>
        <w:shd w:val="clear" w:color="auto" w:fill="FCFCFE" w:themeFill="accent3" w:themeFillTint="33"/>
      </w:tcPr>
    </w:tblStylePr>
    <w:tblStylePr w:type="band1Horz">
      <w:tblPr/>
      <w:tcPr>
        <w:shd w:val="clear" w:color="auto" w:fill="FCFC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207B8A"/>
    <w:pPr>
      <w:spacing w:line="240" w:lineRule="auto"/>
    </w:pPr>
    <w:rPr>
      <w:color w:val="8DA3C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6F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6F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6F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6F2" w:themeColor="accent4"/>
        </w:tcBorders>
        <w:shd w:val="clear" w:color="auto" w:fill="FFFFFF" w:themeFill="background1"/>
      </w:tcPr>
    </w:tblStylePr>
    <w:tblStylePr w:type="band1Vert">
      <w:tblPr/>
      <w:tcPr>
        <w:shd w:val="clear" w:color="auto" w:fill="F8F9FC" w:themeFill="accent4" w:themeFillTint="33"/>
      </w:tcPr>
    </w:tblStylePr>
    <w:tblStylePr w:type="band1Horz">
      <w:tblPr/>
      <w:tcPr>
        <w:shd w:val="clear" w:color="auto" w:fill="F8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207B8A"/>
    <w:pPr>
      <w:spacing w:line="240" w:lineRule="auto"/>
    </w:pPr>
    <w:rPr>
      <w:color w:val="008F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F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F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F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FA5" w:themeColor="accent5"/>
        </w:tcBorders>
        <w:shd w:val="clear" w:color="auto" w:fill="FFFFFF" w:themeFill="background1"/>
      </w:tcPr>
    </w:tblStylePr>
    <w:tblStylePr w:type="band1Vert">
      <w:tblPr/>
      <w:tcPr>
        <w:shd w:val="clear" w:color="auto" w:fill="BFFFF6" w:themeFill="accent5" w:themeFillTint="33"/>
      </w:tcPr>
    </w:tblStylePr>
    <w:tblStylePr w:type="band1Horz">
      <w:tblPr/>
      <w:tcPr>
        <w:shd w:val="clear" w:color="auto" w:fill="BFF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207B8A"/>
    <w:pPr>
      <w:spacing w:line="240" w:lineRule="auto"/>
    </w:pPr>
    <w:rPr>
      <w:color w:val="E07A0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A1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A1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A1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A13C" w:themeColor="accent6"/>
        </w:tcBorders>
        <w:shd w:val="clear" w:color="auto" w:fill="FFFFFF" w:themeFill="background1"/>
      </w:tcPr>
    </w:tblStylePr>
    <w:tblStylePr w:type="band1Vert">
      <w:tblPr/>
      <w:tcPr>
        <w:shd w:val="clear" w:color="auto" w:fill="FDECD7" w:themeFill="accent6" w:themeFillTint="33"/>
      </w:tcPr>
    </w:tblStylePr>
    <w:tblStylePr w:type="band1Horz">
      <w:tblPr/>
      <w:tcPr>
        <w:shd w:val="clear" w:color="auto" w:fill="FDEC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rsid w:val="00207B8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07B8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207B8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07B8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07B8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207B8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207B8A"/>
    <w:pPr>
      <w:spacing w:line="240" w:lineRule="auto"/>
    </w:pPr>
    <w:tblPr>
      <w:tblStyleRowBandSize w:val="1"/>
      <w:tblStyleColBandSize w:val="1"/>
      <w:tblBorders>
        <w:top w:val="single" w:sz="4" w:space="0" w:color="8890E6" w:themeColor="accent1" w:themeTint="66"/>
        <w:left w:val="single" w:sz="4" w:space="0" w:color="8890E6" w:themeColor="accent1" w:themeTint="66"/>
        <w:bottom w:val="single" w:sz="4" w:space="0" w:color="8890E6" w:themeColor="accent1" w:themeTint="66"/>
        <w:right w:val="single" w:sz="4" w:space="0" w:color="8890E6" w:themeColor="accent1" w:themeTint="66"/>
        <w:insideH w:val="single" w:sz="4" w:space="0" w:color="8890E6" w:themeColor="accent1" w:themeTint="66"/>
        <w:insideV w:val="single" w:sz="4" w:space="0" w:color="8890E6" w:themeColor="accent1" w:themeTint="66"/>
      </w:tblBorders>
    </w:tblPr>
    <w:tblStylePr w:type="firstRow">
      <w:rPr>
        <w:b/>
        <w:bCs/>
      </w:rPr>
      <w:tblPr/>
      <w:tcPr>
        <w:tcBorders>
          <w:bottom w:val="single" w:sz="12" w:space="0" w:color="4C58DA" w:themeColor="accent1" w:themeTint="99"/>
        </w:tcBorders>
      </w:tcPr>
    </w:tblStylePr>
    <w:tblStylePr w:type="lastRow">
      <w:rPr>
        <w:b/>
        <w:bCs/>
      </w:rPr>
      <w:tblPr/>
      <w:tcPr>
        <w:tcBorders>
          <w:top w:val="double" w:sz="2" w:space="0" w:color="4C58DA"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207B8A"/>
    <w:pPr>
      <w:spacing w:line="240" w:lineRule="auto"/>
    </w:pPr>
    <w:tblPr>
      <w:tblStyleRowBandSize w:val="1"/>
      <w:tblStyleColBandSize w:val="1"/>
      <w:tblBorders>
        <w:top w:val="single" w:sz="4" w:space="0" w:color="BBC3DF" w:themeColor="accent2" w:themeTint="66"/>
        <w:left w:val="single" w:sz="4" w:space="0" w:color="BBC3DF" w:themeColor="accent2" w:themeTint="66"/>
        <w:bottom w:val="single" w:sz="4" w:space="0" w:color="BBC3DF" w:themeColor="accent2" w:themeTint="66"/>
        <w:right w:val="single" w:sz="4" w:space="0" w:color="BBC3DF" w:themeColor="accent2" w:themeTint="66"/>
        <w:insideH w:val="single" w:sz="4" w:space="0" w:color="BBC3DF" w:themeColor="accent2" w:themeTint="66"/>
        <w:insideV w:val="single" w:sz="4" w:space="0" w:color="BBC3DF" w:themeColor="accent2" w:themeTint="66"/>
      </w:tblBorders>
    </w:tblPr>
    <w:tblStylePr w:type="firstRow">
      <w:rPr>
        <w:b/>
        <w:bCs/>
      </w:rPr>
      <w:tblPr/>
      <w:tcPr>
        <w:tcBorders>
          <w:bottom w:val="single" w:sz="12" w:space="0" w:color="99A5D0" w:themeColor="accent2" w:themeTint="99"/>
        </w:tcBorders>
      </w:tcPr>
    </w:tblStylePr>
    <w:tblStylePr w:type="lastRow">
      <w:rPr>
        <w:b/>
        <w:bCs/>
      </w:rPr>
      <w:tblPr/>
      <w:tcPr>
        <w:tcBorders>
          <w:top w:val="double" w:sz="2" w:space="0" w:color="99A5D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207B8A"/>
    <w:pPr>
      <w:spacing w:line="240" w:lineRule="auto"/>
    </w:pPr>
    <w:tblPr>
      <w:tblStyleRowBandSize w:val="1"/>
      <w:tblStyleColBandSize w:val="1"/>
      <w:tblBorders>
        <w:top w:val="single" w:sz="4" w:space="0" w:color="F9FAFE" w:themeColor="accent3" w:themeTint="66"/>
        <w:left w:val="single" w:sz="4" w:space="0" w:color="F9FAFE" w:themeColor="accent3" w:themeTint="66"/>
        <w:bottom w:val="single" w:sz="4" w:space="0" w:color="F9FAFE" w:themeColor="accent3" w:themeTint="66"/>
        <w:right w:val="single" w:sz="4" w:space="0" w:color="F9FAFE" w:themeColor="accent3" w:themeTint="66"/>
        <w:insideH w:val="single" w:sz="4" w:space="0" w:color="F9FAFE" w:themeColor="accent3" w:themeTint="66"/>
        <w:insideV w:val="single" w:sz="4" w:space="0" w:color="F9FAFE" w:themeColor="accent3" w:themeTint="66"/>
      </w:tblBorders>
    </w:tblPr>
    <w:tblStylePr w:type="firstRow">
      <w:rPr>
        <w:b/>
        <w:bCs/>
      </w:rPr>
      <w:tblPr/>
      <w:tcPr>
        <w:tcBorders>
          <w:bottom w:val="single" w:sz="12" w:space="0" w:color="F6F7FE" w:themeColor="accent3" w:themeTint="99"/>
        </w:tcBorders>
      </w:tcPr>
    </w:tblStylePr>
    <w:tblStylePr w:type="lastRow">
      <w:rPr>
        <w:b/>
        <w:bCs/>
      </w:rPr>
      <w:tblPr/>
      <w:tcPr>
        <w:tcBorders>
          <w:top w:val="double" w:sz="2" w:space="0" w:color="F6F7FE"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207B8A"/>
    <w:pPr>
      <w:spacing w:line="240" w:lineRule="auto"/>
    </w:pPr>
    <w:tblPr>
      <w:tblStyleRowBandSize w:val="1"/>
      <w:tblStyleColBandSize w:val="1"/>
      <w:tblBorders>
        <w:top w:val="single" w:sz="4" w:space="0" w:color="F2F4F9" w:themeColor="accent4" w:themeTint="66"/>
        <w:left w:val="single" w:sz="4" w:space="0" w:color="F2F4F9" w:themeColor="accent4" w:themeTint="66"/>
        <w:bottom w:val="single" w:sz="4" w:space="0" w:color="F2F4F9" w:themeColor="accent4" w:themeTint="66"/>
        <w:right w:val="single" w:sz="4" w:space="0" w:color="F2F4F9" w:themeColor="accent4" w:themeTint="66"/>
        <w:insideH w:val="single" w:sz="4" w:space="0" w:color="F2F4F9" w:themeColor="accent4" w:themeTint="66"/>
        <w:insideV w:val="single" w:sz="4" w:space="0" w:color="F2F4F9" w:themeColor="accent4" w:themeTint="66"/>
      </w:tblBorders>
    </w:tblPr>
    <w:tblStylePr w:type="firstRow">
      <w:rPr>
        <w:b/>
        <w:bCs/>
      </w:rPr>
      <w:tblPr/>
      <w:tcPr>
        <w:tcBorders>
          <w:bottom w:val="single" w:sz="12" w:space="0" w:color="ECEFF7" w:themeColor="accent4" w:themeTint="99"/>
        </w:tcBorders>
      </w:tcPr>
    </w:tblStylePr>
    <w:tblStylePr w:type="lastRow">
      <w:rPr>
        <w:b/>
        <w:bCs/>
      </w:rPr>
      <w:tblPr/>
      <w:tcPr>
        <w:tcBorders>
          <w:top w:val="double" w:sz="2" w:space="0" w:color="ECEFF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207B8A"/>
    <w:pPr>
      <w:spacing w:line="240" w:lineRule="auto"/>
    </w:pPr>
    <w:tblPr>
      <w:tblStyleRowBandSize w:val="1"/>
      <w:tblStyleColBandSize w:val="1"/>
      <w:tblBorders>
        <w:top w:val="single" w:sz="4" w:space="0" w:color="7FFFED" w:themeColor="accent5" w:themeTint="66"/>
        <w:left w:val="single" w:sz="4" w:space="0" w:color="7FFFED" w:themeColor="accent5" w:themeTint="66"/>
        <w:bottom w:val="single" w:sz="4" w:space="0" w:color="7FFFED" w:themeColor="accent5" w:themeTint="66"/>
        <w:right w:val="single" w:sz="4" w:space="0" w:color="7FFFED" w:themeColor="accent5" w:themeTint="66"/>
        <w:insideH w:val="single" w:sz="4" w:space="0" w:color="7FFFED" w:themeColor="accent5" w:themeTint="66"/>
        <w:insideV w:val="single" w:sz="4" w:space="0" w:color="7FFFED" w:themeColor="accent5" w:themeTint="66"/>
      </w:tblBorders>
    </w:tblPr>
    <w:tblStylePr w:type="firstRow">
      <w:rPr>
        <w:b/>
        <w:bCs/>
      </w:rPr>
      <w:tblPr/>
      <w:tcPr>
        <w:tcBorders>
          <w:bottom w:val="single" w:sz="12" w:space="0" w:color="3FFFE4" w:themeColor="accent5" w:themeTint="99"/>
        </w:tcBorders>
      </w:tcPr>
    </w:tblStylePr>
    <w:tblStylePr w:type="lastRow">
      <w:rPr>
        <w:b/>
        <w:bCs/>
      </w:rPr>
      <w:tblPr/>
      <w:tcPr>
        <w:tcBorders>
          <w:top w:val="double" w:sz="2" w:space="0" w:color="3FFFE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207B8A"/>
    <w:pPr>
      <w:spacing w:line="240" w:lineRule="auto"/>
    </w:pPr>
    <w:tblPr>
      <w:tblStyleRowBandSize w:val="1"/>
      <w:tblStyleColBandSize w:val="1"/>
      <w:tblBorders>
        <w:top w:val="single" w:sz="4" w:space="0" w:color="FCD9B0" w:themeColor="accent6" w:themeTint="66"/>
        <w:left w:val="single" w:sz="4" w:space="0" w:color="FCD9B0" w:themeColor="accent6" w:themeTint="66"/>
        <w:bottom w:val="single" w:sz="4" w:space="0" w:color="FCD9B0" w:themeColor="accent6" w:themeTint="66"/>
        <w:right w:val="single" w:sz="4" w:space="0" w:color="FCD9B0" w:themeColor="accent6" w:themeTint="66"/>
        <w:insideH w:val="single" w:sz="4" w:space="0" w:color="FCD9B0" w:themeColor="accent6" w:themeTint="66"/>
        <w:insideV w:val="single" w:sz="4" w:space="0" w:color="FCD9B0" w:themeColor="accent6" w:themeTint="66"/>
      </w:tblBorders>
    </w:tblPr>
    <w:tblStylePr w:type="firstRow">
      <w:rPr>
        <w:b/>
        <w:bCs/>
      </w:rPr>
      <w:tblPr/>
      <w:tcPr>
        <w:tcBorders>
          <w:bottom w:val="single" w:sz="12" w:space="0" w:color="FBC689" w:themeColor="accent6" w:themeTint="99"/>
        </w:tcBorders>
      </w:tcPr>
    </w:tblStylePr>
    <w:tblStylePr w:type="lastRow">
      <w:rPr>
        <w:b/>
        <w:bCs/>
      </w:rPr>
      <w:tblPr/>
      <w:tcPr>
        <w:tcBorders>
          <w:top w:val="double" w:sz="2" w:space="0" w:color="FBC68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207B8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207B8A"/>
    <w:pPr>
      <w:spacing w:line="240" w:lineRule="auto"/>
    </w:pPr>
    <w:tblPr>
      <w:tblStyleRowBandSize w:val="1"/>
      <w:tblStyleColBandSize w:val="1"/>
      <w:tblBorders>
        <w:top w:val="single" w:sz="2" w:space="0" w:color="4C58DA" w:themeColor="accent1" w:themeTint="99"/>
        <w:bottom w:val="single" w:sz="2" w:space="0" w:color="4C58DA" w:themeColor="accent1" w:themeTint="99"/>
        <w:insideH w:val="single" w:sz="2" w:space="0" w:color="4C58DA" w:themeColor="accent1" w:themeTint="99"/>
        <w:insideV w:val="single" w:sz="2" w:space="0" w:color="4C58DA" w:themeColor="accent1" w:themeTint="99"/>
      </w:tblBorders>
    </w:tblPr>
    <w:tblStylePr w:type="firstRow">
      <w:rPr>
        <w:b/>
        <w:bCs/>
      </w:rPr>
      <w:tblPr/>
      <w:tcPr>
        <w:tcBorders>
          <w:top w:val="nil"/>
          <w:bottom w:val="single" w:sz="12" w:space="0" w:color="4C58DA" w:themeColor="accent1" w:themeTint="99"/>
          <w:insideH w:val="nil"/>
          <w:insideV w:val="nil"/>
        </w:tcBorders>
        <w:shd w:val="clear" w:color="auto" w:fill="FFFFFF" w:themeFill="background1"/>
      </w:tcPr>
    </w:tblStylePr>
    <w:tblStylePr w:type="lastRow">
      <w:rPr>
        <w:b/>
        <w:bCs/>
      </w:rPr>
      <w:tblPr/>
      <w:tcPr>
        <w:tcBorders>
          <w:top w:val="double" w:sz="2" w:space="0" w:color="4C58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Rastertabel2-Accent2">
    <w:name w:val="Grid Table 2 Accent 2"/>
    <w:basedOn w:val="Standaardtabel"/>
    <w:uiPriority w:val="47"/>
    <w:rsid w:val="00207B8A"/>
    <w:pPr>
      <w:spacing w:line="240" w:lineRule="auto"/>
    </w:pPr>
    <w:tblPr>
      <w:tblStyleRowBandSize w:val="1"/>
      <w:tblStyleColBandSize w:val="1"/>
      <w:tblBorders>
        <w:top w:val="single" w:sz="2" w:space="0" w:color="99A5D0" w:themeColor="accent2" w:themeTint="99"/>
        <w:bottom w:val="single" w:sz="2" w:space="0" w:color="99A5D0" w:themeColor="accent2" w:themeTint="99"/>
        <w:insideH w:val="single" w:sz="2" w:space="0" w:color="99A5D0" w:themeColor="accent2" w:themeTint="99"/>
        <w:insideV w:val="single" w:sz="2" w:space="0" w:color="99A5D0" w:themeColor="accent2" w:themeTint="99"/>
      </w:tblBorders>
    </w:tblPr>
    <w:tblStylePr w:type="firstRow">
      <w:rPr>
        <w:b/>
        <w:bCs/>
      </w:rPr>
      <w:tblPr/>
      <w:tcPr>
        <w:tcBorders>
          <w:top w:val="nil"/>
          <w:bottom w:val="single" w:sz="12" w:space="0" w:color="99A5D0" w:themeColor="accent2" w:themeTint="99"/>
          <w:insideH w:val="nil"/>
          <w:insideV w:val="nil"/>
        </w:tcBorders>
        <w:shd w:val="clear" w:color="auto" w:fill="FFFFFF" w:themeFill="background1"/>
      </w:tcPr>
    </w:tblStylePr>
    <w:tblStylePr w:type="lastRow">
      <w:rPr>
        <w:b/>
        <w:bCs/>
      </w:rPr>
      <w:tblPr/>
      <w:tcPr>
        <w:tcBorders>
          <w:top w:val="double" w:sz="2" w:space="0" w:color="99A5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Rastertabel2-Accent3">
    <w:name w:val="Grid Table 2 Accent 3"/>
    <w:basedOn w:val="Standaardtabel"/>
    <w:uiPriority w:val="47"/>
    <w:rsid w:val="00207B8A"/>
    <w:pPr>
      <w:spacing w:line="240" w:lineRule="auto"/>
    </w:pPr>
    <w:tblPr>
      <w:tblStyleRowBandSize w:val="1"/>
      <w:tblStyleColBandSize w:val="1"/>
      <w:tblBorders>
        <w:top w:val="single" w:sz="2" w:space="0" w:color="F6F7FE" w:themeColor="accent3" w:themeTint="99"/>
        <w:bottom w:val="single" w:sz="2" w:space="0" w:color="F6F7FE" w:themeColor="accent3" w:themeTint="99"/>
        <w:insideH w:val="single" w:sz="2" w:space="0" w:color="F6F7FE" w:themeColor="accent3" w:themeTint="99"/>
        <w:insideV w:val="single" w:sz="2" w:space="0" w:color="F6F7FE" w:themeColor="accent3" w:themeTint="99"/>
      </w:tblBorders>
    </w:tblPr>
    <w:tblStylePr w:type="firstRow">
      <w:rPr>
        <w:b/>
        <w:bCs/>
      </w:rPr>
      <w:tblPr/>
      <w:tcPr>
        <w:tcBorders>
          <w:top w:val="nil"/>
          <w:bottom w:val="single" w:sz="12" w:space="0" w:color="F6F7FE" w:themeColor="accent3" w:themeTint="99"/>
          <w:insideH w:val="nil"/>
          <w:insideV w:val="nil"/>
        </w:tcBorders>
        <w:shd w:val="clear" w:color="auto" w:fill="FFFFFF" w:themeFill="background1"/>
      </w:tcPr>
    </w:tblStylePr>
    <w:tblStylePr w:type="lastRow">
      <w:rPr>
        <w:b/>
        <w:bCs/>
      </w:rPr>
      <w:tblPr/>
      <w:tcPr>
        <w:tcBorders>
          <w:top w:val="double" w:sz="2" w:space="0" w:color="F6F7F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Rastertabel2-Accent4">
    <w:name w:val="Grid Table 2 Accent 4"/>
    <w:basedOn w:val="Standaardtabel"/>
    <w:uiPriority w:val="47"/>
    <w:rsid w:val="00207B8A"/>
    <w:pPr>
      <w:spacing w:line="240" w:lineRule="auto"/>
    </w:pPr>
    <w:tblPr>
      <w:tblStyleRowBandSize w:val="1"/>
      <w:tblStyleColBandSize w:val="1"/>
      <w:tblBorders>
        <w:top w:val="single" w:sz="2" w:space="0" w:color="ECEFF7" w:themeColor="accent4" w:themeTint="99"/>
        <w:bottom w:val="single" w:sz="2" w:space="0" w:color="ECEFF7" w:themeColor="accent4" w:themeTint="99"/>
        <w:insideH w:val="single" w:sz="2" w:space="0" w:color="ECEFF7" w:themeColor="accent4" w:themeTint="99"/>
        <w:insideV w:val="single" w:sz="2" w:space="0" w:color="ECEFF7" w:themeColor="accent4" w:themeTint="99"/>
      </w:tblBorders>
    </w:tblPr>
    <w:tblStylePr w:type="firstRow">
      <w:rPr>
        <w:b/>
        <w:bCs/>
      </w:rPr>
      <w:tblPr/>
      <w:tcPr>
        <w:tcBorders>
          <w:top w:val="nil"/>
          <w:bottom w:val="single" w:sz="12" w:space="0" w:color="ECEFF7" w:themeColor="accent4" w:themeTint="99"/>
          <w:insideH w:val="nil"/>
          <w:insideV w:val="nil"/>
        </w:tcBorders>
        <w:shd w:val="clear" w:color="auto" w:fill="FFFFFF" w:themeFill="background1"/>
      </w:tcPr>
    </w:tblStylePr>
    <w:tblStylePr w:type="lastRow">
      <w:rPr>
        <w:b/>
        <w:bCs/>
      </w:rPr>
      <w:tblPr/>
      <w:tcPr>
        <w:tcBorders>
          <w:top w:val="double" w:sz="2" w:space="0" w:color="ECEFF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Rastertabel2-Accent5">
    <w:name w:val="Grid Table 2 Accent 5"/>
    <w:basedOn w:val="Standaardtabel"/>
    <w:uiPriority w:val="47"/>
    <w:rsid w:val="00207B8A"/>
    <w:pPr>
      <w:spacing w:line="240" w:lineRule="auto"/>
    </w:pPr>
    <w:tblPr>
      <w:tblStyleRowBandSize w:val="1"/>
      <w:tblStyleColBandSize w:val="1"/>
      <w:tblBorders>
        <w:top w:val="single" w:sz="2" w:space="0" w:color="3FFFE4" w:themeColor="accent5" w:themeTint="99"/>
        <w:bottom w:val="single" w:sz="2" w:space="0" w:color="3FFFE4" w:themeColor="accent5" w:themeTint="99"/>
        <w:insideH w:val="single" w:sz="2" w:space="0" w:color="3FFFE4" w:themeColor="accent5" w:themeTint="99"/>
        <w:insideV w:val="single" w:sz="2" w:space="0" w:color="3FFFE4" w:themeColor="accent5" w:themeTint="99"/>
      </w:tblBorders>
    </w:tblPr>
    <w:tblStylePr w:type="firstRow">
      <w:rPr>
        <w:b/>
        <w:bCs/>
      </w:rPr>
      <w:tblPr/>
      <w:tcPr>
        <w:tcBorders>
          <w:top w:val="nil"/>
          <w:bottom w:val="single" w:sz="12" w:space="0" w:color="3FFFE4" w:themeColor="accent5" w:themeTint="99"/>
          <w:insideH w:val="nil"/>
          <w:insideV w:val="nil"/>
        </w:tcBorders>
        <w:shd w:val="clear" w:color="auto" w:fill="FFFFFF" w:themeFill="background1"/>
      </w:tcPr>
    </w:tblStylePr>
    <w:tblStylePr w:type="lastRow">
      <w:rPr>
        <w:b/>
        <w:bCs/>
      </w:rPr>
      <w:tblPr/>
      <w:tcPr>
        <w:tcBorders>
          <w:top w:val="double" w:sz="2" w:space="0" w:color="3FF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Rastertabel2-Accent6">
    <w:name w:val="Grid Table 2 Accent 6"/>
    <w:basedOn w:val="Standaardtabel"/>
    <w:uiPriority w:val="47"/>
    <w:rsid w:val="00207B8A"/>
    <w:pPr>
      <w:spacing w:line="240" w:lineRule="auto"/>
    </w:pPr>
    <w:tblPr>
      <w:tblStyleRowBandSize w:val="1"/>
      <w:tblStyleColBandSize w:val="1"/>
      <w:tblBorders>
        <w:top w:val="single" w:sz="2" w:space="0" w:color="FBC689" w:themeColor="accent6" w:themeTint="99"/>
        <w:bottom w:val="single" w:sz="2" w:space="0" w:color="FBC689" w:themeColor="accent6" w:themeTint="99"/>
        <w:insideH w:val="single" w:sz="2" w:space="0" w:color="FBC689" w:themeColor="accent6" w:themeTint="99"/>
        <w:insideV w:val="single" w:sz="2" w:space="0" w:color="FBC689" w:themeColor="accent6" w:themeTint="99"/>
      </w:tblBorders>
    </w:tblPr>
    <w:tblStylePr w:type="firstRow">
      <w:rPr>
        <w:b/>
        <w:bCs/>
      </w:rPr>
      <w:tblPr/>
      <w:tcPr>
        <w:tcBorders>
          <w:top w:val="nil"/>
          <w:bottom w:val="single" w:sz="12" w:space="0" w:color="FBC689" w:themeColor="accent6" w:themeTint="99"/>
          <w:insideH w:val="nil"/>
          <w:insideV w:val="nil"/>
        </w:tcBorders>
        <w:shd w:val="clear" w:color="auto" w:fill="FFFFFF" w:themeFill="background1"/>
      </w:tcPr>
    </w:tblStylePr>
    <w:tblStylePr w:type="lastRow">
      <w:rPr>
        <w:b/>
        <w:bCs/>
      </w:rPr>
      <w:tblPr/>
      <w:tcPr>
        <w:tcBorders>
          <w:top w:val="double" w:sz="2" w:space="0" w:color="FBC68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Rastertabel3">
    <w:name w:val="Grid Table 3"/>
    <w:basedOn w:val="Standaardtabel"/>
    <w:uiPriority w:val="48"/>
    <w:rsid w:val="00207B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207B8A"/>
    <w:pPr>
      <w:spacing w:line="240" w:lineRule="auto"/>
    </w:p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C7F2" w:themeFill="accent1" w:themeFillTint="33"/>
      </w:tcPr>
    </w:tblStylePr>
    <w:tblStylePr w:type="band1Horz">
      <w:tblPr/>
      <w:tcPr>
        <w:shd w:val="clear" w:color="auto" w:fill="C3C7F2" w:themeFill="accent1" w:themeFillTint="33"/>
      </w:tcPr>
    </w:tblStylePr>
    <w:tblStylePr w:type="neCell">
      <w:tblPr/>
      <w:tcPr>
        <w:tcBorders>
          <w:bottom w:val="single" w:sz="4" w:space="0" w:color="4C58DA" w:themeColor="accent1" w:themeTint="99"/>
        </w:tcBorders>
      </w:tcPr>
    </w:tblStylePr>
    <w:tblStylePr w:type="nwCell">
      <w:tblPr/>
      <w:tcPr>
        <w:tcBorders>
          <w:bottom w:val="single" w:sz="4" w:space="0" w:color="4C58DA" w:themeColor="accent1" w:themeTint="99"/>
        </w:tcBorders>
      </w:tcPr>
    </w:tblStylePr>
    <w:tblStylePr w:type="seCell">
      <w:tblPr/>
      <w:tcPr>
        <w:tcBorders>
          <w:top w:val="single" w:sz="4" w:space="0" w:color="4C58DA" w:themeColor="accent1" w:themeTint="99"/>
        </w:tcBorders>
      </w:tcPr>
    </w:tblStylePr>
    <w:tblStylePr w:type="swCell">
      <w:tblPr/>
      <w:tcPr>
        <w:tcBorders>
          <w:top w:val="single" w:sz="4" w:space="0" w:color="4C58DA" w:themeColor="accent1" w:themeTint="99"/>
        </w:tcBorders>
      </w:tcPr>
    </w:tblStylePr>
  </w:style>
  <w:style w:type="table" w:styleId="Rastertabel3-Accent2">
    <w:name w:val="Grid Table 3 Accent 2"/>
    <w:basedOn w:val="Standaardtabel"/>
    <w:uiPriority w:val="48"/>
    <w:rsid w:val="00207B8A"/>
    <w:pPr>
      <w:spacing w:line="240" w:lineRule="auto"/>
    </w:p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1EF" w:themeFill="accent2" w:themeFillTint="33"/>
      </w:tcPr>
    </w:tblStylePr>
    <w:tblStylePr w:type="band1Horz">
      <w:tblPr/>
      <w:tcPr>
        <w:shd w:val="clear" w:color="auto" w:fill="DDE1EF" w:themeFill="accent2" w:themeFillTint="33"/>
      </w:tcPr>
    </w:tblStylePr>
    <w:tblStylePr w:type="neCell">
      <w:tblPr/>
      <w:tcPr>
        <w:tcBorders>
          <w:bottom w:val="single" w:sz="4" w:space="0" w:color="99A5D0" w:themeColor="accent2" w:themeTint="99"/>
        </w:tcBorders>
      </w:tcPr>
    </w:tblStylePr>
    <w:tblStylePr w:type="nwCell">
      <w:tblPr/>
      <w:tcPr>
        <w:tcBorders>
          <w:bottom w:val="single" w:sz="4" w:space="0" w:color="99A5D0" w:themeColor="accent2" w:themeTint="99"/>
        </w:tcBorders>
      </w:tcPr>
    </w:tblStylePr>
    <w:tblStylePr w:type="seCell">
      <w:tblPr/>
      <w:tcPr>
        <w:tcBorders>
          <w:top w:val="single" w:sz="4" w:space="0" w:color="99A5D0" w:themeColor="accent2" w:themeTint="99"/>
        </w:tcBorders>
      </w:tcPr>
    </w:tblStylePr>
    <w:tblStylePr w:type="swCell">
      <w:tblPr/>
      <w:tcPr>
        <w:tcBorders>
          <w:top w:val="single" w:sz="4" w:space="0" w:color="99A5D0" w:themeColor="accent2" w:themeTint="99"/>
        </w:tcBorders>
      </w:tcPr>
    </w:tblStylePr>
  </w:style>
  <w:style w:type="table" w:styleId="Rastertabel3-Accent3">
    <w:name w:val="Grid Table 3 Accent 3"/>
    <w:basedOn w:val="Standaardtabel"/>
    <w:uiPriority w:val="48"/>
    <w:rsid w:val="00207B8A"/>
    <w:pPr>
      <w:spacing w:line="240" w:lineRule="auto"/>
    </w:p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E" w:themeFill="accent3" w:themeFillTint="33"/>
      </w:tcPr>
    </w:tblStylePr>
    <w:tblStylePr w:type="band1Horz">
      <w:tblPr/>
      <w:tcPr>
        <w:shd w:val="clear" w:color="auto" w:fill="FCFCFE" w:themeFill="accent3" w:themeFillTint="33"/>
      </w:tcPr>
    </w:tblStylePr>
    <w:tblStylePr w:type="neCell">
      <w:tblPr/>
      <w:tcPr>
        <w:tcBorders>
          <w:bottom w:val="single" w:sz="4" w:space="0" w:color="F6F7FE" w:themeColor="accent3" w:themeTint="99"/>
        </w:tcBorders>
      </w:tcPr>
    </w:tblStylePr>
    <w:tblStylePr w:type="nwCell">
      <w:tblPr/>
      <w:tcPr>
        <w:tcBorders>
          <w:bottom w:val="single" w:sz="4" w:space="0" w:color="F6F7FE" w:themeColor="accent3" w:themeTint="99"/>
        </w:tcBorders>
      </w:tcPr>
    </w:tblStylePr>
    <w:tblStylePr w:type="seCell">
      <w:tblPr/>
      <w:tcPr>
        <w:tcBorders>
          <w:top w:val="single" w:sz="4" w:space="0" w:color="F6F7FE" w:themeColor="accent3" w:themeTint="99"/>
        </w:tcBorders>
      </w:tcPr>
    </w:tblStylePr>
    <w:tblStylePr w:type="swCell">
      <w:tblPr/>
      <w:tcPr>
        <w:tcBorders>
          <w:top w:val="single" w:sz="4" w:space="0" w:color="F6F7FE" w:themeColor="accent3" w:themeTint="99"/>
        </w:tcBorders>
      </w:tcPr>
    </w:tblStylePr>
  </w:style>
  <w:style w:type="table" w:styleId="Rastertabel3-Accent4">
    <w:name w:val="Grid Table 3 Accent 4"/>
    <w:basedOn w:val="Standaardtabel"/>
    <w:uiPriority w:val="48"/>
    <w:rsid w:val="00207B8A"/>
    <w:pPr>
      <w:spacing w:line="240" w:lineRule="auto"/>
    </w:p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9FC" w:themeFill="accent4" w:themeFillTint="33"/>
      </w:tcPr>
    </w:tblStylePr>
    <w:tblStylePr w:type="band1Horz">
      <w:tblPr/>
      <w:tcPr>
        <w:shd w:val="clear" w:color="auto" w:fill="F8F9FC" w:themeFill="accent4" w:themeFillTint="33"/>
      </w:tcPr>
    </w:tblStylePr>
    <w:tblStylePr w:type="neCell">
      <w:tblPr/>
      <w:tcPr>
        <w:tcBorders>
          <w:bottom w:val="single" w:sz="4" w:space="0" w:color="ECEFF7" w:themeColor="accent4" w:themeTint="99"/>
        </w:tcBorders>
      </w:tcPr>
    </w:tblStylePr>
    <w:tblStylePr w:type="nwCell">
      <w:tblPr/>
      <w:tcPr>
        <w:tcBorders>
          <w:bottom w:val="single" w:sz="4" w:space="0" w:color="ECEFF7" w:themeColor="accent4" w:themeTint="99"/>
        </w:tcBorders>
      </w:tcPr>
    </w:tblStylePr>
    <w:tblStylePr w:type="seCell">
      <w:tblPr/>
      <w:tcPr>
        <w:tcBorders>
          <w:top w:val="single" w:sz="4" w:space="0" w:color="ECEFF7" w:themeColor="accent4" w:themeTint="99"/>
        </w:tcBorders>
      </w:tcPr>
    </w:tblStylePr>
    <w:tblStylePr w:type="swCell">
      <w:tblPr/>
      <w:tcPr>
        <w:tcBorders>
          <w:top w:val="single" w:sz="4" w:space="0" w:color="ECEFF7" w:themeColor="accent4" w:themeTint="99"/>
        </w:tcBorders>
      </w:tcPr>
    </w:tblStylePr>
  </w:style>
  <w:style w:type="table" w:styleId="Rastertabel3-Accent5">
    <w:name w:val="Grid Table 3 Accent 5"/>
    <w:basedOn w:val="Standaardtabel"/>
    <w:uiPriority w:val="48"/>
    <w:rsid w:val="00207B8A"/>
    <w:pPr>
      <w:spacing w:line="240" w:lineRule="auto"/>
    </w:p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6" w:themeFill="accent5" w:themeFillTint="33"/>
      </w:tcPr>
    </w:tblStylePr>
    <w:tblStylePr w:type="band1Horz">
      <w:tblPr/>
      <w:tcPr>
        <w:shd w:val="clear" w:color="auto" w:fill="BFFFF6" w:themeFill="accent5" w:themeFillTint="33"/>
      </w:tcPr>
    </w:tblStylePr>
    <w:tblStylePr w:type="neCell">
      <w:tblPr/>
      <w:tcPr>
        <w:tcBorders>
          <w:bottom w:val="single" w:sz="4" w:space="0" w:color="3FFFE4" w:themeColor="accent5" w:themeTint="99"/>
        </w:tcBorders>
      </w:tcPr>
    </w:tblStylePr>
    <w:tblStylePr w:type="nwCell">
      <w:tblPr/>
      <w:tcPr>
        <w:tcBorders>
          <w:bottom w:val="single" w:sz="4" w:space="0" w:color="3FFFE4" w:themeColor="accent5" w:themeTint="99"/>
        </w:tcBorders>
      </w:tcPr>
    </w:tblStylePr>
    <w:tblStylePr w:type="seCell">
      <w:tblPr/>
      <w:tcPr>
        <w:tcBorders>
          <w:top w:val="single" w:sz="4" w:space="0" w:color="3FFFE4" w:themeColor="accent5" w:themeTint="99"/>
        </w:tcBorders>
      </w:tcPr>
    </w:tblStylePr>
    <w:tblStylePr w:type="swCell">
      <w:tblPr/>
      <w:tcPr>
        <w:tcBorders>
          <w:top w:val="single" w:sz="4" w:space="0" w:color="3FFFE4" w:themeColor="accent5" w:themeTint="99"/>
        </w:tcBorders>
      </w:tcPr>
    </w:tblStylePr>
  </w:style>
  <w:style w:type="table" w:styleId="Rastertabel3-Accent6">
    <w:name w:val="Grid Table 3 Accent 6"/>
    <w:basedOn w:val="Standaardtabel"/>
    <w:uiPriority w:val="48"/>
    <w:rsid w:val="00207B8A"/>
    <w:pPr>
      <w:spacing w:line="240" w:lineRule="auto"/>
    </w:p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7" w:themeFill="accent6" w:themeFillTint="33"/>
      </w:tcPr>
    </w:tblStylePr>
    <w:tblStylePr w:type="band1Horz">
      <w:tblPr/>
      <w:tcPr>
        <w:shd w:val="clear" w:color="auto" w:fill="FDECD7" w:themeFill="accent6" w:themeFillTint="33"/>
      </w:tcPr>
    </w:tblStylePr>
    <w:tblStylePr w:type="neCell">
      <w:tblPr/>
      <w:tcPr>
        <w:tcBorders>
          <w:bottom w:val="single" w:sz="4" w:space="0" w:color="FBC689" w:themeColor="accent6" w:themeTint="99"/>
        </w:tcBorders>
      </w:tcPr>
    </w:tblStylePr>
    <w:tblStylePr w:type="nwCell">
      <w:tblPr/>
      <w:tcPr>
        <w:tcBorders>
          <w:bottom w:val="single" w:sz="4" w:space="0" w:color="FBC689" w:themeColor="accent6" w:themeTint="99"/>
        </w:tcBorders>
      </w:tcPr>
    </w:tblStylePr>
    <w:tblStylePr w:type="seCell">
      <w:tblPr/>
      <w:tcPr>
        <w:tcBorders>
          <w:top w:val="single" w:sz="4" w:space="0" w:color="FBC689" w:themeColor="accent6" w:themeTint="99"/>
        </w:tcBorders>
      </w:tcPr>
    </w:tblStylePr>
    <w:tblStylePr w:type="swCell">
      <w:tblPr/>
      <w:tcPr>
        <w:tcBorders>
          <w:top w:val="single" w:sz="4" w:space="0" w:color="FBC689" w:themeColor="accent6" w:themeTint="99"/>
        </w:tcBorders>
      </w:tcPr>
    </w:tblStylePr>
  </w:style>
  <w:style w:type="table" w:styleId="Rastertabel4">
    <w:name w:val="Grid Table 4"/>
    <w:basedOn w:val="Standaardtabel"/>
    <w:uiPriority w:val="49"/>
    <w:rsid w:val="00207B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07B8A"/>
    <w:pPr>
      <w:spacing w:line="240" w:lineRule="auto"/>
    </w:p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color w:val="FFFFFF" w:themeColor="background1"/>
      </w:rPr>
      <w:tblPr/>
      <w:tcPr>
        <w:tcBorders>
          <w:top w:val="single" w:sz="4" w:space="0" w:color="1A237E" w:themeColor="accent1"/>
          <w:left w:val="single" w:sz="4" w:space="0" w:color="1A237E" w:themeColor="accent1"/>
          <w:bottom w:val="single" w:sz="4" w:space="0" w:color="1A237E" w:themeColor="accent1"/>
          <w:right w:val="single" w:sz="4" w:space="0" w:color="1A237E" w:themeColor="accent1"/>
          <w:insideH w:val="nil"/>
          <w:insideV w:val="nil"/>
        </w:tcBorders>
        <w:shd w:val="clear" w:color="auto" w:fill="1A237E" w:themeFill="accent1"/>
      </w:tcPr>
    </w:tblStylePr>
    <w:tblStylePr w:type="lastRow">
      <w:rPr>
        <w:b/>
        <w:bCs/>
      </w:rPr>
      <w:tblPr/>
      <w:tcPr>
        <w:tcBorders>
          <w:top w:val="double" w:sz="4" w:space="0" w:color="1A237E" w:themeColor="accent1"/>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Rastertabel4-Accent2">
    <w:name w:val="Grid Table 4 Accent 2"/>
    <w:basedOn w:val="Standaardtabel"/>
    <w:uiPriority w:val="49"/>
    <w:rsid w:val="00207B8A"/>
    <w:pPr>
      <w:spacing w:line="240" w:lineRule="auto"/>
    </w:p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color w:val="FFFFFF" w:themeColor="background1"/>
      </w:rPr>
      <w:tblPr/>
      <w:tcPr>
        <w:tcBorders>
          <w:top w:val="single" w:sz="4" w:space="0" w:color="566BB1" w:themeColor="accent2"/>
          <w:left w:val="single" w:sz="4" w:space="0" w:color="566BB1" w:themeColor="accent2"/>
          <w:bottom w:val="single" w:sz="4" w:space="0" w:color="566BB1" w:themeColor="accent2"/>
          <w:right w:val="single" w:sz="4" w:space="0" w:color="566BB1" w:themeColor="accent2"/>
          <w:insideH w:val="nil"/>
          <w:insideV w:val="nil"/>
        </w:tcBorders>
        <w:shd w:val="clear" w:color="auto" w:fill="566BB1" w:themeFill="accent2"/>
      </w:tcPr>
    </w:tblStylePr>
    <w:tblStylePr w:type="lastRow">
      <w:rPr>
        <w:b/>
        <w:bCs/>
      </w:rPr>
      <w:tblPr/>
      <w:tcPr>
        <w:tcBorders>
          <w:top w:val="double" w:sz="4" w:space="0" w:color="566BB1" w:themeColor="accent2"/>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Rastertabel4-Accent3">
    <w:name w:val="Grid Table 4 Accent 3"/>
    <w:basedOn w:val="Standaardtabel"/>
    <w:uiPriority w:val="49"/>
    <w:rsid w:val="00207B8A"/>
    <w:pPr>
      <w:spacing w:line="240" w:lineRule="auto"/>
    </w:p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color w:val="FFFFFF" w:themeColor="background1"/>
      </w:rPr>
      <w:tblPr/>
      <w:tcPr>
        <w:tcBorders>
          <w:top w:val="single" w:sz="4" w:space="0" w:color="F1F3FE" w:themeColor="accent3"/>
          <w:left w:val="single" w:sz="4" w:space="0" w:color="F1F3FE" w:themeColor="accent3"/>
          <w:bottom w:val="single" w:sz="4" w:space="0" w:color="F1F3FE" w:themeColor="accent3"/>
          <w:right w:val="single" w:sz="4" w:space="0" w:color="F1F3FE" w:themeColor="accent3"/>
          <w:insideH w:val="nil"/>
          <w:insideV w:val="nil"/>
        </w:tcBorders>
        <w:shd w:val="clear" w:color="auto" w:fill="F1F3FE" w:themeFill="accent3"/>
      </w:tcPr>
    </w:tblStylePr>
    <w:tblStylePr w:type="lastRow">
      <w:rPr>
        <w:b/>
        <w:bCs/>
      </w:rPr>
      <w:tblPr/>
      <w:tcPr>
        <w:tcBorders>
          <w:top w:val="double" w:sz="4" w:space="0" w:color="F1F3FE" w:themeColor="accent3"/>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Rastertabel4-Accent4">
    <w:name w:val="Grid Table 4 Accent 4"/>
    <w:basedOn w:val="Standaardtabel"/>
    <w:uiPriority w:val="49"/>
    <w:rsid w:val="00207B8A"/>
    <w:pPr>
      <w:spacing w:line="240" w:lineRule="auto"/>
    </w:p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color w:val="FFFFFF" w:themeColor="background1"/>
      </w:rPr>
      <w:tblPr/>
      <w:tcPr>
        <w:tcBorders>
          <w:top w:val="single" w:sz="4" w:space="0" w:color="E0E6F2" w:themeColor="accent4"/>
          <w:left w:val="single" w:sz="4" w:space="0" w:color="E0E6F2" w:themeColor="accent4"/>
          <w:bottom w:val="single" w:sz="4" w:space="0" w:color="E0E6F2" w:themeColor="accent4"/>
          <w:right w:val="single" w:sz="4" w:space="0" w:color="E0E6F2" w:themeColor="accent4"/>
          <w:insideH w:val="nil"/>
          <w:insideV w:val="nil"/>
        </w:tcBorders>
        <w:shd w:val="clear" w:color="auto" w:fill="E0E6F2" w:themeFill="accent4"/>
      </w:tcPr>
    </w:tblStylePr>
    <w:tblStylePr w:type="lastRow">
      <w:rPr>
        <w:b/>
        <w:bCs/>
      </w:rPr>
      <w:tblPr/>
      <w:tcPr>
        <w:tcBorders>
          <w:top w:val="double" w:sz="4" w:space="0" w:color="E0E6F2" w:themeColor="accent4"/>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Rastertabel4-Accent5">
    <w:name w:val="Grid Table 4 Accent 5"/>
    <w:basedOn w:val="Standaardtabel"/>
    <w:uiPriority w:val="49"/>
    <w:rsid w:val="00207B8A"/>
    <w:pPr>
      <w:spacing w:line="240" w:lineRule="auto"/>
    </w:p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color w:val="FFFFFF" w:themeColor="background1"/>
      </w:rPr>
      <w:tblPr/>
      <w:tcPr>
        <w:tcBorders>
          <w:top w:val="single" w:sz="4" w:space="0" w:color="00BFA5" w:themeColor="accent5"/>
          <w:left w:val="single" w:sz="4" w:space="0" w:color="00BFA5" w:themeColor="accent5"/>
          <w:bottom w:val="single" w:sz="4" w:space="0" w:color="00BFA5" w:themeColor="accent5"/>
          <w:right w:val="single" w:sz="4" w:space="0" w:color="00BFA5" w:themeColor="accent5"/>
          <w:insideH w:val="nil"/>
          <w:insideV w:val="nil"/>
        </w:tcBorders>
        <w:shd w:val="clear" w:color="auto" w:fill="00BFA5" w:themeFill="accent5"/>
      </w:tcPr>
    </w:tblStylePr>
    <w:tblStylePr w:type="lastRow">
      <w:rPr>
        <w:b/>
        <w:bCs/>
      </w:rPr>
      <w:tblPr/>
      <w:tcPr>
        <w:tcBorders>
          <w:top w:val="double" w:sz="4" w:space="0" w:color="00BFA5" w:themeColor="accent5"/>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Rastertabel4-Accent6">
    <w:name w:val="Grid Table 4 Accent 6"/>
    <w:basedOn w:val="Standaardtabel"/>
    <w:uiPriority w:val="49"/>
    <w:rsid w:val="00207B8A"/>
    <w:pPr>
      <w:spacing w:line="240" w:lineRule="auto"/>
    </w:p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color w:val="FFFFFF" w:themeColor="background1"/>
      </w:rPr>
      <w:tblPr/>
      <w:tcPr>
        <w:tcBorders>
          <w:top w:val="single" w:sz="4" w:space="0" w:color="F9A13C" w:themeColor="accent6"/>
          <w:left w:val="single" w:sz="4" w:space="0" w:color="F9A13C" w:themeColor="accent6"/>
          <w:bottom w:val="single" w:sz="4" w:space="0" w:color="F9A13C" w:themeColor="accent6"/>
          <w:right w:val="single" w:sz="4" w:space="0" w:color="F9A13C" w:themeColor="accent6"/>
          <w:insideH w:val="nil"/>
          <w:insideV w:val="nil"/>
        </w:tcBorders>
        <w:shd w:val="clear" w:color="auto" w:fill="F9A13C" w:themeFill="accent6"/>
      </w:tcPr>
    </w:tblStylePr>
    <w:tblStylePr w:type="lastRow">
      <w:rPr>
        <w:b/>
        <w:bCs/>
      </w:rPr>
      <w:tblPr/>
      <w:tcPr>
        <w:tcBorders>
          <w:top w:val="double" w:sz="4" w:space="0" w:color="F9A13C" w:themeColor="accent6"/>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Rastertabel5donker">
    <w:name w:val="Grid Table 5 Dark"/>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C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23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23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23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237E" w:themeFill="accent1"/>
      </w:tcPr>
    </w:tblStylePr>
    <w:tblStylePr w:type="band1Vert">
      <w:tblPr/>
      <w:tcPr>
        <w:shd w:val="clear" w:color="auto" w:fill="8890E6" w:themeFill="accent1" w:themeFillTint="66"/>
      </w:tcPr>
    </w:tblStylePr>
    <w:tblStylePr w:type="band1Horz">
      <w:tblPr/>
      <w:tcPr>
        <w:shd w:val="clear" w:color="auto" w:fill="8890E6" w:themeFill="accent1" w:themeFillTint="66"/>
      </w:tcPr>
    </w:tblStylePr>
  </w:style>
  <w:style w:type="table" w:styleId="Rastertabel5donker-Accent2">
    <w:name w:val="Grid Table 5 Dark Accent 2"/>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1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6BB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6BB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6BB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6BB1" w:themeFill="accent2"/>
      </w:tcPr>
    </w:tblStylePr>
    <w:tblStylePr w:type="band1Vert">
      <w:tblPr/>
      <w:tcPr>
        <w:shd w:val="clear" w:color="auto" w:fill="BBC3DF" w:themeFill="accent2" w:themeFillTint="66"/>
      </w:tcPr>
    </w:tblStylePr>
    <w:tblStylePr w:type="band1Horz">
      <w:tblPr/>
      <w:tcPr>
        <w:shd w:val="clear" w:color="auto" w:fill="BBC3DF" w:themeFill="accent2" w:themeFillTint="66"/>
      </w:tcPr>
    </w:tblStylePr>
  </w:style>
  <w:style w:type="table" w:styleId="Rastertabel5donker-Accent3">
    <w:name w:val="Grid Table 5 Dark Accent 3"/>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F3F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F3F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F3F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F3FE" w:themeFill="accent3"/>
      </w:tcPr>
    </w:tblStylePr>
    <w:tblStylePr w:type="band1Vert">
      <w:tblPr/>
      <w:tcPr>
        <w:shd w:val="clear" w:color="auto" w:fill="F9FAFE" w:themeFill="accent3" w:themeFillTint="66"/>
      </w:tcPr>
    </w:tblStylePr>
    <w:tblStylePr w:type="band1Horz">
      <w:tblPr/>
      <w:tcPr>
        <w:shd w:val="clear" w:color="auto" w:fill="F9FAFE" w:themeFill="accent3" w:themeFillTint="66"/>
      </w:tcPr>
    </w:tblStylePr>
  </w:style>
  <w:style w:type="table" w:styleId="Rastertabel5donker-Accent4">
    <w:name w:val="Grid Table 5 Dark Accent 4"/>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6F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6F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6F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6F2" w:themeFill="accent4"/>
      </w:tcPr>
    </w:tblStylePr>
    <w:tblStylePr w:type="band1Vert">
      <w:tblPr/>
      <w:tcPr>
        <w:shd w:val="clear" w:color="auto" w:fill="F2F4F9" w:themeFill="accent4" w:themeFillTint="66"/>
      </w:tcPr>
    </w:tblStylePr>
    <w:tblStylePr w:type="band1Horz">
      <w:tblPr/>
      <w:tcPr>
        <w:shd w:val="clear" w:color="auto" w:fill="F2F4F9" w:themeFill="accent4" w:themeFillTint="66"/>
      </w:tcPr>
    </w:tblStylePr>
  </w:style>
  <w:style w:type="table" w:styleId="Rastertabel5donker-Accent5">
    <w:name w:val="Grid Table 5 Dark Accent 5"/>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F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F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F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FA5" w:themeFill="accent5"/>
      </w:tcPr>
    </w:tblStylePr>
    <w:tblStylePr w:type="band1Vert">
      <w:tblPr/>
      <w:tcPr>
        <w:shd w:val="clear" w:color="auto" w:fill="7FFFED" w:themeFill="accent5" w:themeFillTint="66"/>
      </w:tcPr>
    </w:tblStylePr>
    <w:tblStylePr w:type="band1Horz">
      <w:tblPr/>
      <w:tcPr>
        <w:shd w:val="clear" w:color="auto" w:fill="7FFFED" w:themeFill="accent5" w:themeFillTint="66"/>
      </w:tcPr>
    </w:tblStylePr>
  </w:style>
  <w:style w:type="table" w:styleId="Rastertabel5donker-Accent6">
    <w:name w:val="Grid Table 5 Dark Accent 6"/>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1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1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1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13C" w:themeFill="accent6"/>
      </w:tcPr>
    </w:tblStylePr>
    <w:tblStylePr w:type="band1Vert">
      <w:tblPr/>
      <w:tcPr>
        <w:shd w:val="clear" w:color="auto" w:fill="FCD9B0" w:themeFill="accent6" w:themeFillTint="66"/>
      </w:tcPr>
    </w:tblStylePr>
    <w:tblStylePr w:type="band1Horz">
      <w:tblPr/>
      <w:tcPr>
        <w:shd w:val="clear" w:color="auto" w:fill="FCD9B0" w:themeFill="accent6" w:themeFillTint="66"/>
      </w:tcPr>
    </w:tblStylePr>
  </w:style>
  <w:style w:type="table" w:styleId="Rastertabel6kleurrijk">
    <w:name w:val="Grid Table 6 Colorful"/>
    <w:basedOn w:val="Standaardtabel"/>
    <w:uiPriority w:val="51"/>
    <w:rsid w:val="00207B8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207B8A"/>
    <w:pPr>
      <w:spacing w:line="240" w:lineRule="auto"/>
    </w:pPr>
    <w:rPr>
      <w:color w:val="13195E" w:themeColor="accent1" w:themeShade="BF"/>
    </w:r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rPr>
      <w:tblPr/>
      <w:tcPr>
        <w:tcBorders>
          <w:bottom w:val="single" w:sz="12" w:space="0" w:color="4C58DA" w:themeColor="accent1" w:themeTint="99"/>
        </w:tcBorders>
      </w:tcPr>
    </w:tblStylePr>
    <w:tblStylePr w:type="lastRow">
      <w:rPr>
        <w:b/>
        <w:bCs/>
      </w:rPr>
      <w:tblPr/>
      <w:tcPr>
        <w:tcBorders>
          <w:top w:val="double" w:sz="4" w:space="0" w:color="4C58DA" w:themeColor="accent1" w:themeTint="99"/>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Rastertabel6kleurrijk-Accent2">
    <w:name w:val="Grid Table 6 Colorful Accent 2"/>
    <w:basedOn w:val="Standaardtabel"/>
    <w:uiPriority w:val="51"/>
    <w:rsid w:val="00207B8A"/>
    <w:pPr>
      <w:spacing w:line="240" w:lineRule="auto"/>
    </w:pPr>
    <w:rPr>
      <w:color w:val="3E4E86" w:themeColor="accent2" w:themeShade="BF"/>
    </w:r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rPr>
      <w:tblPr/>
      <w:tcPr>
        <w:tcBorders>
          <w:bottom w:val="single" w:sz="12" w:space="0" w:color="99A5D0" w:themeColor="accent2" w:themeTint="99"/>
        </w:tcBorders>
      </w:tcPr>
    </w:tblStylePr>
    <w:tblStylePr w:type="lastRow">
      <w:rPr>
        <w:b/>
        <w:bCs/>
      </w:rPr>
      <w:tblPr/>
      <w:tcPr>
        <w:tcBorders>
          <w:top w:val="double" w:sz="4" w:space="0" w:color="99A5D0" w:themeColor="accent2" w:themeTint="99"/>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Rastertabel6kleurrijk-Accent3">
    <w:name w:val="Grid Table 6 Colorful Accent 3"/>
    <w:basedOn w:val="Standaardtabel"/>
    <w:uiPriority w:val="51"/>
    <w:rsid w:val="00207B8A"/>
    <w:pPr>
      <w:spacing w:line="240" w:lineRule="auto"/>
    </w:pPr>
    <w:rPr>
      <w:color w:val="7C8FF5" w:themeColor="accent3" w:themeShade="BF"/>
    </w:r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rPr>
      <w:tblPr/>
      <w:tcPr>
        <w:tcBorders>
          <w:bottom w:val="single" w:sz="12" w:space="0" w:color="F6F7FE" w:themeColor="accent3" w:themeTint="99"/>
        </w:tcBorders>
      </w:tcPr>
    </w:tblStylePr>
    <w:tblStylePr w:type="lastRow">
      <w:rPr>
        <w:b/>
        <w:bCs/>
      </w:rPr>
      <w:tblPr/>
      <w:tcPr>
        <w:tcBorders>
          <w:top w:val="double" w:sz="4" w:space="0" w:color="F6F7FE" w:themeColor="accent3" w:themeTint="99"/>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Rastertabel6kleurrijk-Accent4">
    <w:name w:val="Grid Table 6 Colorful Accent 4"/>
    <w:basedOn w:val="Standaardtabel"/>
    <w:uiPriority w:val="51"/>
    <w:rsid w:val="00207B8A"/>
    <w:pPr>
      <w:spacing w:line="240" w:lineRule="auto"/>
    </w:pPr>
    <w:rPr>
      <w:color w:val="8DA3CF" w:themeColor="accent4" w:themeShade="BF"/>
    </w:r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rPr>
      <w:tblPr/>
      <w:tcPr>
        <w:tcBorders>
          <w:bottom w:val="single" w:sz="12" w:space="0" w:color="ECEFF7" w:themeColor="accent4" w:themeTint="99"/>
        </w:tcBorders>
      </w:tcPr>
    </w:tblStylePr>
    <w:tblStylePr w:type="lastRow">
      <w:rPr>
        <w:b/>
        <w:bCs/>
      </w:rPr>
      <w:tblPr/>
      <w:tcPr>
        <w:tcBorders>
          <w:top w:val="double" w:sz="4" w:space="0" w:color="ECEFF7" w:themeColor="accent4" w:themeTint="99"/>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Rastertabel6kleurrijk-Accent5">
    <w:name w:val="Grid Table 6 Colorful Accent 5"/>
    <w:basedOn w:val="Standaardtabel"/>
    <w:uiPriority w:val="51"/>
    <w:rsid w:val="00207B8A"/>
    <w:pPr>
      <w:spacing w:line="240" w:lineRule="auto"/>
    </w:pPr>
    <w:rPr>
      <w:color w:val="008F7B" w:themeColor="accent5" w:themeShade="BF"/>
    </w:r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rPr>
      <w:tblPr/>
      <w:tcPr>
        <w:tcBorders>
          <w:bottom w:val="single" w:sz="12" w:space="0" w:color="3FFFE4" w:themeColor="accent5" w:themeTint="99"/>
        </w:tcBorders>
      </w:tcPr>
    </w:tblStylePr>
    <w:tblStylePr w:type="lastRow">
      <w:rPr>
        <w:b/>
        <w:bCs/>
      </w:rPr>
      <w:tblPr/>
      <w:tcPr>
        <w:tcBorders>
          <w:top w:val="double" w:sz="4" w:space="0" w:color="3FFFE4" w:themeColor="accent5" w:themeTint="99"/>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Rastertabel6kleurrijk-Accent6">
    <w:name w:val="Grid Table 6 Colorful Accent 6"/>
    <w:basedOn w:val="Standaardtabel"/>
    <w:uiPriority w:val="51"/>
    <w:rsid w:val="00207B8A"/>
    <w:pPr>
      <w:spacing w:line="240" w:lineRule="auto"/>
    </w:pPr>
    <w:rPr>
      <w:color w:val="E07A07" w:themeColor="accent6" w:themeShade="BF"/>
    </w:r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rPr>
      <w:tblPr/>
      <w:tcPr>
        <w:tcBorders>
          <w:bottom w:val="single" w:sz="12" w:space="0" w:color="FBC689" w:themeColor="accent6" w:themeTint="99"/>
        </w:tcBorders>
      </w:tcPr>
    </w:tblStylePr>
    <w:tblStylePr w:type="lastRow">
      <w:rPr>
        <w:b/>
        <w:bCs/>
      </w:rPr>
      <w:tblPr/>
      <w:tcPr>
        <w:tcBorders>
          <w:top w:val="double" w:sz="4" w:space="0" w:color="FBC689" w:themeColor="accent6" w:themeTint="99"/>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Rastertabel7kleurrijk">
    <w:name w:val="Grid Table 7 Colorful"/>
    <w:basedOn w:val="Standaardtabel"/>
    <w:uiPriority w:val="52"/>
    <w:rsid w:val="00207B8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207B8A"/>
    <w:pPr>
      <w:spacing w:line="240" w:lineRule="auto"/>
    </w:pPr>
    <w:rPr>
      <w:color w:val="13195E" w:themeColor="accent1" w:themeShade="BF"/>
    </w:r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C7F2" w:themeFill="accent1" w:themeFillTint="33"/>
      </w:tcPr>
    </w:tblStylePr>
    <w:tblStylePr w:type="band1Horz">
      <w:tblPr/>
      <w:tcPr>
        <w:shd w:val="clear" w:color="auto" w:fill="C3C7F2" w:themeFill="accent1" w:themeFillTint="33"/>
      </w:tcPr>
    </w:tblStylePr>
    <w:tblStylePr w:type="neCell">
      <w:tblPr/>
      <w:tcPr>
        <w:tcBorders>
          <w:bottom w:val="single" w:sz="4" w:space="0" w:color="4C58DA" w:themeColor="accent1" w:themeTint="99"/>
        </w:tcBorders>
      </w:tcPr>
    </w:tblStylePr>
    <w:tblStylePr w:type="nwCell">
      <w:tblPr/>
      <w:tcPr>
        <w:tcBorders>
          <w:bottom w:val="single" w:sz="4" w:space="0" w:color="4C58DA" w:themeColor="accent1" w:themeTint="99"/>
        </w:tcBorders>
      </w:tcPr>
    </w:tblStylePr>
    <w:tblStylePr w:type="seCell">
      <w:tblPr/>
      <w:tcPr>
        <w:tcBorders>
          <w:top w:val="single" w:sz="4" w:space="0" w:color="4C58DA" w:themeColor="accent1" w:themeTint="99"/>
        </w:tcBorders>
      </w:tcPr>
    </w:tblStylePr>
    <w:tblStylePr w:type="swCell">
      <w:tblPr/>
      <w:tcPr>
        <w:tcBorders>
          <w:top w:val="single" w:sz="4" w:space="0" w:color="4C58DA" w:themeColor="accent1" w:themeTint="99"/>
        </w:tcBorders>
      </w:tcPr>
    </w:tblStylePr>
  </w:style>
  <w:style w:type="table" w:styleId="Rastertabel7kleurrijk-Accent2">
    <w:name w:val="Grid Table 7 Colorful Accent 2"/>
    <w:basedOn w:val="Standaardtabel"/>
    <w:uiPriority w:val="52"/>
    <w:rsid w:val="00207B8A"/>
    <w:pPr>
      <w:spacing w:line="240" w:lineRule="auto"/>
    </w:pPr>
    <w:rPr>
      <w:color w:val="3E4E86" w:themeColor="accent2" w:themeShade="BF"/>
    </w:r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1EF" w:themeFill="accent2" w:themeFillTint="33"/>
      </w:tcPr>
    </w:tblStylePr>
    <w:tblStylePr w:type="band1Horz">
      <w:tblPr/>
      <w:tcPr>
        <w:shd w:val="clear" w:color="auto" w:fill="DDE1EF" w:themeFill="accent2" w:themeFillTint="33"/>
      </w:tcPr>
    </w:tblStylePr>
    <w:tblStylePr w:type="neCell">
      <w:tblPr/>
      <w:tcPr>
        <w:tcBorders>
          <w:bottom w:val="single" w:sz="4" w:space="0" w:color="99A5D0" w:themeColor="accent2" w:themeTint="99"/>
        </w:tcBorders>
      </w:tcPr>
    </w:tblStylePr>
    <w:tblStylePr w:type="nwCell">
      <w:tblPr/>
      <w:tcPr>
        <w:tcBorders>
          <w:bottom w:val="single" w:sz="4" w:space="0" w:color="99A5D0" w:themeColor="accent2" w:themeTint="99"/>
        </w:tcBorders>
      </w:tcPr>
    </w:tblStylePr>
    <w:tblStylePr w:type="seCell">
      <w:tblPr/>
      <w:tcPr>
        <w:tcBorders>
          <w:top w:val="single" w:sz="4" w:space="0" w:color="99A5D0" w:themeColor="accent2" w:themeTint="99"/>
        </w:tcBorders>
      </w:tcPr>
    </w:tblStylePr>
    <w:tblStylePr w:type="swCell">
      <w:tblPr/>
      <w:tcPr>
        <w:tcBorders>
          <w:top w:val="single" w:sz="4" w:space="0" w:color="99A5D0" w:themeColor="accent2" w:themeTint="99"/>
        </w:tcBorders>
      </w:tcPr>
    </w:tblStylePr>
  </w:style>
  <w:style w:type="table" w:styleId="Rastertabel7kleurrijk-Accent3">
    <w:name w:val="Grid Table 7 Colorful Accent 3"/>
    <w:basedOn w:val="Standaardtabel"/>
    <w:uiPriority w:val="52"/>
    <w:rsid w:val="00207B8A"/>
    <w:pPr>
      <w:spacing w:line="240" w:lineRule="auto"/>
    </w:pPr>
    <w:rPr>
      <w:color w:val="7C8FF5" w:themeColor="accent3" w:themeShade="BF"/>
    </w:r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E" w:themeFill="accent3" w:themeFillTint="33"/>
      </w:tcPr>
    </w:tblStylePr>
    <w:tblStylePr w:type="band1Horz">
      <w:tblPr/>
      <w:tcPr>
        <w:shd w:val="clear" w:color="auto" w:fill="FCFCFE" w:themeFill="accent3" w:themeFillTint="33"/>
      </w:tcPr>
    </w:tblStylePr>
    <w:tblStylePr w:type="neCell">
      <w:tblPr/>
      <w:tcPr>
        <w:tcBorders>
          <w:bottom w:val="single" w:sz="4" w:space="0" w:color="F6F7FE" w:themeColor="accent3" w:themeTint="99"/>
        </w:tcBorders>
      </w:tcPr>
    </w:tblStylePr>
    <w:tblStylePr w:type="nwCell">
      <w:tblPr/>
      <w:tcPr>
        <w:tcBorders>
          <w:bottom w:val="single" w:sz="4" w:space="0" w:color="F6F7FE" w:themeColor="accent3" w:themeTint="99"/>
        </w:tcBorders>
      </w:tcPr>
    </w:tblStylePr>
    <w:tblStylePr w:type="seCell">
      <w:tblPr/>
      <w:tcPr>
        <w:tcBorders>
          <w:top w:val="single" w:sz="4" w:space="0" w:color="F6F7FE" w:themeColor="accent3" w:themeTint="99"/>
        </w:tcBorders>
      </w:tcPr>
    </w:tblStylePr>
    <w:tblStylePr w:type="swCell">
      <w:tblPr/>
      <w:tcPr>
        <w:tcBorders>
          <w:top w:val="single" w:sz="4" w:space="0" w:color="F6F7FE" w:themeColor="accent3" w:themeTint="99"/>
        </w:tcBorders>
      </w:tcPr>
    </w:tblStylePr>
  </w:style>
  <w:style w:type="table" w:styleId="Rastertabel7kleurrijk-Accent4">
    <w:name w:val="Grid Table 7 Colorful Accent 4"/>
    <w:basedOn w:val="Standaardtabel"/>
    <w:uiPriority w:val="52"/>
    <w:rsid w:val="00207B8A"/>
    <w:pPr>
      <w:spacing w:line="240" w:lineRule="auto"/>
    </w:pPr>
    <w:rPr>
      <w:color w:val="8DA3CF" w:themeColor="accent4" w:themeShade="BF"/>
    </w:r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9FC" w:themeFill="accent4" w:themeFillTint="33"/>
      </w:tcPr>
    </w:tblStylePr>
    <w:tblStylePr w:type="band1Horz">
      <w:tblPr/>
      <w:tcPr>
        <w:shd w:val="clear" w:color="auto" w:fill="F8F9FC" w:themeFill="accent4" w:themeFillTint="33"/>
      </w:tcPr>
    </w:tblStylePr>
    <w:tblStylePr w:type="neCell">
      <w:tblPr/>
      <w:tcPr>
        <w:tcBorders>
          <w:bottom w:val="single" w:sz="4" w:space="0" w:color="ECEFF7" w:themeColor="accent4" w:themeTint="99"/>
        </w:tcBorders>
      </w:tcPr>
    </w:tblStylePr>
    <w:tblStylePr w:type="nwCell">
      <w:tblPr/>
      <w:tcPr>
        <w:tcBorders>
          <w:bottom w:val="single" w:sz="4" w:space="0" w:color="ECEFF7" w:themeColor="accent4" w:themeTint="99"/>
        </w:tcBorders>
      </w:tcPr>
    </w:tblStylePr>
    <w:tblStylePr w:type="seCell">
      <w:tblPr/>
      <w:tcPr>
        <w:tcBorders>
          <w:top w:val="single" w:sz="4" w:space="0" w:color="ECEFF7" w:themeColor="accent4" w:themeTint="99"/>
        </w:tcBorders>
      </w:tcPr>
    </w:tblStylePr>
    <w:tblStylePr w:type="swCell">
      <w:tblPr/>
      <w:tcPr>
        <w:tcBorders>
          <w:top w:val="single" w:sz="4" w:space="0" w:color="ECEFF7" w:themeColor="accent4" w:themeTint="99"/>
        </w:tcBorders>
      </w:tcPr>
    </w:tblStylePr>
  </w:style>
  <w:style w:type="table" w:styleId="Rastertabel7kleurrijk-Accent5">
    <w:name w:val="Grid Table 7 Colorful Accent 5"/>
    <w:basedOn w:val="Standaardtabel"/>
    <w:uiPriority w:val="52"/>
    <w:rsid w:val="00207B8A"/>
    <w:pPr>
      <w:spacing w:line="240" w:lineRule="auto"/>
    </w:pPr>
    <w:rPr>
      <w:color w:val="008F7B" w:themeColor="accent5" w:themeShade="BF"/>
    </w:r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6" w:themeFill="accent5" w:themeFillTint="33"/>
      </w:tcPr>
    </w:tblStylePr>
    <w:tblStylePr w:type="band1Horz">
      <w:tblPr/>
      <w:tcPr>
        <w:shd w:val="clear" w:color="auto" w:fill="BFFFF6" w:themeFill="accent5" w:themeFillTint="33"/>
      </w:tcPr>
    </w:tblStylePr>
    <w:tblStylePr w:type="neCell">
      <w:tblPr/>
      <w:tcPr>
        <w:tcBorders>
          <w:bottom w:val="single" w:sz="4" w:space="0" w:color="3FFFE4" w:themeColor="accent5" w:themeTint="99"/>
        </w:tcBorders>
      </w:tcPr>
    </w:tblStylePr>
    <w:tblStylePr w:type="nwCell">
      <w:tblPr/>
      <w:tcPr>
        <w:tcBorders>
          <w:bottom w:val="single" w:sz="4" w:space="0" w:color="3FFFE4" w:themeColor="accent5" w:themeTint="99"/>
        </w:tcBorders>
      </w:tcPr>
    </w:tblStylePr>
    <w:tblStylePr w:type="seCell">
      <w:tblPr/>
      <w:tcPr>
        <w:tcBorders>
          <w:top w:val="single" w:sz="4" w:space="0" w:color="3FFFE4" w:themeColor="accent5" w:themeTint="99"/>
        </w:tcBorders>
      </w:tcPr>
    </w:tblStylePr>
    <w:tblStylePr w:type="swCell">
      <w:tblPr/>
      <w:tcPr>
        <w:tcBorders>
          <w:top w:val="single" w:sz="4" w:space="0" w:color="3FFFE4" w:themeColor="accent5" w:themeTint="99"/>
        </w:tcBorders>
      </w:tcPr>
    </w:tblStylePr>
  </w:style>
  <w:style w:type="table" w:styleId="Rastertabel7kleurrijk-Accent6">
    <w:name w:val="Grid Table 7 Colorful Accent 6"/>
    <w:basedOn w:val="Standaardtabel"/>
    <w:uiPriority w:val="52"/>
    <w:rsid w:val="00207B8A"/>
    <w:pPr>
      <w:spacing w:line="240" w:lineRule="auto"/>
    </w:pPr>
    <w:rPr>
      <w:color w:val="E07A07" w:themeColor="accent6" w:themeShade="BF"/>
    </w:r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7" w:themeFill="accent6" w:themeFillTint="33"/>
      </w:tcPr>
    </w:tblStylePr>
    <w:tblStylePr w:type="band1Horz">
      <w:tblPr/>
      <w:tcPr>
        <w:shd w:val="clear" w:color="auto" w:fill="FDECD7" w:themeFill="accent6" w:themeFillTint="33"/>
      </w:tcPr>
    </w:tblStylePr>
    <w:tblStylePr w:type="neCell">
      <w:tblPr/>
      <w:tcPr>
        <w:tcBorders>
          <w:bottom w:val="single" w:sz="4" w:space="0" w:color="FBC689" w:themeColor="accent6" w:themeTint="99"/>
        </w:tcBorders>
      </w:tcPr>
    </w:tblStylePr>
    <w:tblStylePr w:type="nwCell">
      <w:tblPr/>
      <w:tcPr>
        <w:tcBorders>
          <w:bottom w:val="single" w:sz="4" w:space="0" w:color="FBC689" w:themeColor="accent6" w:themeTint="99"/>
        </w:tcBorders>
      </w:tcPr>
    </w:tblStylePr>
    <w:tblStylePr w:type="seCell">
      <w:tblPr/>
      <w:tcPr>
        <w:tcBorders>
          <w:top w:val="single" w:sz="4" w:space="0" w:color="FBC689" w:themeColor="accent6" w:themeTint="99"/>
        </w:tcBorders>
      </w:tcPr>
    </w:tblStylePr>
    <w:tblStylePr w:type="swCell">
      <w:tblPr/>
      <w:tcPr>
        <w:tcBorders>
          <w:top w:val="single" w:sz="4" w:space="0" w:color="FBC689" w:themeColor="accent6" w:themeTint="99"/>
        </w:tcBorders>
      </w:tcPr>
    </w:tblStylePr>
  </w:style>
  <w:style w:type="table" w:styleId="Tabelrasterlicht">
    <w:name w:val="Grid Table Light"/>
    <w:basedOn w:val="Standaardtabel"/>
    <w:uiPriority w:val="40"/>
    <w:rsid w:val="00207B8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29416">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209750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mt.nl/apolloni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Sjablonen\WerkgroepSjablonen\Blanco%20met%20logo%20(staand)%20KNMT.dotx" TargetMode="External"/></Relationships>
</file>

<file path=word/theme/theme1.xml><?xml version="1.0" encoding="utf-8"?>
<a:theme xmlns:a="http://schemas.openxmlformats.org/drawingml/2006/main" name="Office-thema">
  <a:themeElements>
    <a:clrScheme name="Kleuren KNMT Word">
      <a:dk1>
        <a:srgbClr val="000000"/>
      </a:dk1>
      <a:lt1>
        <a:srgbClr val="FFFFFF"/>
      </a:lt1>
      <a:dk2>
        <a:srgbClr val="000000"/>
      </a:dk2>
      <a:lt2>
        <a:srgbClr val="FFFFFF"/>
      </a:lt2>
      <a:accent1>
        <a:srgbClr val="1A237E"/>
      </a:accent1>
      <a:accent2>
        <a:srgbClr val="566BB1"/>
      </a:accent2>
      <a:accent3>
        <a:srgbClr val="F1F3FE"/>
      </a:accent3>
      <a:accent4>
        <a:srgbClr val="E0E6F2"/>
      </a:accent4>
      <a:accent5>
        <a:srgbClr val="00BFA5"/>
      </a:accent5>
      <a:accent6>
        <a:srgbClr val="F9A13C"/>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CFA3-6504-4A3E-9FCF-7C55BA8F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 met logo (staand) KNMT.dotx</Template>
  <TotalTime>4</TotalTime>
  <Pages>1</Pages>
  <Words>230</Words>
  <Characters>1271</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Sjabloon</vt:lpstr>
    </vt:vector>
  </TitlesOfParts>
  <Manager/>
  <Company>KNMT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AZIJ</dc:creator>
  <cp:keywords/>
  <dc:description>sjabloonversie 2.3e - 13 december 2024_x000d_
ontwerp: www.thonik.nl_x000d_
sjablonen: www.joulesunlimited.com</dc:description>
  <cp:lastModifiedBy>Anita Zijlstra</cp:lastModifiedBy>
  <cp:revision>3</cp:revision>
  <cp:lastPrinted>2021-04-12T15:58:00Z</cp:lastPrinted>
  <dcterms:created xsi:type="dcterms:W3CDTF">2025-03-16T15:23:00Z</dcterms:created>
  <dcterms:modified xsi:type="dcterms:W3CDTF">2025-03-16T15:27:00Z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Blanco met logo (staand) KNMT.dotx</vt:lpwstr>
  </property>
</Properties>
</file>